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80E2B" w14:textId="77777777" w:rsidR="00233B97" w:rsidRPr="00B71CF3" w:rsidRDefault="00AD51DE" w:rsidP="00AD51DE">
      <w:pPr>
        <w:pBdr>
          <w:bottom w:val="single" w:sz="4" w:space="1" w:color="000000"/>
        </w:pBdr>
        <w:tabs>
          <w:tab w:val="center" w:pos="4536"/>
          <w:tab w:val="right" w:pos="9072"/>
        </w:tabs>
        <w:overflowPunct w:val="0"/>
        <w:autoSpaceDE w:val="0"/>
        <w:autoSpaceDN w:val="0"/>
        <w:adjustRightInd w:val="0"/>
        <w:jc w:val="center"/>
        <w:textAlignment w:val="baseline"/>
        <w:rPr>
          <w:rFonts w:ascii="Arial" w:hAnsi="Arial" w:cs="Arial"/>
          <w:i/>
          <w:iCs/>
          <w:sz w:val="18"/>
          <w:szCs w:val="18"/>
          <w:lang w:val="lv-LV"/>
        </w:rPr>
      </w:pPr>
      <w:r w:rsidRPr="00B71CF3">
        <w:rPr>
          <w:rFonts w:ascii="Arial" w:hAnsi="Arial" w:cs="Arial"/>
          <w:i/>
          <w:iCs/>
          <w:sz w:val="18"/>
          <w:szCs w:val="18"/>
          <w:lang w:val="lv-LV"/>
        </w:rPr>
        <w:t xml:space="preserve">Sarunu procedūras ar publikāciju </w:t>
      </w:r>
    </w:p>
    <w:p w14:paraId="56F46C40" w14:textId="2F788DE5" w:rsidR="00AD51DE" w:rsidRPr="00B71CF3" w:rsidRDefault="00AD51DE" w:rsidP="00AD51DE">
      <w:pPr>
        <w:pBdr>
          <w:bottom w:val="single" w:sz="4" w:space="1" w:color="000000"/>
        </w:pBdr>
        <w:tabs>
          <w:tab w:val="center" w:pos="4536"/>
          <w:tab w:val="right" w:pos="9072"/>
        </w:tabs>
        <w:overflowPunct w:val="0"/>
        <w:autoSpaceDE w:val="0"/>
        <w:autoSpaceDN w:val="0"/>
        <w:adjustRightInd w:val="0"/>
        <w:jc w:val="center"/>
        <w:textAlignment w:val="baseline"/>
        <w:rPr>
          <w:rFonts w:ascii="Arial" w:hAnsi="Arial" w:cs="Arial"/>
          <w:i/>
          <w:iCs/>
          <w:sz w:val="18"/>
          <w:szCs w:val="18"/>
          <w:lang w:val="lv-LV"/>
        </w:rPr>
      </w:pPr>
      <w:bookmarkStart w:id="0" w:name="_Hlk527104286"/>
      <w:r w:rsidRPr="00B71CF3">
        <w:rPr>
          <w:rFonts w:ascii="Arial" w:hAnsi="Arial" w:cs="Arial"/>
          <w:i/>
          <w:iCs/>
          <w:sz w:val="18"/>
          <w:szCs w:val="18"/>
          <w:lang w:val="lv-LV"/>
        </w:rPr>
        <w:t>“</w:t>
      </w:r>
      <w:r w:rsidR="00190D55" w:rsidRPr="00190D55">
        <w:rPr>
          <w:rFonts w:ascii="Arial" w:hAnsi="Arial" w:cs="Arial"/>
          <w:i/>
          <w:iCs/>
          <w:noProof/>
          <w:sz w:val="18"/>
          <w:szCs w:val="18"/>
          <w:lang w:val="lv-LV"/>
        </w:rPr>
        <w:t>Lokomotīvju akumulatoru bateriju piegāde</w:t>
      </w:r>
      <w:r w:rsidRPr="00B71CF3">
        <w:rPr>
          <w:rFonts w:ascii="Arial" w:hAnsi="Arial" w:cs="Arial"/>
          <w:i/>
          <w:iCs/>
          <w:sz w:val="18"/>
          <w:szCs w:val="18"/>
          <w:lang w:val="lv-LV"/>
        </w:rPr>
        <w:t>”</w:t>
      </w:r>
      <w:bookmarkEnd w:id="0"/>
      <w:r w:rsidRPr="00B71CF3">
        <w:rPr>
          <w:rFonts w:ascii="Arial" w:hAnsi="Arial" w:cs="Arial"/>
          <w:i/>
          <w:iCs/>
          <w:sz w:val="18"/>
          <w:szCs w:val="18"/>
          <w:lang w:val="lv-LV"/>
        </w:rPr>
        <w:t xml:space="preserve"> nolikums</w:t>
      </w:r>
    </w:p>
    <w:p w14:paraId="79E9AAFD" w14:textId="299DE66B" w:rsidR="00AD51DE" w:rsidRPr="00B71CF3" w:rsidRDefault="00AD51DE" w:rsidP="00AD51DE">
      <w:pPr>
        <w:tabs>
          <w:tab w:val="center" w:pos="4536"/>
          <w:tab w:val="right" w:pos="9072"/>
        </w:tabs>
        <w:overflowPunct w:val="0"/>
        <w:autoSpaceDE w:val="0"/>
        <w:autoSpaceDN w:val="0"/>
        <w:adjustRightInd w:val="0"/>
        <w:ind w:left="-540"/>
        <w:jc w:val="center"/>
        <w:textAlignment w:val="baseline"/>
        <w:rPr>
          <w:rFonts w:ascii="Arial" w:hAnsi="Arial" w:cs="Arial"/>
          <w:i/>
          <w:iCs/>
          <w:sz w:val="18"/>
          <w:szCs w:val="18"/>
          <w:lang w:val="lv-LV"/>
        </w:rPr>
      </w:pPr>
      <w:r w:rsidRPr="00B71CF3">
        <w:rPr>
          <w:rFonts w:ascii="Arial" w:hAnsi="Arial" w:cs="Arial"/>
          <w:i/>
          <w:iCs/>
          <w:sz w:val="18"/>
          <w:szCs w:val="18"/>
          <w:lang w:val="lv-LV"/>
        </w:rPr>
        <w:t>(apstipri</w:t>
      </w:r>
      <w:r w:rsidR="002D4F68" w:rsidRPr="00B71CF3">
        <w:rPr>
          <w:rFonts w:ascii="Arial" w:hAnsi="Arial" w:cs="Arial"/>
          <w:i/>
          <w:iCs/>
          <w:sz w:val="18"/>
          <w:szCs w:val="18"/>
          <w:lang w:val="lv-LV"/>
        </w:rPr>
        <w:t>nāts ar iepirkuma komisijas 20</w:t>
      </w:r>
      <w:r w:rsidR="00B94ED0" w:rsidRPr="00B71CF3">
        <w:rPr>
          <w:rFonts w:ascii="Arial" w:hAnsi="Arial" w:cs="Arial"/>
          <w:i/>
          <w:iCs/>
          <w:sz w:val="18"/>
          <w:szCs w:val="18"/>
          <w:lang w:val="lv-LV"/>
        </w:rPr>
        <w:t>2</w:t>
      </w:r>
      <w:r w:rsidR="007F6CCB">
        <w:rPr>
          <w:rFonts w:ascii="Arial" w:hAnsi="Arial" w:cs="Arial"/>
          <w:i/>
          <w:iCs/>
          <w:sz w:val="18"/>
          <w:szCs w:val="18"/>
          <w:lang w:val="lv-LV"/>
        </w:rPr>
        <w:t>6</w:t>
      </w:r>
      <w:r w:rsidRPr="00B71CF3">
        <w:rPr>
          <w:rFonts w:ascii="Arial" w:hAnsi="Arial" w:cs="Arial"/>
          <w:i/>
          <w:iCs/>
          <w:sz w:val="18"/>
          <w:szCs w:val="18"/>
          <w:lang w:val="lv-LV"/>
        </w:rPr>
        <w:t>.</w:t>
      </w:r>
      <w:r w:rsidRPr="008C3778">
        <w:rPr>
          <w:rFonts w:ascii="Arial" w:hAnsi="Arial" w:cs="Arial"/>
          <w:i/>
          <w:iCs/>
          <w:sz w:val="18"/>
          <w:szCs w:val="18"/>
          <w:lang w:val="lv-LV"/>
        </w:rPr>
        <w:t>gada</w:t>
      </w:r>
      <w:r w:rsidR="009F0BBE" w:rsidRPr="008C3778">
        <w:rPr>
          <w:rFonts w:ascii="Arial" w:hAnsi="Arial" w:cs="Arial"/>
          <w:i/>
          <w:iCs/>
          <w:sz w:val="18"/>
          <w:szCs w:val="18"/>
          <w:lang w:val="lv-LV"/>
        </w:rPr>
        <w:t xml:space="preserve"> </w:t>
      </w:r>
      <w:r w:rsidR="00E46289">
        <w:rPr>
          <w:rFonts w:ascii="Arial" w:hAnsi="Arial" w:cs="Arial"/>
          <w:i/>
          <w:iCs/>
          <w:sz w:val="18"/>
          <w:szCs w:val="18"/>
          <w:lang w:val="lv-LV"/>
        </w:rPr>
        <w:t xml:space="preserve">13.marta </w:t>
      </w:r>
      <w:r w:rsidRPr="00304EE2">
        <w:rPr>
          <w:rFonts w:ascii="Arial" w:hAnsi="Arial" w:cs="Arial"/>
          <w:i/>
          <w:iCs/>
          <w:sz w:val="18"/>
          <w:szCs w:val="18"/>
          <w:lang w:val="lv-LV"/>
        </w:rPr>
        <w:t>1</w:t>
      </w:r>
      <w:r w:rsidRPr="00B71CF3">
        <w:rPr>
          <w:rFonts w:ascii="Arial" w:hAnsi="Arial" w:cs="Arial"/>
          <w:i/>
          <w:iCs/>
          <w:sz w:val="18"/>
          <w:szCs w:val="18"/>
          <w:lang w:val="lv-LV"/>
        </w:rPr>
        <w:t>.</w:t>
      </w:r>
      <w:r w:rsidR="00B74BCF" w:rsidRPr="00B71CF3">
        <w:rPr>
          <w:rFonts w:ascii="Arial" w:hAnsi="Arial" w:cs="Arial"/>
          <w:i/>
          <w:iCs/>
          <w:sz w:val="18"/>
          <w:szCs w:val="18"/>
          <w:lang w:val="lv-LV"/>
        </w:rPr>
        <w:t>s</w:t>
      </w:r>
      <w:r w:rsidRPr="00B71CF3">
        <w:rPr>
          <w:rFonts w:ascii="Arial" w:hAnsi="Arial" w:cs="Arial"/>
          <w:i/>
          <w:iCs/>
          <w:sz w:val="18"/>
          <w:szCs w:val="18"/>
          <w:lang w:val="lv-LV"/>
        </w:rPr>
        <w:t>ēdes protokolu)</w:t>
      </w:r>
    </w:p>
    <w:p w14:paraId="1451A0A7" w14:textId="77777777" w:rsidR="00AD51DE" w:rsidRPr="00B71CF3" w:rsidRDefault="00AD51DE" w:rsidP="00AD51DE">
      <w:pPr>
        <w:rPr>
          <w:rFonts w:ascii="Arial" w:hAnsi="Arial" w:cs="Arial"/>
          <w:sz w:val="18"/>
          <w:szCs w:val="18"/>
          <w:lang w:val="lv-LV"/>
        </w:rPr>
      </w:pPr>
    </w:p>
    <w:p w14:paraId="1A8CDA25" w14:textId="77777777" w:rsidR="00AD51DE" w:rsidRPr="00B71CF3" w:rsidRDefault="00AD51DE" w:rsidP="00AD51DE">
      <w:pPr>
        <w:rPr>
          <w:rFonts w:ascii="Arial" w:hAnsi="Arial" w:cs="Arial"/>
          <w:lang w:val="lv-LV"/>
        </w:rPr>
      </w:pPr>
    </w:p>
    <w:p w14:paraId="28998F1D" w14:textId="77777777" w:rsidR="00AD51DE" w:rsidRPr="00B71CF3" w:rsidRDefault="00AD51DE" w:rsidP="00AD51DE">
      <w:pPr>
        <w:rPr>
          <w:rFonts w:ascii="Arial" w:hAnsi="Arial" w:cs="Arial"/>
          <w:lang w:val="lv-LV"/>
        </w:rPr>
      </w:pPr>
    </w:p>
    <w:p w14:paraId="261424ED" w14:textId="63B9B457" w:rsidR="00AD51DE" w:rsidRPr="009911C2" w:rsidRDefault="009911C2" w:rsidP="00AD51DE">
      <w:pPr>
        <w:pStyle w:val="Nos1"/>
        <w:rPr>
          <w:rFonts w:ascii="Arial" w:hAnsi="Arial" w:cs="Arial"/>
        </w:rPr>
      </w:pPr>
      <w:r w:rsidRPr="009911C2">
        <w:rPr>
          <w:rFonts w:ascii="Arial" w:hAnsi="Arial" w:cs="Arial"/>
        </w:rPr>
        <w:t xml:space="preserve">SARUNU PROCEDŪRA </w:t>
      </w:r>
      <w:r w:rsidR="00AD51DE" w:rsidRPr="009911C2">
        <w:rPr>
          <w:rFonts w:ascii="Arial" w:hAnsi="Arial" w:cs="Arial"/>
        </w:rPr>
        <w:t>AR PUBLIKĀCIJU</w:t>
      </w:r>
    </w:p>
    <w:p w14:paraId="6DD96652" w14:textId="77777777" w:rsidR="00AD51DE" w:rsidRPr="009911C2" w:rsidRDefault="00AD51DE" w:rsidP="00AD51DE">
      <w:pPr>
        <w:pStyle w:val="Teksts"/>
        <w:rPr>
          <w:rFonts w:ascii="Arial" w:hAnsi="Arial" w:cs="Arial"/>
        </w:rPr>
      </w:pPr>
    </w:p>
    <w:p w14:paraId="483749E8" w14:textId="77777777" w:rsidR="00AD51DE" w:rsidRPr="007F6CCB" w:rsidRDefault="00AD51DE" w:rsidP="00AD51DE">
      <w:pPr>
        <w:pStyle w:val="Teksts"/>
        <w:rPr>
          <w:rFonts w:ascii="Arial" w:hAnsi="Arial" w:cs="Arial"/>
          <w:b/>
          <w:sz w:val="40"/>
          <w:szCs w:val="40"/>
          <w:highlight w:val="green"/>
        </w:rPr>
      </w:pPr>
    </w:p>
    <w:p w14:paraId="0C1B1556" w14:textId="49734268" w:rsidR="00AD51DE" w:rsidRPr="002B0116" w:rsidRDefault="002C4B3F" w:rsidP="00F2756F">
      <w:pPr>
        <w:pStyle w:val="Nos2"/>
        <w:spacing w:before="0" w:after="0"/>
        <w:rPr>
          <w:rFonts w:ascii="Arial" w:hAnsi="Arial" w:cs="Arial"/>
          <w:b/>
          <w:sz w:val="36"/>
          <w:szCs w:val="36"/>
        </w:rPr>
      </w:pPr>
      <w:r w:rsidRPr="002B0116">
        <w:rPr>
          <w:rFonts w:ascii="Arial" w:hAnsi="Arial" w:cs="Arial"/>
          <w:b/>
          <w:sz w:val="32"/>
          <w:szCs w:val="32"/>
        </w:rPr>
        <w:t>“</w:t>
      </w:r>
      <w:r w:rsidR="00190D55" w:rsidRPr="002B0116">
        <w:rPr>
          <w:rFonts w:ascii="Arial" w:hAnsi="Arial" w:cs="Arial"/>
          <w:b/>
          <w:i/>
          <w:iCs/>
          <w:noProof/>
          <w:sz w:val="32"/>
          <w:szCs w:val="32"/>
        </w:rPr>
        <w:t>Lokomotīvju akumulatoru bateriju piegāde</w:t>
      </w:r>
      <w:r w:rsidRPr="002B0116">
        <w:rPr>
          <w:rFonts w:ascii="Arial" w:hAnsi="Arial" w:cs="Arial"/>
          <w:b/>
          <w:sz w:val="32"/>
          <w:szCs w:val="32"/>
        </w:rPr>
        <w:t>”</w:t>
      </w:r>
    </w:p>
    <w:p w14:paraId="060E45BC" w14:textId="718DF39F" w:rsidR="00AD51DE" w:rsidRPr="002B0116" w:rsidRDefault="007D6BA0" w:rsidP="00AD51DE">
      <w:pPr>
        <w:pStyle w:val="Nos2"/>
        <w:rPr>
          <w:rFonts w:ascii="Arial" w:hAnsi="Arial" w:cs="Arial"/>
          <w:b/>
          <w:sz w:val="24"/>
          <w:szCs w:val="24"/>
        </w:rPr>
      </w:pPr>
      <w:r w:rsidRPr="002B0116">
        <w:rPr>
          <w:rFonts w:ascii="Arial" w:hAnsi="Arial" w:cs="Arial"/>
          <w:sz w:val="24"/>
          <w:szCs w:val="24"/>
        </w:rPr>
        <w:t xml:space="preserve">Iepirkuma Id.Nr. </w:t>
      </w:r>
      <w:r w:rsidR="007F6CCB" w:rsidRPr="002B0116">
        <w:rPr>
          <w:rFonts w:ascii="Arial" w:hAnsi="Arial" w:cs="Arial"/>
          <w:sz w:val="24"/>
          <w:szCs w:val="24"/>
        </w:rPr>
        <w:t>KAP-9.2/6/2026</w:t>
      </w:r>
    </w:p>
    <w:p w14:paraId="6C95E754" w14:textId="77777777" w:rsidR="00AD51DE" w:rsidRPr="00B71CF3" w:rsidRDefault="00AD51DE" w:rsidP="00AD51DE">
      <w:pPr>
        <w:pStyle w:val="Nos3"/>
        <w:rPr>
          <w:rFonts w:ascii="Arial" w:hAnsi="Arial" w:cs="Arial"/>
        </w:rPr>
      </w:pPr>
      <w:r w:rsidRPr="002B0116">
        <w:rPr>
          <w:rFonts w:ascii="Arial" w:hAnsi="Arial" w:cs="Arial"/>
        </w:rPr>
        <w:t>NOLIKUMS</w:t>
      </w:r>
    </w:p>
    <w:p w14:paraId="4DD87DE5" w14:textId="77777777" w:rsidR="00AD51DE" w:rsidRPr="00B71CF3" w:rsidRDefault="00AD51DE" w:rsidP="00AD51DE">
      <w:pPr>
        <w:rPr>
          <w:rFonts w:ascii="Arial" w:hAnsi="Arial" w:cs="Arial"/>
          <w:lang w:val="lv-LV"/>
        </w:rPr>
      </w:pPr>
    </w:p>
    <w:p w14:paraId="0562A81D" w14:textId="77777777" w:rsidR="00AD51DE" w:rsidRPr="00B71CF3" w:rsidRDefault="00AD51DE" w:rsidP="00AD51DE">
      <w:pPr>
        <w:jc w:val="center"/>
        <w:rPr>
          <w:rFonts w:ascii="Arial" w:hAnsi="Arial" w:cs="Arial"/>
          <w:b/>
          <w:sz w:val="28"/>
          <w:szCs w:val="28"/>
          <w:lang w:val="lv-LV"/>
        </w:rPr>
      </w:pPr>
    </w:p>
    <w:p w14:paraId="34D825EB" w14:textId="77777777" w:rsidR="00AD51DE" w:rsidRPr="00B71CF3" w:rsidRDefault="00AD51DE" w:rsidP="00AD51DE">
      <w:pPr>
        <w:jc w:val="center"/>
        <w:rPr>
          <w:rFonts w:ascii="Arial" w:hAnsi="Arial" w:cs="Arial"/>
          <w:b/>
          <w:sz w:val="28"/>
          <w:szCs w:val="28"/>
          <w:lang w:val="lv-LV"/>
        </w:rPr>
      </w:pPr>
    </w:p>
    <w:p w14:paraId="633389DA" w14:textId="77777777" w:rsidR="00AD51DE" w:rsidRPr="00B71CF3" w:rsidRDefault="00AD51DE" w:rsidP="00AD51DE">
      <w:pPr>
        <w:jc w:val="center"/>
        <w:rPr>
          <w:rFonts w:ascii="Arial" w:hAnsi="Arial" w:cs="Arial"/>
          <w:b/>
          <w:sz w:val="28"/>
          <w:szCs w:val="28"/>
          <w:lang w:val="lv-LV"/>
        </w:rPr>
      </w:pPr>
    </w:p>
    <w:p w14:paraId="4B3C5619" w14:textId="77777777" w:rsidR="00AD51DE" w:rsidRPr="00B71CF3" w:rsidRDefault="00AD51DE" w:rsidP="00AD51DE">
      <w:pPr>
        <w:jc w:val="center"/>
        <w:rPr>
          <w:rFonts w:ascii="Arial" w:hAnsi="Arial" w:cs="Arial"/>
          <w:b/>
          <w:sz w:val="28"/>
          <w:szCs w:val="28"/>
          <w:lang w:val="lv-LV"/>
        </w:rPr>
      </w:pPr>
    </w:p>
    <w:p w14:paraId="64BFD81E" w14:textId="77777777" w:rsidR="00AD51DE" w:rsidRPr="00B71CF3" w:rsidRDefault="00AD51DE" w:rsidP="00AD51DE">
      <w:pPr>
        <w:jc w:val="center"/>
        <w:rPr>
          <w:rFonts w:ascii="Arial" w:hAnsi="Arial" w:cs="Arial"/>
          <w:b/>
          <w:sz w:val="28"/>
          <w:szCs w:val="28"/>
          <w:lang w:val="lv-LV"/>
        </w:rPr>
      </w:pPr>
    </w:p>
    <w:p w14:paraId="2ED2EB57" w14:textId="77777777" w:rsidR="00AD51DE" w:rsidRPr="00B71CF3" w:rsidRDefault="00AD51DE" w:rsidP="00AD51DE">
      <w:pPr>
        <w:jc w:val="center"/>
        <w:rPr>
          <w:rFonts w:ascii="Arial" w:hAnsi="Arial" w:cs="Arial"/>
          <w:b/>
          <w:sz w:val="28"/>
          <w:szCs w:val="28"/>
          <w:lang w:val="lv-LV"/>
        </w:rPr>
      </w:pPr>
    </w:p>
    <w:p w14:paraId="6C9B266B" w14:textId="77777777" w:rsidR="00AD51DE" w:rsidRPr="00B71CF3" w:rsidRDefault="00AD51DE" w:rsidP="00AD51DE">
      <w:pPr>
        <w:jc w:val="center"/>
        <w:rPr>
          <w:rFonts w:ascii="Arial" w:hAnsi="Arial" w:cs="Arial"/>
          <w:b/>
          <w:sz w:val="28"/>
          <w:szCs w:val="28"/>
          <w:lang w:val="lv-LV"/>
        </w:rPr>
      </w:pPr>
    </w:p>
    <w:p w14:paraId="171DD175" w14:textId="77777777" w:rsidR="00AD51DE" w:rsidRPr="00B71CF3" w:rsidRDefault="00AD51DE" w:rsidP="00AD51DE">
      <w:pPr>
        <w:jc w:val="center"/>
        <w:rPr>
          <w:rFonts w:ascii="Arial" w:hAnsi="Arial" w:cs="Arial"/>
          <w:b/>
          <w:sz w:val="28"/>
          <w:szCs w:val="28"/>
          <w:lang w:val="lv-LV"/>
        </w:rPr>
      </w:pPr>
    </w:p>
    <w:p w14:paraId="6DF92F45" w14:textId="77777777" w:rsidR="00AD51DE" w:rsidRPr="00B71CF3" w:rsidRDefault="00AD51DE" w:rsidP="00AD51DE">
      <w:pPr>
        <w:jc w:val="center"/>
        <w:rPr>
          <w:rFonts w:ascii="Arial" w:hAnsi="Arial" w:cs="Arial"/>
          <w:b/>
          <w:sz w:val="28"/>
          <w:szCs w:val="28"/>
          <w:lang w:val="lv-LV"/>
        </w:rPr>
      </w:pPr>
    </w:p>
    <w:p w14:paraId="0B976BFF" w14:textId="77777777" w:rsidR="00AD51DE" w:rsidRPr="00B71CF3" w:rsidRDefault="00AD51DE" w:rsidP="00AD51DE">
      <w:pPr>
        <w:jc w:val="center"/>
        <w:rPr>
          <w:rFonts w:ascii="Arial" w:hAnsi="Arial" w:cs="Arial"/>
          <w:b/>
          <w:sz w:val="28"/>
          <w:szCs w:val="28"/>
          <w:lang w:val="lv-LV"/>
        </w:rPr>
      </w:pPr>
    </w:p>
    <w:p w14:paraId="4B16C7EA" w14:textId="77777777" w:rsidR="00AD51DE" w:rsidRPr="00B71CF3" w:rsidRDefault="00AD51DE" w:rsidP="00AD51DE">
      <w:pPr>
        <w:jc w:val="center"/>
        <w:rPr>
          <w:rFonts w:ascii="Arial" w:hAnsi="Arial" w:cs="Arial"/>
          <w:b/>
          <w:sz w:val="28"/>
          <w:szCs w:val="28"/>
          <w:lang w:val="lv-LV"/>
        </w:rPr>
      </w:pPr>
    </w:p>
    <w:p w14:paraId="44003147" w14:textId="2D522CD1" w:rsidR="00AD51DE" w:rsidRDefault="00AD51DE" w:rsidP="00AD51DE">
      <w:pPr>
        <w:jc w:val="center"/>
        <w:rPr>
          <w:rFonts w:ascii="Arial" w:hAnsi="Arial" w:cs="Arial"/>
          <w:b/>
          <w:sz w:val="28"/>
          <w:szCs w:val="28"/>
          <w:lang w:val="lv-LV"/>
        </w:rPr>
      </w:pPr>
    </w:p>
    <w:p w14:paraId="448E16E8" w14:textId="1A1198FA" w:rsidR="00190D55" w:rsidRDefault="00190D55" w:rsidP="00AD51DE">
      <w:pPr>
        <w:jc w:val="center"/>
        <w:rPr>
          <w:rFonts w:ascii="Arial" w:hAnsi="Arial" w:cs="Arial"/>
          <w:b/>
          <w:sz w:val="28"/>
          <w:szCs w:val="28"/>
          <w:lang w:val="lv-LV"/>
        </w:rPr>
      </w:pPr>
    </w:p>
    <w:p w14:paraId="3026685E" w14:textId="4C7EA4CE" w:rsidR="00190D55" w:rsidRDefault="00190D55" w:rsidP="00AD51DE">
      <w:pPr>
        <w:jc w:val="center"/>
        <w:rPr>
          <w:rFonts w:ascii="Arial" w:hAnsi="Arial" w:cs="Arial"/>
          <w:b/>
          <w:sz w:val="28"/>
          <w:szCs w:val="28"/>
          <w:lang w:val="lv-LV"/>
        </w:rPr>
      </w:pPr>
    </w:p>
    <w:p w14:paraId="318557B1" w14:textId="6381E782" w:rsidR="00190D55" w:rsidRDefault="00190D55" w:rsidP="00AD51DE">
      <w:pPr>
        <w:jc w:val="center"/>
        <w:rPr>
          <w:rFonts w:ascii="Arial" w:hAnsi="Arial" w:cs="Arial"/>
          <w:b/>
          <w:sz w:val="28"/>
          <w:szCs w:val="28"/>
          <w:lang w:val="lv-LV"/>
        </w:rPr>
      </w:pPr>
    </w:p>
    <w:p w14:paraId="099B47A3" w14:textId="77777777" w:rsidR="00190D55" w:rsidRPr="00B71CF3" w:rsidRDefault="00190D55" w:rsidP="00AD51DE">
      <w:pPr>
        <w:jc w:val="center"/>
        <w:rPr>
          <w:rFonts w:ascii="Arial" w:hAnsi="Arial" w:cs="Arial"/>
          <w:b/>
          <w:sz w:val="28"/>
          <w:szCs w:val="28"/>
          <w:lang w:val="lv-LV"/>
        </w:rPr>
      </w:pPr>
    </w:p>
    <w:p w14:paraId="566F3F64" w14:textId="434DACC3" w:rsidR="00AD51DE" w:rsidRPr="00B71CF3" w:rsidRDefault="00493B8E" w:rsidP="00AD51DE">
      <w:pPr>
        <w:jc w:val="center"/>
        <w:rPr>
          <w:rFonts w:ascii="Arial" w:hAnsi="Arial" w:cs="Arial"/>
          <w:lang w:val="lv-LV"/>
        </w:rPr>
      </w:pPr>
      <w:r w:rsidRPr="002B0116">
        <w:rPr>
          <w:rFonts w:ascii="Arial" w:hAnsi="Arial" w:cs="Arial"/>
          <w:lang w:val="lv-LV"/>
        </w:rPr>
        <w:t>Rīga, 20</w:t>
      </w:r>
      <w:r w:rsidR="00B94ED0" w:rsidRPr="002B0116">
        <w:rPr>
          <w:rFonts w:ascii="Arial" w:hAnsi="Arial" w:cs="Arial"/>
          <w:lang w:val="lv-LV"/>
        </w:rPr>
        <w:t>2</w:t>
      </w:r>
      <w:r w:rsidR="007F6CCB" w:rsidRPr="002B0116">
        <w:rPr>
          <w:rFonts w:ascii="Arial" w:hAnsi="Arial" w:cs="Arial"/>
          <w:lang w:val="lv-LV"/>
        </w:rPr>
        <w:t>6</w:t>
      </w:r>
    </w:p>
    <w:p w14:paraId="18EBB479" w14:textId="5734C531" w:rsidR="00AD51DE" w:rsidRPr="007364A2" w:rsidRDefault="00AD51DE" w:rsidP="007364A2">
      <w:pPr>
        <w:jc w:val="center"/>
        <w:rPr>
          <w:rFonts w:ascii="Arial" w:hAnsi="Arial" w:cs="Arial"/>
          <w:lang w:val="lv-LV"/>
        </w:rPr>
      </w:pPr>
      <w:r w:rsidRPr="00B71CF3">
        <w:rPr>
          <w:rFonts w:ascii="Arial" w:hAnsi="Arial" w:cs="Arial"/>
          <w:lang w:val="lv-LV"/>
        </w:rPr>
        <w:br w:type="page"/>
      </w:r>
    </w:p>
    <w:p w14:paraId="104BC6E1" w14:textId="4FFABE36" w:rsidR="007F6CCB" w:rsidRPr="002B0116" w:rsidRDefault="00AD51DE" w:rsidP="00C57873">
      <w:pPr>
        <w:numPr>
          <w:ilvl w:val="0"/>
          <w:numId w:val="2"/>
        </w:numPr>
        <w:tabs>
          <w:tab w:val="num" w:pos="360"/>
        </w:tabs>
        <w:ind w:hanging="720"/>
        <w:jc w:val="center"/>
        <w:rPr>
          <w:rFonts w:ascii="Arial" w:hAnsi="Arial" w:cs="Arial"/>
          <w:b/>
          <w:sz w:val="20"/>
          <w:szCs w:val="20"/>
          <w:lang w:val="lv-LV"/>
        </w:rPr>
      </w:pPr>
      <w:r w:rsidRPr="002B0116">
        <w:rPr>
          <w:rFonts w:ascii="Arial" w:hAnsi="Arial" w:cs="Arial"/>
          <w:b/>
          <w:sz w:val="20"/>
          <w:szCs w:val="20"/>
          <w:lang w:val="lv-LV"/>
        </w:rPr>
        <w:lastRenderedPageBreak/>
        <w:t>VISPĀRĪGĀ INFORMĀCIJA</w:t>
      </w:r>
    </w:p>
    <w:p w14:paraId="5FF573E2" w14:textId="71DC7F89" w:rsidR="007F6CCB" w:rsidRPr="002B0116" w:rsidRDefault="007F6CCB" w:rsidP="00C57873">
      <w:pPr>
        <w:pStyle w:val="Sarakstarindkopa"/>
        <w:numPr>
          <w:ilvl w:val="1"/>
          <w:numId w:val="54"/>
        </w:numPr>
        <w:ind w:left="714" w:hanging="357"/>
        <w:rPr>
          <w:rFonts w:ascii="Arial" w:hAnsi="Arial" w:cs="Arial"/>
          <w:b/>
          <w:sz w:val="20"/>
          <w:szCs w:val="20"/>
        </w:rPr>
      </w:pPr>
      <w:proofErr w:type="spellStart"/>
      <w:r w:rsidRPr="002B0116">
        <w:rPr>
          <w:rFonts w:ascii="Arial" w:hAnsi="Arial" w:cs="Arial"/>
          <w:b/>
          <w:sz w:val="20"/>
          <w:szCs w:val="20"/>
        </w:rPr>
        <w:t>Sarunu</w:t>
      </w:r>
      <w:proofErr w:type="spellEnd"/>
      <w:r w:rsidRPr="002B0116">
        <w:rPr>
          <w:rFonts w:ascii="Arial" w:hAnsi="Arial" w:cs="Arial"/>
          <w:b/>
          <w:sz w:val="20"/>
          <w:szCs w:val="20"/>
        </w:rPr>
        <w:t xml:space="preserve"> </w:t>
      </w:r>
      <w:proofErr w:type="spellStart"/>
      <w:r w:rsidRPr="002B0116">
        <w:rPr>
          <w:rFonts w:ascii="Arial" w:hAnsi="Arial" w:cs="Arial"/>
          <w:b/>
          <w:sz w:val="20"/>
          <w:szCs w:val="20"/>
        </w:rPr>
        <w:t>procedūras</w:t>
      </w:r>
      <w:proofErr w:type="spellEnd"/>
      <w:r w:rsidRPr="002B0116">
        <w:rPr>
          <w:rFonts w:ascii="Arial" w:hAnsi="Arial" w:cs="Arial"/>
          <w:b/>
          <w:sz w:val="20"/>
          <w:szCs w:val="20"/>
        </w:rPr>
        <w:t xml:space="preserve"> </w:t>
      </w:r>
      <w:proofErr w:type="spellStart"/>
      <w:r w:rsidRPr="002B0116">
        <w:rPr>
          <w:rFonts w:ascii="Arial" w:hAnsi="Arial" w:cs="Arial"/>
          <w:b/>
          <w:sz w:val="20"/>
          <w:szCs w:val="20"/>
        </w:rPr>
        <w:t>nolikumā</w:t>
      </w:r>
      <w:proofErr w:type="spellEnd"/>
      <w:r w:rsidRPr="002B0116">
        <w:rPr>
          <w:rFonts w:ascii="Arial" w:hAnsi="Arial" w:cs="Arial"/>
          <w:b/>
          <w:sz w:val="20"/>
          <w:szCs w:val="20"/>
        </w:rPr>
        <w:t xml:space="preserve"> </w:t>
      </w:r>
      <w:proofErr w:type="spellStart"/>
      <w:r w:rsidRPr="002B0116">
        <w:rPr>
          <w:rFonts w:ascii="Arial" w:hAnsi="Arial" w:cs="Arial"/>
          <w:b/>
          <w:sz w:val="20"/>
          <w:szCs w:val="20"/>
        </w:rPr>
        <w:t>ir</w:t>
      </w:r>
      <w:proofErr w:type="spellEnd"/>
      <w:r w:rsidRPr="002B0116">
        <w:rPr>
          <w:rFonts w:ascii="Arial" w:hAnsi="Arial" w:cs="Arial"/>
          <w:b/>
          <w:sz w:val="20"/>
          <w:szCs w:val="20"/>
        </w:rPr>
        <w:t xml:space="preserve"> </w:t>
      </w:r>
      <w:proofErr w:type="spellStart"/>
      <w:r w:rsidRPr="002B0116">
        <w:rPr>
          <w:rFonts w:ascii="Arial" w:hAnsi="Arial" w:cs="Arial"/>
          <w:b/>
          <w:sz w:val="20"/>
          <w:szCs w:val="20"/>
        </w:rPr>
        <w:t>lietoti</w:t>
      </w:r>
      <w:proofErr w:type="spellEnd"/>
      <w:r w:rsidRPr="002B0116">
        <w:rPr>
          <w:rFonts w:ascii="Arial" w:hAnsi="Arial" w:cs="Arial"/>
          <w:b/>
          <w:sz w:val="20"/>
          <w:szCs w:val="20"/>
        </w:rPr>
        <w:t xml:space="preserve"> </w:t>
      </w:r>
      <w:proofErr w:type="spellStart"/>
      <w:r w:rsidRPr="002B0116">
        <w:rPr>
          <w:rFonts w:ascii="Arial" w:hAnsi="Arial" w:cs="Arial"/>
          <w:b/>
          <w:sz w:val="20"/>
          <w:szCs w:val="20"/>
        </w:rPr>
        <w:t>šādi</w:t>
      </w:r>
      <w:proofErr w:type="spellEnd"/>
      <w:r w:rsidRPr="002B0116">
        <w:rPr>
          <w:rFonts w:ascii="Arial" w:hAnsi="Arial" w:cs="Arial"/>
          <w:b/>
          <w:sz w:val="20"/>
          <w:szCs w:val="20"/>
        </w:rPr>
        <w:t xml:space="preserve"> termini:</w:t>
      </w:r>
    </w:p>
    <w:p w14:paraId="666B8B87" w14:textId="665F25EF" w:rsidR="007F6CCB" w:rsidRPr="002B0116" w:rsidRDefault="007F6CCB" w:rsidP="00C57873">
      <w:pPr>
        <w:pStyle w:val="Sarakstarindkopa"/>
        <w:numPr>
          <w:ilvl w:val="2"/>
          <w:numId w:val="2"/>
        </w:numPr>
        <w:ind w:left="1077"/>
        <w:jc w:val="both"/>
        <w:rPr>
          <w:rFonts w:ascii="Arial" w:hAnsi="Arial" w:cs="Arial"/>
          <w:sz w:val="20"/>
          <w:szCs w:val="20"/>
        </w:rPr>
      </w:pPr>
      <w:proofErr w:type="spellStart"/>
      <w:r w:rsidRPr="002B0116">
        <w:rPr>
          <w:rFonts w:ascii="Arial" w:hAnsi="Arial" w:cs="Arial"/>
          <w:sz w:val="20"/>
          <w:szCs w:val="20"/>
        </w:rPr>
        <w:t>sarunu</w:t>
      </w:r>
      <w:proofErr w:type="spellEnd"/>
      <w:r w:rsidRPr="002B0116">
        <w:rPr>
          <w:rFonts w:ascii="Arial" w:hAnsi="Arial" w:cs="Arial"/>
          <w:sz w:val="20"/>
          <w:szCs w:val="20"/>
        </w:rPr>
        <w:t xml:space="preserve"> </w:t>
      </w:r>
      <w:proofErr w:type="spellStart"/>
      <w:r w:rsidRPr="002B0116">
        <w:rPr>
          <w:rFonts w:ascii="Arial" w:hAnsi="Arial" w:cs="Arial"/>
          <w:sz w:val="20"/>
          <w:szCs w:val="20"/>
        </w:rPr>
        <w:t>procedūra</w:t>
      </w:r>
      <w:proofErr w:type="spellEnd"/>
      <w:r w:rsidRPr="002B0116">
        <w:rPr>
          <w:rFonts w:ascii="Arial" w:hAnsi="Arial" w:cs="Arial"/>
          <w:sz w:val="20"/>
          <w:szCs w:val="20"/>
        </w:rPr>
        <w:t xml:space="preserve"> (</w:t>
      </w:r>
      <w:proofErr w:type="spellStart"/>
      <w:r w:rsidRPr="002B0116">
        <w:rPr>
          <w:rFonts w:ascii="Arial" w:hAnsi="Arial" w:cs="Arial"/>
          <w:sz w:val="20"/>
          <w:szCs w:val="20"/>
        </w:rPr>
        <w:t>turpmāk</w:t>
      </w:r>
      <w:proofErr w:type="spellEnd"/>
      <w:r w:rsidRPr="002B0116">
        <w:rPr>
          <w:rFonts w:ascii="Arial" w:hAnsi="Arial" w:cs="Arial"/>
          <w:sz w:val="20"/>
          <w:szCs w:val="20"/>
        </w:rPr>
        <w:t xml:space="preserve"> var </w:t>
      </w:r>
      <w:proofErr w:type="spellStart"/>
      <w:r w:rsidRPr="002B0116">
        <w:rPr>
          <w:rFonts w:ascii="Arial" w:hAnsi="Arial" w:cs="Arial"/>
          <w:sz w:val="20"/>
          <w:szCs w:val="20"/>
        </w:rPr>
        <w:t>tikt</w:t>
      </w:r>
      <w:proofErr w:type="spellEnd"/>
      <w:r w:rsidRPr="002B0116">
        <w:rPr>
          <w:rFonts w:ascii="Arial" w:hAnsi="Arial" w:cs="Arial"/>
          <w:sz w:val="20"/>
          <w:szCs w:val="20"/>
        </w:rPr>
        <w:t xml:space="preserve"> </w:t>
      </w:r>
      <w:proofErr w:type="spellStart"/>
      <w:r w:rsidRPr="002B0116">
        <w:rPr>
          <w:rFonts w:ascii="Arial" w:hAnsi="Arial" w:cs="Arial"/>
          <w:sz w:val="20"/>
          <w:szCs w:val="20"/>
        </w:rPr>
        <w:t>saukta</w:t>
      </w:r>
      <w:proofErr w:type="spellEnd"/>
      <w:r w:rsidRPr="002B0116">
        <w:rPr>
          <w:rFonts w:ascii="Arial" w:hAnsi="Arial" w:cs="Arial"/>
          <w:sz w:val="20"/>
          <w:szCs w:val="20"/>
        </w:rPr>
        <w:t xml:space="preserve"> </w:t>
      </w:r>
      <w:proofErr w:type="spellStart"/>
      <w:r w:rsidRPr="002B0116">
        <w:rPr>
          <w:rFonts w:ascii="Arial" w:hAnsi="Arial" w:cs="Arial"/>
          <w:sz w:val="20"/>
          <w:szCs w:val="20"/>
        </w:rPr>
        <w:t>arī</w:t>
      </w:r>
      <w:proofErr w:type="spellEnd"/>
      <w:r w:rsidRPr="002B0116">
        <w:rPr>
          <w:rFonts w:ascii="Arial" w:hAnsi="Arial" w:cs="Arial"/>
          <w:sz w:val="20"/>
          <w:szCs w:val="20"/>
        </w:rPr>
        <w:t xml:space="preserve"> </w:t>
      </w:r>
      <w:proofErr w:type="spellStart"/>
      <w:r w:rsidRPr="002B0116">
        <w:rPr>
          <w:rFonts w:ascii="Arial" w:hAnsi="Arial" w:cs="Arial"/>
          <w:sz w:val="20"/>
          <w:szCs w:val="20"/>
        </w:rPr>
        <w:t>kā</w:t>
      </w:r>
      <w:proofErr w:type="spellEnd"/>
      <w:r w:rsidRPr="002B0116">
        <w:rPr>
          <w:rFonts w:ascii="Arial" w:hAnsi="Arial" w:cs="Arial"/>
          <w:sz w:val="20"/>
          <w:szCs w:val="20"/>
        </w:rPr>
        <w:t xml:space="preserve"> “</w:t>
      </w:r>
      <w:proofErr w:type="spellStart"/>
      <w:r w:rsidRPr="002B0116">
        <w:rPr>
          <w:rFonts w:ascii="Arial" w:hAnsi="Arial" w:cs="Arial"/>
          <w:sz w:val="20"/>
          <w:szCs w:val="20"/>
        </w:rPr>
        <w:t>iepirkums</w:t>
      </w:r>
      <w:proofErr w:type="spellEnd"/>
      <w:r w:rsidRPr="002B0116">
        <w:rPr>
          <w:rFonts w:ascii="Arial" w:hAnsi="Arial" w:cs="Arial"/>
          <w:sz w:val="20"/>
          <w:szCs w:val="20"/>
        </w:rPr>
        <w:t>”, “</w:t>
      </w:r>
      <w:proofErr w:type="spellStart"/>
      <w:r w:rsidRPr="002B0116">
        <w:rPr>
          <w:rFonts w:ascii="Arial" w:hAnsi="Arial" w:cs="Arial"/>
          <w:sz w:val="20"/>
          <w:szCs w:val="20"/>
        </w:rPr>
        <w:t>iepirkuma</w:t>
      </w:r>
      <w:proofErr w:type="spellEnd"/>
      <w:r w:rsidRPr="002B0116">
        <w:rPr>
          <w:rFonts w:ascii="Arial" w:hAnsi="Arial" w:cs="Arial"/>
          <w:sz w:val="20"/>
          <w:szCs w:val="20"/>
        </w:rPr>
        <w:t xml:space="preserve"> </w:t>
      </w:r>
      <w:proofErr w:type="spellStart"/>
      <w:r w:rsidRPr="002B0116">
        <w:rPr>
          <w:rFonts w:ascii="Arial" w:hAnsi="Arial" w:cs="Arial"/>
          <w:sz w:val="20"/>
          <w:szCs w:val="20"/>
        </w:rPr>
        <w:t>procedūra</w:t>
      </w:r>
      <w:proofErr w:type="spellEnd"/>
      <w:r w:rsidRPr="002B0116">
        <w:rPr>
          <w:rFonts w:ascii="Arial" w:hAnsi="Arial" w:cs="Arial"/>
          <w:sz w:val="20"/>
          <w:szCs w:val="20"/>
        </w:rPr>
        <w:t xml:space="preserve">”) – </w:t>
      </w:r>
      <w:bookmarkStart w:id="1" w:name="_Hlk213769397"/>
      <w:proofErr w:type="spellStart"/>
      <w:r w:rsidRPr="002B0116">
        <w:rPr>
          <w:rFonts w:ascii="Arial" w:hAnsi="Arial" w:cs="Arial"/>
          <w:sz w:val="20"/>
          <w:szCs w:val="20"/>
        </w:rPr>
        <w:t>sabiedrības</w:t>
      </w:r>
      <w:proofErr w:type="spellEnd"/>
      <w:r w:rsidRPr="002B0116">
        <w:rPr>
          <w:rFonts w:ascii="Arial" w:hAnsi="Arial" w:cs="Arial"/>
          <w:sz w:val="20"/>
          <w:szCs w:val="20"/>
        </w:rPr>
        <w:t xml:space="preserve"> </w:t>
      </w:r>
      <w:proofErr w:type="spellStart"/>
      <w:r w:rsidRPr="002B0116">
        <w:rPr>
          <w:rFonts w:ascii="Arial" w:hAnsi="Arial" w:cs="Arial"/>
          <w:sz w:val="20"/>
          <w:szCs w:val="20"/>
        </w:rPr>
        <w:t>ar</w:t>
      </w:r>
      <w:proofErr w:type="spellEnd"/>
      <w:r w:rsidRPr="002B0116">
        <w:rPr>
          <w:rFonts w:ascii="Arial" w:hAnsi="Arial" w:cs="Arial"/>
          <w:sz w:val="20"/>
          <w:szCs w:val="20"/>
        </w:rPr>
        <w:t xml:space="preserve"> </w:t>
      </w:r>
      <w:proofErr w:type="spellStart"/>
      <w:r w:rsidRPr="002B0116">
        <w:rPr>
          <w:rFonts w:ascii="Arial" w:hAnsi="Arial" w:cs="Arial"/>
          <w:sz w:val="20"/>
          <w:szCs w:val="20"/>
        </w:rPr>
        <w:t>ierobežotu</w:t>
      </w:r>
      <w:proofErr w:type="spellEnd"/>
      <w:r w:rsidRPr="002B0116">
        <w:rPr>
          <w:rFonts w:ascii="Arial" w:hAnsi="Arial" w:cs="Arial"/>
          <w:sz w:val="20"/>
          <w:szCs w:val="20"/>
        </w:rPr>
        <w:t xml:space="preserve"> </w:t>
      </w:r>
      <w:proofErr w:type="spellStart"/>
      <w:r w:rsidRPr="002B0116">
        <w:rPr>
          <w:rFonts w:ascii="Arial" w:hAnsi="Arial" w:cs="Arial"/>
          <w:sz w:val="20"/>
          <w:szCs w:val="20"/>
        </w:rPr>
        <w:t>atbildību</w:t>
      </w:r>
      <w:bookmarkEnd w:id="1"/>
      <w:proofErr w:type="spellEnd"/>
      <w:r w:rsidRPr="002B0116">
        <w:rPr>
          <w:rFonts w:ascii="Arial" w:hAnsi="Arial" w:cs="Arial"/>
          <w:sz w:val="20"/>
          <w:szCs w:val="20"/>
        </w:rPr>
        <w:t xml:space="preserve"> “LDZ CARGO” </w:t>
      </w:r>
      <w:bookmarkStart w:id="2" w:name="_Hlk508695018"/>
      <w:proofErr w:type="spellStart"/>
      <w:r w:rsidRPr="00F76CD7">
        <w:rPr>
          <w:rFonts w:ascii="Arial" w:hAnsi="Arial" w:cs="Arial"/>
          <w:sz w:val="20"/>
          <w:szCs w:val="20"/>
        </w:rPr>
        <w:t>sarunu</w:t>
      </w:r>
      <w:proofErr w:type="spellEnd"/>
      <w:r w:rsidRPr="00F76CD7">
        <w:rPr>
          <w:rFonts w:ascii="Arial" w:hAnsi="Arial" w:cs="Arial"/>
          <w:sz w:val="20"/>
          <w:szCs w:val="20"/>
        </w:rPr>
        <w:t xml:space="preserve"> </w:t>
      </w:r>
      <w:proofErr w:type="spellStart"/>
      <w:r w:rsidRPr="00F76CD7">
        <w:rPr>
          <w:rFonts w:ascii="Arial" w:hAnsi="Arial" w:cs="Arial"/>
          <w:sz w:val="20"/>
          <w:szCs w:val="20"/>
        </w:rPr>
        <w:t>procedūra</w:t>
      </w:r>
      <w:proofErr w:type="spellEnd"/>
      <w:r w:rsidRPr="002B0116">
        <w:rPr>
          <w:rFonts w:ascii="Arial" w:hAnsi="Arial" w:cs="Arial"/>
          <w:sz w:val="20"/>
          <w:szCs w:val="20"/>
        </w:rPr>
        <w:t xml:space="preserve"> </w:t>
      </w:r>
      <w:proofErr w:type="spellStart"/>
      <w:r w:rsidRPr="002B0116">
        <w:rPr>
          <w:rFonts w:ascii="Arial" w:hAnsi="Arial" w:cs="Arial"/>
          <w:sz w:val="20"/>
          <w:szCs w:val="20"/>
        </w:rPr>
        <w:t>ar</w:t>
      </w:r>
      <w:proofErr w:type="spellEnd"/>
      <w:r w:rsidRPr="002B0116">
        <w:rPr>
          <w:rFonts w:ascii="Arial" w:hAnsi="Arial" w:cs="Arial"/>
          <w:sz w:val="20"/>
          <w:szCs w:val="20"/>
        </w:rPr>
        <w:t xml:space="preserve"> </w:t>
      </w:r>
      <w:proofErr w:type="spellStart"/>
      <w:r w:rsidRPr="002B0116">
        <w:rPr>
          <w:rFonts w:ascii="Arial" w:hAnsi="Arial" w:cs="Arial"/>
          <w:sz w:val="20"/>
          <w:szCs w:val="20"/>
        </w:rPr>
        <w:t>publikāciju</w:t>
      </w:r>
      <w:proofErr w:type="spellEnd"/>
      <w:r w:rsidRPr="002B0116">
        <w:rPr>
          <w:rFonts w:ascii="Arial" w:hAnsi="Arial" w:cs="Arial"/>
          <w:sz w:val="20"/>
          <w:szCs w:val="20"/>
        </w:rPr>
        <w:t xml:space="preserve"> </w:t>
      </w:r>
      <w:bookmarkStart w:id="3" w:name="_Hlk116459959"/>
      <w:r w:rsidRPr="002B0116">
        <w:rPr>
          <w:rFonts w:ascii="Arial" w:hAnsi="Arial" w:cs="Arial"/>
          <w:sz w:val="20"/>
          <w:szCs w:val="20"/>
        </w:rPr>
        <w:t>“</w:t>
      </w:r>
      <w:bookmarkEnd w:id="3"/>
      <w:proofErr w:type="spellStart"/>
      <w:r w:rsidRPr="002B0116">
        <w:rPr>
          <w:rFonts w:ascii="Arial" w:hAnsi="Arial" w:cs="Arial"/>
          <w:sz w:val="20"/>
          <w:szCs w:val="20"/>
        </w:rPr>
        <w:t>Lokomotīvju</w:t>
      </w:r>
      <w:proofErr w:type="spellEnd"/>
      <w:r w:rsidRPr="002B0116">
        <w:rPr>
          <w:rFonts w:ascii="Arial" w:hAnsi="Arial" w:cs="Arial"/>
          <w:sz w:val="20"/>
          <w:szCs w:val="20"/>
        </w:rPr>
        <w:t xml:space="preserve"> </w:t>
      </w:r>
      <w:proofErr w:type="spellStart"/>
      <w:r w:rsidRPr="002B0116">
        <w:rPr>
          <w:rFonts w:ascii="Arial" w:hAnsi="Arial" w:cs="Arial"/>
          <w:sz w:val="20"/>
          <w:szCs w:val="20"/>
        </w:rPr>
        <w:t>akumulatoru</w:t>
      </w:r>
      <w:proofErr w:type="spellEnd"/>
      <w:r w:rsidRPr="002B0116">
        <w:rPr>
          <w:rFonts w:ascii="Arial" w:hAnsi="Arial" w:cs="Arial"/>
          <w:sz w:val="20"/>
          <w:szCs w:val="20"/>
        </w:rPr>
        <w:t xml:space="preserve"> </w:t>
      </w:r>
      <w:proofErr w:type="spellStart"/>
      <w:r w:rsidRPr="002B0116">
        <w:rPr>
          <w:rFonts w:ascii="Arial" w:hAnsi="Arial" w:cs="Arial"/>
          <w:sz w:val="20"/>
          <w:szCs w:val="20"/>
        </w:rPr>
        <w:t>bateriju</w:t>
      </w:r>
      <w:proofErr w:type="spellEnd"/>
      <w:r w:rsidRPr="002B0116">
        <w:rPr>
          <w:rFonts w:ascii="Arial" w:hAnsi="Arial" w:cs="Arial"/>
          <w:sz w:val="20"/>
          <w:szCs w:val="20"/>
        </w:rPr>
        <w:t xml:space="preserve"> </w:t>
      </w:r>
      <w:proofErr w:type="spellStart"/>
      <w:r w:rsidRPr="002B0116">
        <w:rPr>
          <w:rFonts w:ascii="Arial" w:hAnsi="Arial" w:cs="Arial"/>
          <w:sz w:val="20"/>
          <w:szCs w:val="20"/>
        </w:rPr>
        <w:t>piegāde</w:t>
      </w:r>
      <w:proofErr w:type="spellEnd"/>
      <w:r w:rsidRPr="002B0116">
        <w:rPr>
          <w:rFonts w:ascii="Arial" w:hAnsi="Arial" w:cs="Arial"/>
          <w:sz w:val="20"/>
          <w:szCs w:val="20"/>
        </w:rPr>
        <w:t>”</w:t>
      </w:r>
      <w:bookmarkEnd w:id="2"/>
      <w:r w:rsidRPr="002B0116">
        <w:rPr>
          <w:rFonts w:ascii="Arial" w:hAnsi="Arial" w:cs="Arial"/>
          <w:sz w:val="20"/>
          <w:szCs w:val="20"/>
        </w:rPr>
        <w:t>;</w:t>
      </w:r>
    </w:p>
    <w:p w14:paraId="46D49F7F" w14:textId="77777777" w:rsidR="007F6CCB" w:rsidRPr="002B0116" w:rsidRDefault="007F6CCB" w:rsidP="007F6CCB">
      <w:pPr>
        <w:pStyle w:val="Sarakstarindkopa"/>
        <w:numPr>
          <w:ilvl w:val="2"/>
          <w:numId w:val="2"/>
        </w:numPr>
        <w:jc w:val="both"/>
        <w:rPr>
          <w:rFonts w:ascii="Arial" w:hAnsi="Arial" w:cs="Arial"/>
          <w:sz w:val="20"/>
          <w:szCs w:val="20"/>
        </w:rPr>
      </w:pPr>
      <w:proofErr w:type="spellStart"/>
      <w:r w:rsidRPr="002B0116">
        <w:rPr>
          <w:rFonts w:ascii="Arial" w:hAnsi="Arial" w:cs="Arial"/>
          <w:sz w:val="20"/>
          <w:szCs w:val="20"/>
        </w:rPr>
        <w:t>komisija</w:t>
      </w:r>
      <w:proofErr w:type="spellEnd"/>
      <w:r w:rsidRPr="002B0116">
        <w:rPr>
          <w:rFonts w:ascii="Arial" w:hAnsi="Arial" w:cs="Arial"/>
          <w:sz w:val="20"/>
          <w:szCs w:val="20"/>
        </w:rPr>
        <w:t xml:space="preserve"> – </w:t>
      </w:r>
      <w:proofErr w:type="spellStart"/>
      <w:r w:rsidRPr="002B0116">
        <w:rPr>
          <w:rFonts w:ascii="Arial" w:hAnsi="Arial" w:cs="Arial"/>
          <w:sz w:val="20"/>
          <w:szCs w:val="20"/>
        </w:rPr>
        <w:t>sabiedrības</w:t>
      </w:r>
      <w:proofErr w:type="spellEnd"/>
      <w:r w:rsidRPr="002B0116">
        <w:rPr>
          <w:rFonts w:ascii="Arial" w:hAnsi="Arial" w:cs="Arial"/>
          <w:sz w:val="20"/>
          <w:szCs w:val="20"/>
        </w:rPr>
        <w:t xml:space="preserve"> </w:t>
      </w:r>
      <w:proofErr w:type="spellStart"/>
      <w:r w:rsidRPr="002B0116">
        <w:rPr>
          <w:rFonts w:ascii="Arial" w:hAnsi="Arial" w:cs="Arial"/>
          <w:sz w:val="20"/>
          <w:szCs w:val="20"/>
        </w:rPr>
        <w:t>ar</w:t>
      </w:r>
      <w:proofErr w:type="spellEnd"/>
      <w:r w:rsidRPr="002B0116">
        <w:rPr>
          <w:rFonts w:ascii="Arial" w:hAnsi="Arial" w:cs="Arial"/>
          <w:sz w:val="20"/>
          <w:szCs w:val="20"/>
        </w:rPr>
        <w:t xml:space="preserve"> </w:t>
      </w:r>
      <w:proofErr w:type="spellStart"/>
      <w:r w:rsidRPr="002B0116">
        <w:rPr>
          <w:rFonts w:ascii="Arial" w:hAnsi="Arial" w:cs="Arial"/>
          <w:sz w:val="20"/>
          <w:szCs w:val="20"/>
        </w:rPr>
        <w:t>ierobežotu</w:t>
      </w:r>
      <w:proofErr w:type="spellEnd"/>
      <w:r w:rsidRPr="002B0116">
        <w:rPr>
          <w:rFonts w:ascii="Arial" w:hAnsi="Arial" w:cs="Arial"/>
          <w:sz w:val="20"/>
          <w:szCs w:val="20"/>
        </w:rPr>
        <w:t xml:space="preserve"> </w:t>
      </w:r>
      <w:proofErr w:type="spellStart"/>
      <w:r w:rsidRPr="002B0116">
        <w:rPr>
          <w:rFonts w:ascii="Arial" w:hAnsi="Arial" w:cs="Arial"/>
          <w:sz w:val="20"/>
          <w:szCs w:val="20"/>
        </w:rPr>
        <w:t>atbildību</w:t>
      </w:r>
      <w:proofErr w:type="spellEnd"/>
      <w:r w:rsidRPr="002B0116">
        <w:rPr>
          <w:rFonts w:ascii="Arial" w:hAnsi="Arial" w:cs="Arial"/>
          <w:sz w:val="20"/>
          <w:szCs w:val="20"/>
        </w:rPr>
        <w:t xml:space="preserve"> “LDZ CARGO” </w:t>
      </w:r>
      <w:proofErr w:type="spellStart"/>
      <w:r w:rsidRPr="002B0116">
        <w:rPr>
          <w:rFonts w:ascii="Arial" w:hAnsi="Arial" w:cs="Arial"/>
          <w:bCs/>
          <w:sz w:val="20"/>
          <w:szCs w:val="20"/>
        </w:rPr>
        <w:t>izveidota</w:t>
      </w:r>
      <w:proofErr w:type="spellEnd"/>
      <w:r w:rsidRPr="002B0116">
        <w:rPr>
          <w:rFonts w:ascii="Arial" w:hAnsi="Arial" w:cs="Arial"/>
          <w:bCs/>
          <w:sz w:val="20"/>
          <w:szCs w:val="20"/>
        </w:rPr>
        <w:t xml:space="preserve"> </w:t>
      </w:r>
      <w:proofErr w:type="spellStart"/>
      <w:r w:rsidRPr="002B0116">
        <w:rPr>
          <w:rFonts w:ascii="Arial" w:hAnsi="Arial" w:cs="Arial"/>
          <w:bCs/>
          <w:sz w:val="20"/>
          <w:szCs w:val="20"/>
        </w:rPr>
        <w:t>iepirkuma</w:t>
      </w:r>
      <w:proofErr w:type="spellEnd"/>
      <w:r w:rsidRPr="002B0116">
        <w:rPr>
          <w:rFonts w:ascii="Arial" w:hAnsi="Arial" w:cs="Arial"/>
          <w:bCs/>
          <w:sz w:val="20"/>
          <w:szCs w:val="20"/>
        </w:rPr>
        <w:t xml:space="preserve"> </w:t>
      </w:r>
      <w:proofErr w:type="spellStart"/>
      <w:r w:rsidRPr="002B0116">
        <w:rPr>
          <w:rFonts w:ascii="Arial" w:hAnsi="Arial" w:cs="Arial"/>
          <w:bCs/>
          <w:sz w:val="20"/>
          <w:szCs w:val="20"/>
        </w:rPr>
        <w:t>komisija</w:t>
      </w:r>
      <w:proofErr w:type="spellEnd"/>
      <w:r w:rsidRPr="002B0116">
        <w:rPr>
          <w:rFonts w:ascii="Arial" w:hAnsi="Arial" w:cs="Arial"/>
          <w:bCs/>
          <w:sz w:val="20"/>
          <w:szCs w:val="20"/>
        </w:rPr>
        <w:t xml:space="preserve">, kas </w:t>
      </w:r>
      <w:proofErr w:type="spellStart"/>
      <w:r w:rsidRPr="002B0116">
        <w:rPr>
          <w:rFonts w:ascii="Arial" w:hAnsi="Arial" w:cs="Arial"/>
          <w:bCs/>
          <w:sz w:val="20"/>
          <w:szCs w:val="20"/>
        </w:rPr>
        <w:t>saskaņā</w:t>
      </w:r>
      <w:proofErr w:type="spellEnd"/>
      <w:r w:rsidRPr="002B0116">
        <w:rPr>
          <w:rFonts w:ascii="Arial" w:hAnsi="Arial" w:cs="Arial"/>
          <w:bCs/>
          <w:sz w:val="20"/>
          <w:szCs w:val="20"/>
        </w:rPr>
        <w:t xml:space="preserve"> </w:t>
      </w:r>
      <w:proofErr w:type="spellStart"/>
      <w:r w:rsidRPr="002B0116">
        <w:rPr>
          <w:rFonts w:ascii="Arial" w:hAnsi="Arial" w:cs="Arial"/>
          <w:bCs/>
          <w:sz w:val="20"/>
          <w:szCs w:val="20"/>
        </w:rPr>
        <w:t>ar</w:t>
      </w:r>
      <w:proofErr w:type="spellEnd"/>
      <w:r w:rsidRPr="002B0116">
        <w:rPr>
          <w:rFonts w:ascii="Arial" w:hAnsi="Arial" w:cs="Arial"/>
          <w:bCs/>
          <w:sz w:val="20"/>
          <w:szCs w:val="20"/>
        </w:rPr>
        <w:t xml:space="preserve"> </w:t>
      </w:r>
      <w:proofErr w:type="spellStart"/>
      <w:r w:rsidRPr="002B0116">
        <w:rPr>
          <w:rFonts w:ascii="Arial" w:hAnsi="Arial" w:cs="Arial"/>
          <w:bCs/>
          <w:sz w:val="20"/>
          <w:szCs w:val="20"/>
        </w:rPr>
        <w:t>iekšējos</w:t>
      </w:r>
      <w:proofErr w:type="spellEnd"/>
      <w:r w:rsidRPr="002B0116">
        <w:rPr>
          <w:rFonts w:ascii="Arial" w:hAnsi="Arial" w:cs="Arial"/>
          <w:bCs/>
          <w:sz w:val="20"/>
          <w:szCs w:val="20"/>
        </w:rPr>
        <w:t xml:space="preserve"> </w:t>
      </w:r>
      <w:proofErr w:type="spellStart"/>
      <w:r w:rsidRPr="002B0116">
        <w:rPr>
          <w:rFonts w:ascii="Arial" w:hAnsi="Arial" w:cs="Arial"/>
          <w:bCs/>
          <w:sz w:val="20"/>
          <w:szCs w:val="20"/>
        </w:rPr>
        <w:t>normatīvajos</w:t>
      </w:r>
      <w:proofErr w:type="spellEnd"/>
      <w:r w:rsidRPr="002B0116">
        <w:rPr>
          <w:rFonts w:ascii="Arial" w:hAnsi="Arial" w:cs="Arial"/>
          <w:bCs/>
          <w:sz w:val="20"/>
          <w:szCs w:val="20"/>
        </w:rPr>
        <w:t xml:space="preserve"> </w:t>
      </w:r>
      <w:proofErr w:type="spellStart"/>
      <w:r w:rsidRPr="002B0116">
        <w:rPr>
          <w:rFonts w:ascii="Arial" w:hAnsi="Arial" w:cs="Arial"/>
          <w:bCs/>
          <w:sz w:val="20"/>
          <w:szCs w:val="20"/>
        </w:rPr>
        <w:t>aktos</w:t>
      </w:r>
      <w:proofErr w:type="spellEnd"/>
      <w:r w:rsidRPr="002B0116">
        <w:rPr>
          <w:rFonts w:ascii="Arial" w:hAnsi="Arial" w:cs="Arial"/>
          <w:bCs/>
          <w:sz w:val="20"/>
          <w:szCs w:val="20"/>
        </w:rPr>
        <w:t xml:space="preserve"> </w:t>
      </w:r>
      <w:proofErr w:type="spellStart"/>
      <w:r w:rsidRPr="002B0116">
        <w:rPr>
          <w:rFonts w:ascii="Arial" w:hAnsi="Arial" w:cs="Arial"/>
          <w:bCs/>
          <w:sz w:val="20"/>
          <w:szCs w:val="20"/>
        </w:rPr>
        <w:t>noteikto</w:t>
      </w:r>
      <w:proofErr w:type="spellEnd"/>
      <w:r w:rsidRPr="002B0116">
        <w:rPr>
          <w:rFonts w:ascii="Arial" w:hAnsi="Arial" w:cs="Arial"/>
          <w:bCs/>
          <w:sz w:val="20"/>
          <w:szCs w:val="20"/>
        </w:rPr>
        <w:t xml:space="preserve"> </w:t>
      </w:r>
      <w:proofErr w:type="spellStart"/>
      <w:r w:rsidRPr="002B0116">
        <w:rPr>
          <w:rFonts w:ascii="Arial" w:hAnsi="Arial" w:cs="Arial"/>
          <w:bCs/>
          <w:sz w:val="20"/>
          <w:szCs w:val="20"/>
        </w:rPr>
        <w:t>kārtību</w:t>
      </w:r>
      <w:proofErr w:type="spellEnd"/>
      <w:r w:rsidRPr="002B0116">
        <w:rPr>
          <w:rFonts w:ascii="Arial" w:hAnsi="Arial" w:cs="Arial"/>
          <w:bCs/>
          <w:sz w:val="20"/>
          <w:szCs w:val="20"/>
        </w:rPr>
        <w:t xml:space="preserve"> </w:t>
      </w:r>
      <w:proofErr w:type="spellStart"/>
      <w:r w:rsidRPr="002B0116">
        <w:rPr>
          <w:rFonts w:ascii="Arial" w:hAnsi="Arial" w:cs="Arial"/>
          <w:sz w:val="20"/>
          <w:szCs w:val="20"/>
        </w:rPr>
        <w:t>pilnvarota</w:t>
      </w:r>
      <w:proofErr w:type="spellEnd"/>
      <w:r w:rsidRPr="002B0116">
        <w:rPr>
          <w:rFonts w:ascii="Arial" w:hAnsi="Arial" w:cs="Arial"/>
          <w:sz w:val="20"/>
          <w:szCs w:val="20"/>
        </w:rPr>
        <w:t xml:space="preserve"> </w:t>
      </w:r>
      <w:proofErr w:type="spellStart"/>
      <w:r w:rsidRPr="002B0116">
        <w:rPr>
          <w:rFonts w:ascii="Arial" w:hAnsi="Arial" w:cs="Arial"/>
          <w:sz w:val="20"/>
          <w:szCs w:val="20"/>
        </w:rPr>
        <w:t>organizēt</w:t>
      </w:r>
      <w:proofErr w:type="spellEnd"/>
      <w:r w:rsidRPr="002B0116">
        <w:rPr>
          <w:rFonts w:ascii="Arial" w:hAnsi="Arial" w:cs="Arial"/>
          <w:sz w:val="20"/>
          <w:szCs w:val="20"/>
        </w:rPr>
        <w:t xml:space="preserve"> </w:t>
      </w:r>
      <w:proofErr w:type="spellStart"/>
      <w:r w:rsidRPr="002B0116">
        <w:rPr>
          <w:rFonts w:ascii="Arial" w:hAnsi="Arial" w:cs="Arial"/>
          <w:sz w:val="20"/>
          <w:szCs w:val="20"/>
        </w:rPr>
        <w:t>sarunu</w:t>
      </w:r>
      <w:proofErr w:type="spellEnd"/>
      <w:r w:rsidRPr="002B0116">
        <w:rPr>
          <w:rFonts w:ascii="Arial" w:hAnsi="Arial" w:cs="Arial"/>
          <w:sz w:val="20"/>
          <w:szCs w:val="20"/>
        </w:rPr>
        <w:t xml:space="preserve"> </w:t>
      </w:r>
      <w:proofErr w:type="spellStart"/>
      <w:r w:rsidRPr="002B0116">
        <w:rPr>
          <w:rFonts w:ascii="Arial" w:hAnsi="Arial" w:cs="Arial"/>
          <w:sz w:val="20"/>
          <w:szCs w:val="20"/>
        </w:rPr>
        <w:t>procedūru</w:t>
      </w:r>
      <w:proofErr w:type="spellEnd"/>
      <w:r w:rsidRPr="002B0116">
        <w:rPr>
          <w:rFonts w:ascii="Arial" w:hAnsi="Arial" w:cs="Arial"/>
          <w:sz w:val="20"/>
          <w:szCs w:val="20"/>
        </w:rPr>
        <w:t>;</w:t>
      </w:r>
    </w:p>
    <w:p w14:paraId="65F7A2BA" w14:textId="2DDDF74B" w:rsidR="007F6CCB" w:rsidRPr="002B0116" w:rsidRDefault="007F6CCB" w:rsidP="007F6CCB">
      <w:pPr>
        <w:pStyle w:val="Sarakstarindkopa"/>
        <w:numPr>
          <w:ilvl w:val="2"/>
          <w:numId w:val="2"/>
        </w:numPr>
        <w:jc w:val="both"/>
        <w:rPr>
          <w:rFonts w:ascii="Arial" w:hAnsi="Arial" w:cs="Arial"/>
          <w:sz w:val="20"/>
          <w:szCs w:val="20"/>
        </w:rPr>
      </w:pPr>
      <w:proofErr w:type="spellStart"/>
      <w:r w:rsidRPr="002B0116">
        <w:rPr>
          <w:rFonts w:ascii="Arial" w:hAnsi="Arial" w:cs="Arial"/>
          <w:sz w:val="20"/>
          <w:szCs w:val="20"/>
        </w:rPr>
        <w:t>nolikums</w:t>
      </w:r>
      <w:proofErr w:type="spellEnd"/>
      <w:r w:rsidRPr="002B0116">
        <w:rPr>
          <w:rFonts w:ascii="Arial" w:hAnsi="Arial" w:cs="Arial"/>
          <w:sz w:val="20"/>
          <w:szCs w:val="20"/>
        </w:rPr>
        <w:t xml:space="preserve"> (</w:t>
      </w:r>
      <w:proofErr w:type="spellStart"/>
      <w:r w:rsidRPr="002B0116">
        <w:rPr>
          <w:rFonts w:ascii="Arial" w:hAnsi="Arial" w:cs="Arial"/>
          <w:sz w:val="20"/>
          <w:szCs w:val="20"/>
        </w:rPr>
        <w:t>turpmāk</w:t>
      </w:r>
      <w:proofErr w:type="spellEnd"/>
      <w:r w:rsidRPr="002B0116">
        <w:rPr>
          <w:rFonts w:ascii="Arial" w:hAnsi="Arial" w:cs="Arial"/>
          <w:sz w:val="20"/>
          <w:szCs w:val="20"/>
        </w:rPr>
        <w:t xml:space="preserve"> var </w:t>
      </w:r>
      <w:proofErr w:type="spellStart"/>
      <w:r w:rsidRPr="002B0116">
        <w:rPr>
          <w:rFonts w:ascii="Arial" w:hAnsi="Arial" w:cs="Arial"/>
          <w:sz w:val="20"/>
          <w:szCs w:val="20"/>
        </w:rPr>
        <w:t>tik</w:t>
      </w:r>
      <w:r w:rsidR="00BC2655">
        <w:rPr>
          <w:rFonts w:ascii="Arial" w:hAnsi="Arial" w:cs="Arial"/>
          <w:sz w:val="20"/>
          <w:szCs w:val="20"/>
        </w:rPr>
        <w:t>t</w:t>
      </w:r>
      <w:proofErr w:type="spellEnd"/>
      <w:r w:rsidRPr="002B0116">
        <w:rPr>
          <w:rFonts w:ascii="Arial" w:hAnsi="Arial" w:cs="Arial"/>
          <w:sz w:val="20"/>
          <w:szCs w:val="20"/>
        </w:rPr>
        <w:t xml:space="preserve"> </w:t>
      </w:r>
      <w:proofErr w:type="spellStart"/>
      <w:r w:rsidRPr="002B0116">
        <w:rPr>
          <w:rFonts w:ascii="Arial" w:hAnsi="Arial" w:cs="Arial"/>
          <w:sz w:val="20"/>
          <w:szCs w:val="20"/>
        </w:rPr>
        <w:t>saukts</w:t>
      </w:r>
      <w:proofErr w:type="spellEnd"/>
      <w:r w:rsidRPr="002B0116">
        <w:rPr>
          <w:rFonts w:ascii="Arial" w:hAnsi="Arial" w:cs="Arial"/>
          <w:sz w:val="20"/>
          <w:szCs w:val="20"/>
        </w:rPr>
        <w:t xml:space="preserve"> </w:t>
      </w:r>
      <w:proofErr w:type="spellStart"/>
      <w:r w:rsidRPr="002B0116">
        <w:rPr>
          <w:rFonts w:ascii="Arial" w:hAnsi="Arial" w:cs="Arial"/>
          <w:sz w:val="20"/>
          <w:szCs w:val="20"/>
        </w:rPr>
        <w:t>arī</w:t>
      </w:r>
      <w:proofErr w:type="spellEnd"/>
      <w:r w:rsidRPr="002B0116">
        <w:rPr>
          <w:rFonts w:ascii="Arial" w:hAnsi="Arial" w:cs="Arial"/>
          <w:sz w:val="20"/>
          <w:szCs w:val="20"/>
        </w:rPr>
        <w:t xml:space="preserve"> </w:t>
      </w:r>
      <w:proofErr w:type="spellStart"/>
      <w:r w:rsidRPr="002B0116">
        <w:rPr>
          <w:rFonts w:ascii="Arial" w:hAnsi="Arial" w:cs="Arial"/>
          <w:sz w:val="20"/>
          <w:szCs w:val="20"/>
        </w:rPr>
        <w:t>kā</w:t>
      </w:r>
      <w:proofErr w:type="spellEnd"/>
      <w:r w:rsidRPr="002B0116">
        <w:rPr>
          <w:rFonts w:ascii="Arial" w:hAnsi="Arial" w:cs="Arial"/>
          <w:sz w:val="20"/>
          <w:szCs w:val="20"/>
        </w:rPr>
        <w:t xml:space="preserve"> “</w:t>
      </w:r>
      <w:proofErr w:type="spellStart"/>
      <w:r w:rsidRPr="002B0116">
        <w:rPr>
          <w:rFonts w:ascii="Arial" w:hAnsi="Arial" w:cs="Arial"/>
          <w:sz w:val="20"/>
          <w:szCs w:val="20"/>
        </w:rPr>
        <w:t>sarunu</w:t>
      </w:r>
      <w:proofErr w:type="spellEnd"/>
      <w:r w:rsidRPr="002B0116">
        <w:rPr>
          <w:rFonts w:ascii="Arial" w:hAnsi="Arial" w:cs="Arial"/>
          <w:sz w:val="20"/>
          <w:szCs w:val="20"/>
        </w:rPr>
        <w:t xml:space="preserve"> </w:t>
      </w:r>
      <w:proofErr w:type="spellStart"/>
      <w:r w:rsidRPr="002B0116">
        <w:rPr>
          <w:rFonts w:ascii="Arial" w:hAnsi="Arial" w:cs="Arial"/>
          <w:sz w:val="20"/>
          <w:szCs w:val="20"/>
        </w:rPr>
        <w:t>procedūras</w:t>
      </w:r>
      <w:proofErr w:type="spellEnd"/>
      <w:r w:rsidRPr="002B0116">
        <w:rPr>
          <w:rFonts w:ascii="Arial" w:hAnsi="Arial" w:cs="Arial"/>
          <w:sz w:val="20"/>
          <w:szCs w:val="20"/>
        </w:rPr>
        <w:t xml:space="preserve"> </w:t>
      </w:r>
      <w:proofErr w:type="spellStart"/>
      <w:r w:rsidRPr="002B0116">
        <w:rPr>
          <w:rFonts w:ascii="Arial" w:hAnsi="Arial" w:cs="Arial"/>
          <w:sz w:val="20"/>
          <w:szCs w:val="20"/>
        </w:rPr>
        <w:t>nolikums</w:t>
      </w:r>
      <w:proofErr w:type="spellEnd"/>
      <w:r w:rsidRPr="002B0116">
        <w:rPr>
          <w:rFonts w:ascii="Arial" w:hAnsi="Arial" w:cs="Arial"/>
          <w:sz w:val="20"/>
          <w:szCs w:val="20"/>
        </w:rPr>
        <w:t xml:space="preserve">”) – </w:t>
      </w:r>
      <w:proofErr w:type="spellStart"/>
      <w:r w:rsidRPr="002B0116">
        <w:rPr>
          <w:rFonts w:ascii="Arial" w:hAnsi="Arial" w:cs="Arial"/>
          <w:sz w:val="20"/>
          <w:szCs w:val="20"/>
        </w:rPr>
        <w:t>sarunu</w:t>
      </w:r>
      <w:proofErr w:type="spellEnd"/>
      <w:r w:rsidRPr="002B0116">
        <w:rPr>
          <w:rFonts w:ascii="Arial" w:hAnsi="Arial" w:cs="Arial"/>
          <w:sz w:val="20"/>
          <w:szCs w:val="20"/>
        </w:rPr>
        <w:t xml:space="preserve"> </w:t>
      </w:r>
      <w:proofErr w:type="spellStart"/>
      <w:r w:rsidRPr="002B0116">
        <w:rPr>
          <w:rFonts w:ascii="Arial" w:hAnsi="Arial" w:cs="Arial"/>
          <w:sz w:val="20"/>
          <w:szCs w:val="20"/>
        </w:rPr>
        <w:t>procedūras</w:t>
      </w:r>
      <w:proofErr w:type="spellEnd"/>
      <w:r w:rsidRPr="002B0116">
        <w:rPr>
          <w:rFonts w:ascii="Arial" w:hAnsi="Arial" w:cs="Arial"/>
          <w:sz w:val="20"/>
          <w:szCs w:val="20"/>
        </w:rPr>
        <w:t xml:space="preserve"> </w:t>
      </w:r>
      <w:proofErr w:type="spellStart"/>
      <w:r w:rsidRPr="002B0116">
        <w:rPr>
          <w:rFonts w:ascii="Arial" w:hAnsi="Arial" w:cs="Arial"/>
          <w:sz w:val="20"/>
          <w:szCs w:val="20"/>
        </w:rPr>
        <w:t>nolikums</w:t>
      </w:r>
      <w:proofErr w:type="spellEnd"/>
      <w:r w:rsidRPr="002B0116">
        <w:rPr>
          <w:rFonts w:ascii="Arial" w:hAnsi="Arial" w:cs="Arial"/>
          <w:sz w:val="20"/>
          <w:szCs w:val="20"/>
        </w:rPr>
        <w:t xml:space="preserve"> </w:t>
      </w:r>
      <w:proofErr w:type="spellStart"/>
      <w:r w:rsidRPr="002B0116">
        <w:rPr>
          <w:rFonts w:ascii="Arial" w:hAnsi="Arial" w:cs="Arial"/>
          <w:sz w:val="20"/>
          <w:szCs w:val="20"/>
        </w:rPr>
        <w:t>ar</w:t>
      </w:r>
      <w:proofErr w:type="spellEnd"/>
      <w:r w:rsidRPr="002B0116">
        <w:rPr>
          <w:rFonts w:ascii="Arial" w:hAnsi="Arial" w:cs="Arial"/>
          <w:sz w:val="20"/>
          <w:szCs w:val="20"/>
        </w:rPr>
        <w:t xml:space="preserve"> </w:t>
      </w:r>
      <w:proofErr w:type="spellStart"/>
      <w:r w:rsidRPr="002B0116">
        <w:rPr>
          <w:rFonts w:ascii="Arial" w:hAnsi="Arial" w:cs="Arial"/>
          <w:sz w:val="20"/>
          <w:szCs w:val="20"/>
        </w:rPr>
        <w:t>pielikumiem</w:t>
      </w:r>
      <w:proofErr w:type="spellEnd"/>
      <w:r w:rsidRPr="002B0116">
        <w:rPr>
          <w:rFonts w:ascii="Arial" w:hAnsi="Arial" w:cs="Arial"/>
          <w:sz w:val="20"/>
          <w:szCs w:val="20"/>
        </w:rPr>
        <w:t xml:space="preserve"> un </w:t>
      </w:r>
      <w:proofErr w:type="spellStart"/>
      <w:r w:rsidRPr="002B0116">
        <w:rPr>
          <w:rFonts w:ascii="Arial" w:hAnsi="Arial" w:cs="Arial"/>
          <w:sz w:val="20"/>
          <w:szCs w:val="20"/>
        </w:rPr>
        <w:t>jebkuri</w:t>
      </w:r>
      <w:proofErr w:type="spellEnd"/>
      <w:r w:rsidRPr="002B0116">
        <w:rPr>
          <w:rFonts w:ascii="Arial" w:hAnsi="Arial" w:cs="Arial"/>
          <w:sz w:val="20"/>
          <w:szCs w:val="20"/>
        </w:rPr>
        <w:t xml:space="preserve"> </w:t>
      </w:r>
      <w:proofErr w:type="spellStart"/>
      <w:r w:rsidRPr="002B0116">
        <w:rPr>
          <w:rFonts w:ascii="Arial" w:hAnsi="Arial" w:cs="Arial"/>
          <w:sz w:val="20"/>
          <w:szCs w:val="20"/>
        </w:rPr>
        <w:t>sarunu</w:t>
      </w:r>
      <w:proofErr w:type="spellEnd"/>
      <w:r w:rsidRPr="002B0116">
        <w:rPr>
          <w:rFonts w:ascii="Arial" w:hAnsi="Arial" w:cs="Arial"/>
          <w:sz w:val="20"/>
          <w:szCs w:val="20"/>
        </w:rPr>
        <w:t xml:space="preserve"> </w:t>
      </w:r>
      <w:proofErr w:type="spellStart"/>
      <w:r w:rsidRPr="002B0116">
        <w:rPr>
          <w:rFonts w:ascii="Arial" w:hAnsi="Arial" w:cs="Arial"/>
          <w:sz w:val="20"/>
          <w:szCs w:val="20"/>
        </w:rPr>
        <w:t>procedūras</w:t>
      </w:r>
      <w:proofErr w:type="spellEnd"/>
      <w:r w:rsidRPr="002B0116">
        <w:rPr>
          <w:rFonts w:ascii="Arial" w:hAnsi="Arial" w:cs="Arial"/>
          <w:sz w:val="20"/>
          <w:szCs w:val="20"/>
        </w:rPr>
        <w:t xml:space="preserve"> </w:t>
      </w:r>
      <w:proofErr w:type="spellStart"/>
      <w:r w:rsidRPr="002B0116">
        <w:rPr>
          <w:rFonts w:ascii="Arial" w:hAnsi="Arial" w:cs="Arial"/>
          <w:sz w:val="20"/>
          <w:szCs w:val="20"/>
        </w:rPr>
        <w:t>nolikuma</w:t>
      </w:r>
      <w:proofErr w:type="spellEnd"/>
      <w:r w:rsidRPr="002B0116">
        <w:rPr>
          <w:rFonts w:ascii="Arial" w:hAnsi="Arial" w:cs="Arial"/>
          <w:sz w:val="20"/>
          <w:szCs w:val="20"/>
        </w:rPr>
        <w:t xml:space="preserve"> </w:t>
      </w:r>
      <w:proofErr w:type="spellStart"/>
      <w:r w:rsidRPr="002B0116">
        <w:rPr>
          <w:rFonts w:ascii="Arial" w:hAnsi="Arial" w:cs="Arial"/>
          <w:sz w:val="20"/>
          <w:szCs w:val="20"/>
        </w:rPr>
        <w:t>precizējumi</w:t>
      </w:r>
      <w:proofErr w:type="spellEnd"/>
      <w:r w:rsidRPr="002B0116">
        <w:rPr>
          <w:rFonts w:ascii="Arial" w:hAnsi="Arial" w:cs="Arial"/>
          <w:sz w:val="20"/>
          <w:szCs w:val="20"/>
        </w:rPr>
        <w:t xml:space="preserve">, </w:t>
      </w:r>
      <w:proofErr w:type="spellStart"/>
      <w:r w:rsidRPr="002B0116">
        <w:rPr>
          <w:rFonts w:ascii="Arial" w:hAnsi="Arial" w:cs="Arial"/>
          <w:sz w:val="20"/>
          <w:szCs w:val="20"/>
        </w:rPr>
        <w:t>skaidrojumi</w:t>
      </w:r>
      <w:proofErr w:type="spellEnd"/>
      <w:r w:rsidRPr="002B0116">
        <w:rPr>
          <w:rFonts w:ascii="Arial" w:hAnsi="Arial" w:cs="Arial"/>
          <w:sz w:val="20"/>
          <w:szCs w:val="20"/>
        </w:rPr>
        <w:t xml:space="preserve">, </w:t>
      </w:r>
      <w:proofErr w:type="spellStart"/>
      <w:r w:rsidRPr="002B0116">
        <w:rPr>
          <w:rFonts w:ascii="Arial" w:hAnsi="Arial" w:cs="Arial"/>
          <w:sz w:val="20"/>
          <w:szCs w:val="20"/>
        </w:rPr>
        <w:t>izmaiņas</w:t>
      </w:r>
      <w:proofErr w:type="spellEnd"/>
      <w:r w:rsidRPr="002B0116">
        <w:rPr>
          <w:rFonts w:ascii="Arial" w:hAnsi="Arial" w:cs="Arial"/>
          <w:sz w:val="20"/>
          <w:szCs w:val="20"/>
        </w:rPr>
        <w:t xml:space="preserve"> </w:t>
      </w:r>
      <w:proofErr w:type="spellStart"/>
      <w:r w:rsidRPr="002B0116">
        <w:rPr>
          <w:rFonts w:ascii="Arial" w:hAnsi="Arial" w:cs="Arial"/>
          <w:sz w:val="20"/>
          <w:szCs w:val="20"/>
        </w:rPr>
        <w:t>vai</w:t>
      </w:r>
      <w:proofErr w:type="spellEnd"/>
      <w:r w:rsidRPr="002B0116">
        <w:rPr>
          <w:rFonts w:ascii="Arial" w:hAnsi="Arial" w:cs="Arial"/>
          <w:sz w:val="20"/>
          <w:szCs w:val="20"/>
        </w:rPr>
        <w:t xml:space="preserve"> </w:t>
      </w:r>
      <w:proofErr w:type="spellStart"/>
      <w:r w:rsidRPr="002B0116">
        <w:rPr>
          <w:rFonts w:ascii="Arial" w:hAnsi="Arial" w:cs="Arial"/>
          <w:sz w:val="20"/>
          <w:szCs w:val="20"/>
        </w:rPr>
        <w:t>grozījumi</w:t>
      </w:r>
      <w:proofErr w:type="spellEnd"/>
      <w:r w:rsidRPr="002B0116">
        <w:rPr>
          <w:rFonts w:ascii="Arial" w:hAnsi="Arial" w:cs="Arial"/>
          <w:sz w:val="20"/>
          <w:szCs w:val="20"/>
        </w:rPr>
        <w:t xml:space="preserve">, kas var </w:t>
      </w:r>
      <w:proofErr w:type="spellStart"/>
      <w:r w:rsidRPr="002B0116">
        <w:rPr>
          <w:rFonts w:ascii="Arial" w:hAnsi="Arial" w:cs="Arial"/>
          <w:sz w:val="20"/>
          <w:szCs w:val="20"/>
        </w:rPr>
        <w:t>rasties</w:t>
      </w:r>
      <w:proofErr w:type="spellEnd"/>
      <w:r w:rsidRPr="002B0116">
        <w:rPr>
          <w:rFonts w:ascii="Arial" w:hAnsi="Arial" w:cs="Arial"/>
          <w:sz w:val="20"/>
          <w:szCs w:val="20"/>
        </w:rPr>
        <w:t xml:space="preserve"> </w:t>
      </w:r>
      <w:proofErr w:type="spellStart"/>
      <w:r w:rsidRPr="002B0116">
        <w:rPr>
          <w:rFonts w:ascii="Arial" w:hAnsi="Arial" w:cs="Arial"/>
          <w:sz w:val="20"/>
          <w:szCs w:val="20"/>
        </w:rPr>
        <w:t>iepirkuma</w:t>
      </w:r>
      <w:proofErr w:type="spellEnd"/>
      <w:r w:rsidRPr="002B0116">
        <w:rPr>
          <w:rFonts w:ascii="Arial" w:hAnsi="Arial" w:cs="Arial"/>
          <w:sz w:val="20"/>
          <w:szCs w:val="20"/>
        </w:rPr>
        <w:t xml:space="preserve"> </w:t>
      </w:r>
      <w:proofErr w:type="spellStart"/>
      <w:r w:rsidRPr="002B0116">
        <w:rPr>
          <w:rFonts w:ascii="Arial" w:hAnsi="Arial" w:cs="Arial"/>
          <w:sz w:val="20"/>
          <w:szCs w:val="20"/>
        </w:rPr>
        <w:t>procedūras</w:t>
      </w:r>
      <w:proofErr w:type="spellEnd"/>
      <w:r w:rsidRPr="002B0116">
        <w:rPr>
          <w:rFonts w:ascii="Arial" w:hAnsi="Arial" w:cs="Arial"/>
          <w:sz w:val="20"/>
          <w:szCs w:val="20"/>
        </w:rPr>
        <w:t xml:space="preserve"> </w:t>
      </w:r>
      <w:proofErr w:type="spellStart"/>
      <w:r w:rsidRPr="002B0116">
        <w:rPr>
          <w:rFonts w:ascii="Arial" w:hAnsi="Arial" w:cs="Arial"/>
          <w:sz w:val="20"/>
          <w:szCs w:val="20"/>
        </w:rPr>
        <w:t>gaitā</w:t>
      </w:r>
      <w:proofErr w:type="spellEnd"/>
      <w:r w:rsidRPr="002B0116">
        <w:rPr>
          <w:rFonts w:ascii="Arial" w:hAnsi="Arial" w:cs="Arial"/>
          <w:sz w:val="20"/>
          <w:szCs w:val="20"/>
        </w:rPr>
        <w:t>;</w:t>
      </w:r>
    </w:p>
    <w:p w14:paraId="682AA05F" w14:textId="77777777" w:rsidR="007F6CCB" w:rsidRPr="002B0116" w:rsidRDefault="007F6CCB" w:rsidP="007F6CCB">
      <w:pPr>
        <w:pStyle w:val="Sarakstarindkopa"/>
        <w:numPr>
          <w:ilvl w:val="2"/>
          <w:numId w:val="2"/>
        </w:numPr>
        <w:jc w:val="both"/>
        <w:rPr>
          <w:rFonts w:ascii="Arial" w:hAnsi="Arial" w:cs="Arial"/>
          <w:sz w:val="20"/>
          <w:szCs w:val="20"/>
        </w:rPr>
      </w:pPr>
      <w:proofErr w:type="spellStart"/>
      <w:r w:rsidRPr="002B0116">
        <w:rPr>
          <w:rFonts w:ascii="Arial" w:hAnsi="Arial" w:cs="Arial"/>
          <w:sz w:val="20"/>
          <w:szCs w:val="20"/>
        </w:rPr>
        <w:t>pasūtītājs</w:t>
      </w:r>
      <w:proofErr w:type="spellEnd"/>
      <w:r w:rsidRPr="002B0116">
        <w:rPr>
          <w:rFonts w:ascii="Arial" w:hAnsi="Arial" w:cs="Arial"/>
          <w:sz w:val="20"/>
          <w:szCs w:val="20"/>
        </w:rPr>
        <w:t xml:space="preserve"> – </w:t>
      </w:r>
      <w:proofErr w:type="spellStart"/>
      <w:r w:rsidRPr="002B0116">
        <w:rPr>
          <w:rFonts w:ascii="Arial" w:hAnsi="Arial" w:cs="Arial"/>
          <w:sz w:val="20"/>
          <w:szCs w:val="20"/>
        </w:rPr>
        <w:t>sabiedrība</w:t>
      </w:r>
      <w:proofErr w:type="spellEnd"/>
      <w:r w:rsidRPr="002B0116">
        <w:rPr>
          <w:rFonts w:ascii="Arial" w:hAnsi="Arial" w:cs="Arial"/>
          <w:sz w:val="20"/>
          <w:szCs w:val="20"/>
        </w:rPr>
        <w:t xml:space="preserve"> </w:t>
      </w:r>
      <w:proofErr w:type="spellStart"/>
      <w:r w:rsidRPr="002B0116">
        <w:rPr>
          <w:rFonts w:ascii="Arial" w:hAnsi="Arial" w:cs="Arial"/>
          <w:sz w:val="20"/>
          <w:szCs w:val="20"/>
        </w:rPr>
        <w:t>ar</w:t>
      </w:r>
      <w:proofErr w:type="spellEnd"/>
      <w:r w:rsidRPr="002B0116">
        <w:rPr>
          <w:rFonts w:ascii="Arial" w:hAnsi="Arial" w:cs="Arial"/>
          <w:sz w:val="20"/>
          <w:szCs w:val="20"/>
        </w:rPr>
        <w:t xml:space="preserve"> </w:t>
      </w:r>
      <w:proofErr w:type="spellStart"/>
      <w:r w:rsidRPr="002B0116">
        <w:rPr>
          <w:rFonts w:ascii="Arial" w:hAnsi="Arial" w:cs="Arial"/>
          <w:sz w:val="20"/>
          <w:szCs w:val="20"/>
        </w:rPr>
        <w:t>ierobežotu</w:t>
      </w:r>
      <w:proofErr w:type="spellEnd"/>
      <w:r w:rsidRPr="002B0116">
        <w:rPr>
          <w:rFonts w:ascii="Arial" w:hAnsi="Arial" w:cs="Arial"/>
          <w:sz w:val="20"/>
          <w:szCs w:val="20"/>
        </w:rPr>
        <w:t xml:space="preserve"> </w:t>
      </w:r>
      <w:proofErr w:type="spellStart"/>
      <w:r w:rsidRPr="002B0116">
        <w:rPr>
          <w:rFonts w:ascii="Arial" w:hAnsi="Arial" w:cs="Arial"/>
          <w:sz w:val="20"/>
          <w:szCs w:val="20"/>
        </w:rPr>
        <w:t>atbildību</w:t>
      </w:r>
      <w:proofErr w:type="spellEnd"/>
      <w:r w:rsidRPr="002B0116">
        <w:rPr>
          <w:rFonts w:ascii="Arial" w:hAnsi="Arial" w:cs="Arial"/>
          <w:sz w:val="20"/>
          <w:szCs w:val="20"/>
        </w:rPr>
        <w:t xml:space="preserve"> “LDZ CARGO”, kas </w:t>
      </w:r>
      <w:proofErr w:type="spellStart"/>
      <w:r w:rsidRPr="002B0116">
        <w:rPr>
          <w:rFonts w:ascii="Arial" w:hAnsi="Arial" w:cs="Arial"/>
          <w:bCs/>
          <w:sz w:val="20"/>
          <w:szCs w:val="20"/>
        </w:rPr>
        <w:t>saskaņā</w:t>
      </w:r>
      <w:proofErr w:type="spellEnd"/>
      <w:r w:rsidRPr="002B0116">
        <w:rPr>
          <w:rFonts w:ascii="Arial" w:hAnsi="Arial" w:cs="Arial"/>
          <w:bCs/>
          <w:sz w:val="20"/>
          <w:szCs w:val="20"/>
        </w:rPr>
        <w:t xml:space="preserve"> </w:t>
      </w:r>
      <w:proofErr w:type="spellStart"/>
      <w:r w:rsidRPr="002B0116">
        <w:rPr>
          <w:rFonts w:ascii="Arial" w:hAnsi="Arial" w:cs="Arial"/>
          <w:bCs/>
          <w:sz w:val="20"/>
          <w:szCs w:val="20"/>
        </w:rPr>
        <w:t>ar</w:t>
      </w:r>
      <w:proofErr w:type="spellEnd"/>
      <w:r w:rsidRPr="002B0116">
        <w:rPr>
          <w:rFonts w:ascii="Arial" w:hAnsi="Arial" w:cs="Arial"/>
          <w:bCs/>
          <w:sz w:val="20"/>
          <w:szCs w:val="20"/>
        </w:rPr>
        <w:t xml:space="preserve"> </w:t>
      </w:r>
      <w:proofErr w:type="spellStart"/>
      <w:r w:rsidRPr="002B0116">
        <w:rPr>
          <w:rFonts w:ascii="Arial" w:hAnsi="Arial" w:cs="Arial"/>
          <w:bCs/>
          <w:sz w:val="20"/>
          <w:szCs w:val="20"/>
        </w:rPr>
        <w:t>iekšējos</w:t>
      </w:r>
      <w:proofErr w:type="spellEnd"/>
      <w:r w:rsidRPr="002B0116">
        <w:rPr>
          <w:rFonts w:ascii="Arial" w:hAnsi="Arial" w:cs="Arial"/>
          <w:bCs/>
          <w:sz w:val="20"/>
          <w:szCs w:val="20"/>
        </w:rPr>
        <w:t xml:space="preserve"> </w:t>
      </w:r>
      <w:proofErr w:type="spellStart"/>
      <w:r w:rsidRPr="002B0116">
        <w:rPr>
          <w:rFonts w:ascii="Arial" w:hAnsi="Arial" w:cs="Arial"/>
          <w:bCs/>
          <w:sz w:val="20"/>
          <w:szCs w:val="20"/>
        </w:rPr>
        <w:t>normatīvajos</w:t>
      </w:r>
      <w:proofErr w:type="spellEnd"/>
      <w:r w:rsidRPr="002B0116">
        <w:rPr>
          <w:rFonts w:ascii="Arial" w:hAnsi="Arial" w:cs="Arial"/>
          <w:bCs/>
          <w:sz w:val="20"/>
          <w:szCs w:val="20"/>
        </w:rPr>
        <w:t xml:space="preserve"> </w:t>
      </w:r>
      <w:proofErr w:type="spellStart"/>
      <w:r w:rsidRPr="002B0116">
        <w:rPr>
          <w:rFonts w:ascii="Arial" w:hAnsi="Arial" w:cs="Arial"/>
          <w:bCs/>
          <w:sz w:val="20"/>
          <w:szCs w:val="20"/>
        </w:rPr>
        <w:t>aktos</w:t>
      </w:r>
      <w:proofErr w:type="spellEnd"/>
      <w:r w:rsidRPr="002B0116">
        <w:rPr>
          <w:rFonts w:ascii="Arial" w:hAnsi="Arial" w:cs="Arial"/>
          <w:bCs/>
          <w:sz w:val="20"/>
          <w:szCs w:val="20"/>
        </w:rPr>
        <w:t xml:space="preserve"> </w:t>
      </w:r>
      <w:proofErr w:type="spellStart"/>
      <w:r w:rsidRPr="002B0116">
        <w:rPr>
          <w:rFonts w:ascii="Arial" w:hAnsi="Arial" w:cs="Arial"/>
          <w:bCs/>
          <w:sz w:val="20"/>
          <w:szCs w:val="20"/>
        </w:rPr>
        <w:t>noteikto</w:t>
      </w:r>
      <w:proofErr w:type="spellEnd"/>
      <w:r w:rsidRPr="002B0116">
        <w:rPr>
          <w:rFonts w:ascii="Arial" w:hAnsi="Arial" w:cs="Arial"/>
          <w:bCs/>
          <w:sz w:val="20"/>
          <w:szCs w:val="20"/>
        </w:rPr>
        <w:t xml:space="preserve"> </w:t>
      </w:r>
      <w:proofErr w:type="spellStart"/>
      <w:r w:rsidRPr="002B0116">
        <w:rPr>
          <w:rFonts w:ascii="Arial" w:hAnsi="Arial" w:cs="Arial"/>
          <w:bCs/>
          <w:sz w:val="20"/>
          <w:szCs w:val="20"/>
        </w:rPr>
        <w:t>kārtību</w:t>
      </w:r>
      <w:proofErr w:type="spellEnd"/>
      <w:r w:rsidRPr="002B0116">
        <w:rPr>
          <w:rFonts w:ascii="Arial" w:hAnsi="Arial" w:cs="Arial"/>
          <w:bCs/>
          <w:sz w:val="20"/>
          <w:szCs w:val="20"/>
        </w:rPr>
        <w:t xml:space="preserve"> </w:t>
      </w:r>
      <w:proofErr w:type="spellStart"/>
      <w:r w:rsidRPr="002B0116">
        <w:rPr>
          <w:rFonts w:ascii="Arial" w:hAnsi="Arial" w:cs="Arial"/>
          <w:bCs/>
          <w:sz w:val="20"/>
          <w:szCs w:val="20"/>
        </w:rPr>
        <w:t>organizē</w:t>
      </w:r>
      <w:proofErr w:type="spellEnd"/>
      <w:r w:rsidRPr="002B0116">
        <w:rPr>
          <w:rFonts w:ascii="Arial" w:hAnsi="Arial" w:cs="Arial"/>
          <w:bCs/>
          <w:sz w:val="20"/>
          <w:szCs w:val="20"/>
        </w:rPr>
        <w:t xml:space="preserve"> </w:t>
      </w:r>
      <w:proofErr w:type="spellStart"/>
      <w:r w:rsidRPr="002B0116">
        <w:rPr>
          <w:rFonts w:ascii="Arial" w:hAnsi="Arial" w:cs="Arial"/>
          <w:bCs/>
          <w:sz w:val="20"/>
          <w:szCs w:val="20"/>
        </w:rPr>
        <w:t>sarunu</w:t>
      </w:r>
      <w:proofErr w:type="spellEnd"/>
      <w:r w:rsidRPr="002B0116">
        <w:rPr>
          <w:rFonts w:ascii="Arial" w:hAnsi="Arial" w:cs="Arial"/>
          <w:bCs/>
          <w:sz w:val="20"/>
          <w:szCs w:val="20"/>
        </w:rPr>
        <w:t xml:space="preserve"> </w:t>
      </w:r>
      <w:proofErr w:type="spellStart"/>
      <w:r w:rsidRPr="002B0116">
        <w:rPr>
          <w:rFonts w:ascii="Arial" w:hAnsi="Arial" w:cs="Arial"/>
          <w:bCs/>
          <w:sz w:val="20"/>
          <w:szCs w:val="20"/>
        </w:rPr>
        <w:t>procedūru</w:t>
      </w:r>
      <w:proofErr w:type="spellEnd"/>
      <w:r w:rsidRPr="002B0116">
        <w:rPr>
          <w:rStyle w:val="Vresatsauce"/>
          <w:rFonts w:ascii="Arial" w:hAnsi="Arial" w:cs="Arial"/>
          <w:bCs/>
          <w:sz w:val="20"/>
          <w:szCs w:val="20"/>
        </w:rPr>
        <w:footnoteReference w:id="1"/>
      </w:r>
      <w:r w:rsidRPr="002B0116">
        <w:rPr>
          <w:rFonts w:ascii="Arial" w:hAnsi="Arial" w:cs="Arial"/>
          <w:bCs/>
          <w:sz w:val="20"/>
          <w:szCs w:val="20"/>
        </w:rPr>
        <w:t>;</w:t>
      </w:r>
    </w:p>
    <w:p w14:paraId="46573E71" w14:textId="77777777" w:rsidR="007F6CCB" w:rsidRPr="002B0116" w:rsidRDefault="007F6CCB" w:rsidP="007F6CCB">
      <w:pPr>
        <w:pStyle w:val="Sarakstarindkopa"/>
        <w:numPr>
          <w:ilvl w:val="2"/>
          <w:numId w:val="2"/>
        </w:numPr>
        <w:jc w:val="both"/>
        <w:rPr>
          <w:rFonts w:ascii="Arial" w:hAnsi="Arial" w:cs="Arial"/>
          <w:sz w:val="20"/>
          <w:szCs w:val="20"/>
        </w:rPr>
      </w:pPr>
      <w:proofErr w:type="spellStart"/>
      <w:r w:rsidRPr="002B0116">
        <w:rPr>
          <w:rFonts w:ascii="Arial" w:hAnsi="Arial" w:cs="Arial"/>
          <w:sz w:val="20"/>
          <w:szCs w:val="20"/>
        </w:rPr>
        <w:t>līguma</w:t>
      </w:r>
      <w:proofErr w:type="spellEnd"/>
      <w:r w:rsidRPr="002B0116">
        <w:rPr>
          <w:rFonts w:ascii="Arial" w:hAnsi="Arial" w:cs="Arial"/>
          <w:sz w:val="20"/>
          <w:szCs w:val="20"/>
        </w:rPr>
        <w:t xml:space="preserve"> </w:t>
      </w:r>
      <w:proofErr w:type="spellStart"/>
      <w:r w:rsidRPr="002B0116">
        <w:rPr>
          <w:rFonts w:ascii="Arial" w:hAnsi="Arial" w:cs="Arial"/>
          <w:sz w:val="20"/>
          <w:szCs w:val="20"/>
        </w:rPr>
        <w:t>slēdzējs</w:t>
      </w:r>
      <w:proofErr w:type="spellEnd"/>
      <w:r w:rsidRPr="002B0116">
        <w:rPr>
          <w:rFonts w:ascii="Arial" w:hAnsi="Arial" w:cs="Arial"/>
          <w:sz w:val="20"/>
          <w:szCs w:val="20"/>
        </w:rPr>
        <w:t xml:space="preserve"> (</w:t>
      </w:r>
      <w:proofErr w:type="spellStart"/>
      <w:r w:rsidRPr="002B0116">
        <w:rPr>
          <w:rFonts w:ascii="Arial" w:hAnsi="Arial" w:cs="Arial"/>
          <w:sz w:val="20"/>
          <w:szCs w:val="20"/>
        </w:rPr>
        <w:t>turpmāk</w:t>
      </w:r>
      <w:proofErr w:type="spellEnd"/>
      <w:r w:rsidRPr="002B0116">
        <w:rPr>
          <w:rFonts w:ascii="Arial" w:hAnsi="Arial" w:cs="Arial"/>
          <w:sz w:val="20"/>
          <w:szCs w:val="20"/>
        </w:rPr>
        <w:t xml:space="preserve"> var </w:t>
      </w:r>
      <w:proofErr w:type="spellStart"/>
      <w:r w:rsidRPr="002B0116">
        <w:rPr>
          <w:rFonts w:ascii="Arial" w:hAnsi="Arial" w:cs="Arial"/>
          <w:sz w:val="20"/>
          <w:szCs w:val="20"/>
        </w:rPr>
        <w:t>tikt</w:t>
      </w:r>
      <w:proofErr w:type="spellEnd"/>
      <w:r w:rsidRPr="002B0116">
        <w:rPr>
          <w:rFonts w:ascii="Arial" w:hAnsi="Arial" w:cs="Arial"/>
          <w:sz w:val="20"/>
          <w:szCs w:val="20"/>
        </w:rPr>
        <w:t xml:space="preserve"> </w:t>
      </w:r>
      <w:proofErr w:type="spellStart"/>
      <w:r w:rsidRPr="002B0116">
        <w:rPr>
          <w:rFonts w:ascii="Arial" w:hAnsi="Arial" w:cs="Arial"/>
          <w:sz w:val="20"/>
          <w:szCs w:val="20"/>
        </w:rPr>
        <w:t>saukts</w:t>
      </w:r>
      <w:proofErr w:type="spellEnd"/>
      <w:r w:rsidRPr="002B0116">
        <w:rPr>
          <w:rFonts w:ascii="Arial" w:hAnsi="Arial" w:cs="Arial"/>
          <w:sz w:val="20"/>
          <w:szCs w:val="20"/>
        </w:rPr>
        <w:t xml:space="preserve"> </w:t>
      </w:r>
      <w:proofErr w:type="spellStart"/>
      <w:r w:rsidRPr="002B0116">
        <w:rPr>
          <w:rFonts w:ascii="Arial" w:hAnsi="Arial" w:cs="Arial"/>
          <w:sz w:val="20"/>
          <w:szCs w:val="20"/>
        </w:rPr>
        <w:t>arī</w:t>
      </w:r>
      <w:proofErr w:type="spellEnd"/>
      <w:r w:rsidRPr="002B0116">
        <w:rPr>
          <w:rFonts w:ascii="Arial" w:hAnsi="Arial" w:cs="Arial"/>
          <w:sz w:val="20"/>
          <w:szCs w:val="20"/>
        </w:rPr>
        <w:t xml:space="preserve"> </w:t>
      </w:r>
      <w:proofErr w:type="spellStart"/>
      <w:r w:rsidRPr="002B0116">
        <w:rPr>
          <w:rFonts w:ascii="Arial" w:hAnsi="Arial" w:cs="Arial"/>
          <w:sz w:val="20"/>
          <w:szCs w:val="20"/>
        </w:rPr>
        <w:t>kā</w:t>
      </w:r>
      <w:proofErr w:type="spellEnd"/>
      <w:r w:rsidRPr="002B0116">
        <w:rPr>
          <w:rFonts w:ascii="Arial" w:hAnsi="Arial" w:cs="Arial"/>
          <w:sz w:val="20"/>
          <w:szCs w:val="20"/>
        </w:rPr>
        <w:t xml:space="preserve"> “</w:t>
      </w:r>
      <w:proofErr w:type="spellStart"/>
      <w:r w:rsidRPr="002B0116">
        <w:rPr>
          <w:rFonts w:ascii="Arial" w:hAnsi="Arial" w:cs="Arial"/>
          <w:sz w:val="20"/>
          <w:szCs w:val="20"/>
        </w:rPr>
        <w:t>maksātājs</w:t>
      </w:r>
      <w:proofErr w:type="spellEnd"/>
      <w:r w:rsidRPr="002B0116">
        <w:rPr>
          <w:rFonts w:ascii="Arial" w:hAnsi="Arial" w:cs="Arial"/>
          <w:sz w:val="20"/>
          <w:szCs w:val="20"/>
        </w:rPr>
        <w:t xml:space="preserve">”, </w:t>
      </w:r>
      <w:proofErr w:type="spellStart"/>
      <w:r w:rsidRPr="002B0116">
        <w:rPr>
          <w:rFonts w:ascii="Arial" w:hAnsi="Arial" w:cs="Arial"/>
          <w:sz w:val="20"/>
          <w:szCs w:val="20"/>
        </w:rPr>
        <w:t>iepirkuma</w:t>
      </w:r>
      <w:proofErr w:type="spellEnd"/>
      <w:r w:rsidRPr="002B0116">
        <w:rPr>
          <w:rFonts w:ascii="Arial" w:hAnsi="Arial" w:cs="Arial"/>
          <w:sz w:val="20"/>
          <w:szCs w:val="20"/>
        </w:rPr>
        <w:t xml:space="preserve"> </w:t>
      </w:r>
      <w:proofErr w:type="spellStart"/>
      <w:r w:rsidRPr="002B0116">
        <w:rPr>
          <w:rFonts w:ascii="Arial" w:hAnsi="Arial" w:cs="Arial"/>
          <w:sz w:val="20"/>
          <w:szCs w:val="20"/>
        </w:rPr>
        <w:t>līguma</w:t>
      </w:r>
      <w:proofErr w:type="spellEnd"/>
      <w:r w:rsidRPr="002B0116">
        <w:rPr>
          <w:rFonts w:ascii="Arial" w:hAnsi="Arial" w:cs="Arial"/>
          <w:sz w:val="20"/>
          <w:szCs w:val="20"/>
        </w:rPr>
        <w:t xml:space="preserve"> </w:t>
      </w:r>
      <w:proofErr w:type="spellStart"/>
      <w:r w:rsidRPr="002B0116">
        <w:rPr>
          <w:rFonts w:ascii="Arial" w:hAnsi="Arial" w:cs="Arial"/>
          <w:sz w:val="20"/>
          <w:szCs w:val="20"/>
        </w:rPr>
        <w:t>regulējumā</w:t>
      </w:r>
      <w:proofErr w:type="spellEnd"/>
      <w:r w:rsidRPr="002B0116">
        <w:rPr>
          <w:rFonts w:ascii="Arial" w:hAnsi="Arial" w:cs="Arial"/>
          <w:sz w:val="20"/>
          <w:szCs w:val="20"/>
        </w:rPr>
        <w:t xml:space="preserve"> “</w:t>
      </w:r>
      <w:proofErr w:type="spellStart"/>
      <w:r w:rsidRPr="002B0116">
        <w:rPr>
          <w:rFonts w:ascii="Arial" w:hAnsi="Arial" w:cs="Arial"/>
          <w:sz w:val="20"/>
          <w:szCs w:val="20"/>
        </w:rPr>
        <w:t>pasūtītājs</w:t>
      </w:r>
      <w:proofErr w:type="spellEnd"/>
      <w:r w:rsidRPr="002B0116">
        <w:rPr>
          <w:rFonts w:ascii="Arial" w:hAnsi="Arial" w:cs="Arial"/>
          <w:sz w:val="20"/>
          <w:szCs w:val="20"/>
        </w:rPr>
        <w:t xml:space="preserve">”) – </w:t>
      </w:r>
      <w:proofErr w:type="spellStart"/>
      <w:r w:rsidRPr="002B0116">
        <w:rPr>
          <w:rFonts w:ascii="Arial" w:hAnsi="Arial" w:cs="Arial"/>
          <w:bCs/>
          <w:sz w:val="20"/>
          <w:szCs w:val="20"/>
        </w:rPr>
        <w:t>sabiedrība</w:t>
      </w:r>
      <w:proofErr w:type="spellEnd"/>
      <w:r w:rsidRPr="002B0116">
        <w:rPr>
          <w:rFonts w:ascii="Arial" w:hAnsi="Arial" w:cs="Arial"/>
          <w:bCs/>
          <w:sz w:val="20"/>
          <w:szCs w:val="20"/>
        </w:rPr>
        <w:t xml:space="preserve"> </w:t>
      </w:r>
      <w:proofErr w:type="spellStart"/>
      <w:r w:rsidRPr="002B0116">
        <w:rPr>
          <w:rFonts w:ascii="Arial" w:hAnsi="Arial" w:cs="Arial"/>
          <w:bCs/>
          <w:sz w:val="20"/>
          <w:szCs w:val="20"/>
        </w:rPr>
        <w:t>ar</w:t>
      </w:r>
      <w:proofErr w:type="spellEnd"/>
      <w:r w:rsidRPr="002B0116">
        <w:rPr>
          <w:rFonts w:ascii="Arial" w:hAnsi="Arial" w:cs="Arial"/>
          <w:bCs/>
          <w:sz w:val="20"/>
          <w:szCs w:val="20"/>
        </w:rPr>
        <w:t xml:space="preserve"> </w:t>
      </w:r>
      <w:proofErr w:type="spellStart"/>
      <w:r w:rsidRPr="002B0116">
        <w:rPr>
          <w:rFonts w:ascii="Arial" w:hAnsi="Arial" w:cs="Arial"/>
          <w:bCs/>
          <w:sz w:val="20"/>
          <w:szCs w:val="20"/>
        </w:rPr>
        <w:t>ierobežotu</w:t>
      </w:r>
      <w:proofErr w:type="spellEnd"/>
      <w:r w:rsidRPr="002B0116">
        <w:rPr>
          <w:rFonts w:ascii="Arial" w:hAnsi="Arial" w:cs="Arial"/>
          <w:bCs/>
          <w:sz w:val="20"/>
          <w:szCs w:val="20"/>
        </w:rPr>
        <w:t xml:space="preserve"> </w:t>
      </w:r>
      <w:proofErr w:type="spellStart"/>
      <w:r w:rsidRPr="002B0116">
        <w:rPr>
          <w:rFonts w:ascii="Arial" w:hAnsi="Arial" w:cs="Arial"/>
          <w:bCs/>
          <w:sz w:val="20"/>
          <w:szCs w:val="20"/>
        </w:rPr>
        <w:t>atbildību</w:t>
      </w:r>
      <w:proofErr w:type="spellEnd"/>
      <w:r w:rsidRPr="002B0116">
        <w:rPr>
          <w:rFonts w:ascii="Arial" w:hAnsi="Arial" w:cs="Arial"/>
          <w:sz w:val="20"/>
          <w:szCs w:val="20"/>
        </w:rPr>
        <w:t xml:space="preserve"> “LDZ CARGO”;</w:t>
      </w:r>
    </w:p>
    <w:p w14:paraId="1C035E67" w14:textId="77777777" w:rsidR="007F6CCB" w:rsidRPr="002B0116" w:rsidRDefault="007F6CCB" w:rsidP="00A30021">
      <w:pPr>
        <w:pStyle w:val="Sarakstarindkopa"/>
        <w:numPr>
          <w:ilvl w:val="2"/>
          <w:numId w:val="2"/>
        </w:numPr>
        <w:ind w:left="1077"/>
        <w:jc w:val="both"/>
        <w:rPr>
          <w:rFonts w:ascii="Arial" w:hAnsi="Arial" w:cs="Arial"/>
          <w:sz w:val="20"/>
          <w:szCs w:val="20"/>
        </w:rPr>
      </w:pPr>
      <w:r w:rsidRPr="002B0116">
        <w:rPr>
          <w:rFonts w:ascii="Arial" w:hAnsi="Arial" w:cs="Arial"/>
          <w:sz w:val="20"/>
          <w:szCs w:val="20"/>
        </w:rPr>
        <w:t xml:space="preserve">pretendents – </w:t>
      </w:r>
      <w:proofErr w:type="spellStart"/>
      <w:r w:rsidRPr="002B0116">
        <w:rPr>
          <w:rFonts w:ascii="Arial" w:hAnsi="Arial" w:cs="Arial"/>
          <w:sz w:val="20"/>
          <w:szCs w:val="20"/>
        </w:rPr>
        <w:t>piegādātājs</w:t>
      </w:r>
      <w:proofErr w:type="spellEnd"/>
      <w:r w:rsidRPr="002B0116">
        <w:rPr>
          <w:rFonts w:ascii="Arial" w:hAnsi="Arial" w:cs="Arial"/>
          <w:sz w:val="20"/>
          <w:szCs w:val="20"/>
        </w:rPr>
        <w:t xml:space="preserve">, kas </w:t>
      </w:r>
      <w:proofErr w:type="spellStart"/>
      <w:r w:rsidRPr="002B0116">
        <w:rPr>
          <w:rFonts w:ascii="Arial" w:hAnsi="Arial" w:cs="Arial"/>
          <w:sz w:val="20"/>
          <w:szCs w:val="20"/>
        </w:rPr>
        <w:t>ir</w:t>
      </w:r>
      <w:proofErr w:type="spellEnd"/>
      <w:r w:rsidRPr="002B0116">
        <w:rPr>
          <w:rFonts w:ascii="Arial" w:hAnsi="Arial" w:cs="Arial"/>
          <w:sz w:val="20"/>
          <w:szCs w:val="20"/>
        </w:rPr>
        <w:t xml:space="preserve"> </w:t>
      </w:r>
      <w:proofErr w:type="spellStart"/>
      <w:r w:rsidRPr="002B0116">
        <w:rPr>
          <w:rFonts w:ascii="Arial" w:hAnsi="Arial" w:cs="Arial"/>
          <w:sz w:val="20"/>
          <w:szCs w:val="20"/>
        </w:rPr>
        <w:t>iesniedzis</w:t>
      </w:r>
      <w:proofErr w:type="spellEnd"/>
      <w:r w:rsidRPr="002B0116">
        <w:rPr>
          <w:rFonts w:ascii="Arial" w:hAnsi="Arial" w:cs="Arial"/>
          <w:sz w:val="20"/>
          <w:szCs w:val="20"/>
        </w:rPr>
        <w:t xml:space="preserve"> </w:t>
      </w:r>
      <w:proofErr w:type="spellStart"/>
      <w:r w:rsidRPr="002B0116">
        <w:rPr>
          <w:rFonts w:ascii="Arial" w:hAnsi="Arial" w:cs="Arial"/>
          <w:sz w:val="20"/>
          <w:szCs w:val="20"/>
        </w:rPr>
        <w:t>piedāvājumu</w:t>
      </w:r>
      <w:proofErr w:type="spellEnd"/>
      <w:r w:rsidRPr="002B0116">
        <w:rPr>
          <w:rFonts w:ascii="Arial" w:hAnsi="Arial" w:cs="Arial"/>
          <w:sz w:val="20"/>
          <w:szCs w:val="20"/>
        </w:rPr>
        <w:t xml:space="preserve"> </w:t>
      </w:r>
      <w:proofErr w:type="spellStart"/>
      <w:r w:rsidRPr="002B0116">
        <w:rPr>
          <w:rFonts w:ascii="Arial" w:hAnsi="Arial" w:cs="Arial"/>
          <w:sz w:val="20"/>
          <w:szCs w:val="20"/>
        </w:rPr>
        <w:t>sarunu</w:t>
      </w:r>
      <w:proofErr w:type="spellEnd"/>
      <w:r w:rsidRPr="002B0116">
        <w:rPr>
          <w:rFonts w:ascii="Arial" w:hAnsi="Arial" w:cs="Arial"/>
          <w:sz w:val="20"/>
          <w:szCs w:val="20"/>
        </w:rPr>
        <w:t xml:space="preserve"> </w:t>
      </w:r>
      <w:proofErr w:type="spellStart"/>
      <w:r w:rsidRPr="002B0116">
        <w:rPr>
          <w:rFonts w:ascii="Arial" w:hAnsi="Arial" w:cs="Arial"/>
          <w:sz w:val="20"/>
          <w:szCs w:val="20"/>
        </w:rPr>
        <w:t>procedūrai</w:t>
      </w:r>
      <w:proofErr w:type="spellEnd"/>
      <w:r w:rsidRPr="002B0116">
        <w:rPr>
          <w:rFonts w:ascii="Arial" w:hAnsi="Arial" w:cs="Arial"/>
          <w:sz w:val="20"/>
          <w:szCs w:val="20"/>
        </w:rPr>
        <w:t>;</w:t>
      </w:r>
    </w:p>
    <w:p w14:paraId="484957BB" w14:textId="77777777" w:rsidR="007F6CCB" w:rsidRPr="002B0116" w:rsidRDefault="007F6CCB" w:rsidP="007F6CCB">
      <w:pPr>
        <w:pStyle w:val="Sarakstarindkopa"/>
        <w:numPr>
          <w:ilvl w:val="2"/>
          <w:numId w:val="2"/>
        </w:numPr>
        <w:jc w:val="both"/>
        <w:rPr>
          <w:rFonts w:ascii="Arial" w:hAnsi="Arial" w:cs="Arial"/>
          <w:sz w:val="20"/>
          <w:szCs w:val="20"/>
        </w:rPr>
      </w:pPr>
      <w:proofErr w:type="spellStart"/>
      <w:r w:rsidRPr="002B0116">
        <w:rPr>
          <w:rFonts w:ascii="Arial" w:hAnsi="Arial" w:cs="Arial"/>
          <w:sz w:val="20"/>
          <w:szCs w:val="20"/>
        </w:rPr>
        <w:t>kredītiestāde</w:t>
      </w:r>
      <w:proofErr w:type="spellEnd"/>
      <w:r w:rsidRPr="002B0116">
        <w:rPr>
          <w:rFonts w:ascii="Arial" w:hAnsi="Arial" w:cs="Arial"/>
          <w:sz w:val="20"/>
          <w:szCs w:val="20"/>
        </w:rPr>
        <w:t xml:space="preserve"> (</w:t>
      </w:r>
      <w:proofErr w:type="spellStart"/>
      <w:r w:rsidRPr="002B0116">
        <w:rPr>
          <w:rFonts w:ascii="Arial" w:hAnsi="Arial" w:cs="Arial"/>
          <w:sz w:val="20"/>
          <w:szCs w:val="20"/>
        </w:rPr>
        <w:t>turpmāk</w:t>
      </w:r>
      <w:proofErr w:type="spellEnd"/>
      <w:r w:rsidRPr="002B0116">
        <w:rPr>
          <w:rFonts w:ascii="Arial" w:hAnsi="Arial" w:cs="Arial"/>
          <w:sz w:val="20"/>
          <w:szCs w:val="20"/>
        </w:rPr>
        <w:t xml:space="preserve"> </w:t>
      </w:r>
      <w:proofErr w:type="spellStart"/>
      <w:r w:rsidRPr="002B0116">
        <w:rPr>
          <w:rFonts w:ascii="Arial" w:hAnsi="Arial" w:cs="Arial"/>
          <w:sz w:val="20"/>
          <w:szCs w:val="20"/>
        </w:rPr>
        <w:t>saukta</w:t>
      </w:r>
      <w:proofErr w:type="spellEnd"/>
      <w:r w:rsidRPr="002B0116">
        <w:rPr>
          <w:rFonts w:ascii="Arial" w:hAnsi="Arial" w:cs="Arial"/>
          <w:sz w:val="20"/>
          <w:szCs w:val="20"/>
        </w:rPr>
        <w:t xml:space="preserve"> </w:t>
      </w:r>
      <w:proofErr w:type="spellStart"/>
      <w:r w:rsidRPr="002B0116">
        <w:rPr>
          <w:rFonts w:ascii="Arial" w:hAnsi="Arial" w:cs="Arial"/>
          <w:sz w:val="20"/>
          <w:szCs w:val="20"/>
        </w:rPr>
        <w:t>arī</w:t>
      </w:r>
      <w:proofErr w:type="spellEnd"/>
      <w:r w:rsidRPr="002B0116">
        <w:rPr>
          <w:rFonts w:ascii="Arial" w:hAnsi="Arial" w:cs="Arial"/>
          <w:sz w:val="20"/>
          <w:szCs w:val="20"/>
        </w:rPr>
        <w:t xml:space="preserve"> </w:t>
      </w:r>
      <w:proofErr w:type="spellStart"/>
      <w:r w:rsidRPr="002B0116">
        <w:rPr>
          <w:rFonts w:ascii="Arial" w:hAnsi="Arial" w:cs="Arial"/>
          <w:sz w:val="20"/>
          <w:szCs w:val="20"/>
        </w:rPr>
        <w:t>kā</w:t>
      </w:r>
      <w:proofErr w:type="spellEnd"/>
      <w:r w:rsidRPr="002B0116">
        <w:rPr>
          <w:rFonts w:ascii="Arial" w:hAnsi="Arial" w:cs="Arial"/>
          <w:sz w:val="20"/>
          <w:szCs w:val="20"/>
        </w:rPr>
        <w:t xml:space="preserve"> “</w:t>
      </w:r>
      <w:proofErr w:type="spellStart"/>
      <w:r w:rsidRPr="002B0116">
        <w:rPr>
          <w:rFonts w:ascii="Arial" w:hAnsi="Arial" w:cs="Arial"/>
          <w:sz w:val="20"/>
          <w:szCs w:val="20"/>
        </w:rPr>
        <w:t>nodrošinājuma</w:t>
      </w:r>
      <w:proofErr w:type="spellEnd"/>
      <w:r w:rsidRPr="002B0116">
        <w:rPr>
          <w:rFonts w:ascii="Arial" w:hAnsi="Arial" w:cs="Arial"/>
          <w:sz w:val="20"/>
          <w:szCs w:val="20"/>
        </w:rPr>
        <w:t xml:space="preserve"> </w:t>
      </w:r>
      <w:proofErr w:type="spellStart"/>
      <w:r w:rsidRPr="002B0116">
        <w:rPr>
          <w:rFonts w:ascii="Arial" w:hAnsi="Arial" w:cs="Arial"/>
          <w:sz w:val="20"/>
          <w:szCs w:val="20"/>
        </w:rPr>
        <w:t>devējs</w:t>
      </w:r>
      <w:proofErr w:type="spellEnd"/>
      <w:r w:rsidRPr="002B0116">
        <w:rPr>
          <w:rFonts w:ascii="Arial" w:hAnsi="Arial" w:cs="Arial"/>
          <w:sz w:val="20"/>
          <w:szCs w:val="20"/>
        </w:rPr>
        <w:t xml:space="preserve">”) – </w:t>
      </w:r>
      <w:proofErr w:type="spellStart"/>
      <w:r w:rsidRPr="002B0116">
        <w:rPr>
          <w:rFonts w:ascii="Arial" w:hAnsi="Arial" w:cs="Arial"/>
          <w:sz w:val="20"/>
          <w:szCs w:val="20"/>
        </w:rPr>
        <w:t>Eiropas</w:t>
      </w:r>
      <w:proofErr w:type="spellEnd"/>
      <w:r w:rsidRPr="002B0116">
        <w:rPr>
          <w:rFonts w:ascii="Arial" w:hAnsi="Arial" w:cs="Arial"/>
          <w:sz w:val="20"/>
          <w:szCs w:val="20"/>
        </w:rPr>
        <w:t xml:space="preserve"> </w:t>
      </w:r>
      <w:proofErr w:type="spellStart"/>
      <w:r w:rsidRPr="002B0116">
        <w:rPr>
          <w:rFonts w:ascii="Arial" w:hAnsi="Arial" w:cs="Arial"/>
          <w:sz w:val="20"/>
          <w:szCs w:val="20"/>
        </w:rPr>
        <w:t>Savienības</w:t>
      </w:r>
      <w:proofErr w:type="spellEnd"/>
      <w:r w:rsidRPr="002B0116">
        <w:rPr>
          <w:rFonts w:ascii="Arial" w:hAnsi="Arial" w:cs="Arial"/>
          <w:sz w:val="20"/>
          <w:szCs w:val="20"/>
        </w:rPr>
        <w:t xml:space="preserve"> </w:t>
      </w:r>
      <w:proofErr w:type="spellStart"/>
      <w:r w:rsidRPr="002B0116">
        <w:rPr>
          <w:rFonts w:ascii="Arial" w:hAnsi="Arial" w:cs="Arial"/>
          <w:sz w:val="20"/>
          <w:szCs w:val="20"/>
        </w:rPr>
        <w:t>vai</w:t>
      </w:r>
      <w:proofErr w:type="spellEnd"/>
      <w:r w:rsidRPr="002B0116">
        <w:rPr>
          <w:rFonts w:ascii="Arial" w:hAnsi="Arial" w:cs="Arial"/>
          <w:sz w:val="20"/>
          <w:szCs w:val="20"/>
        </w:rPr>
        <w:t xml:space="preserve"> </w:t>
      </w:r>
      <w:proofErr w:type="spellStart"/>
      <w:r w:rsidRPr="002B0116">
        <w:rPr>
          <w:rFonts w:ascii="Arial" w:hAnsi="Arial" w:cs="Arial"/>
          <w:sz w:val="20"/>
          <w:szCs w:val="20"/>
        </w:rPr>
        <w:t>Eiropas</w:t>
      </w:r>
      <w:proofErr w:type="spellEnd"/>
      <w:r w:rsidRPr="002B0116">
        <w:rPr>
          <w:rFonts w:ascii="Arial" w:hAnsi="Arial" w:cs="Arial"/>
          <w:sz w:val="20"/>
          <w:szCs w:val="20"/>
        </w:rPr>
        <w:t xml:space="preserve"> </w:t>
      </w:r>
      <w:proofErr w:type="spellStart"/>
      <w:r w:rsidRPr="002B0116">
        <w:rPr>
          <w:rFonts w:ascii="Arial" w:hAnsi="Arial" w:cs="Arial"/>
          <w:sz w:val="20"/>
          <w:szCs w:val="20"/>
        </w:rPr>
        <w:t>Ekonomikas</w:t>
      </w:r>
      <w:proofErr w:type="spellEnd"/>
      <w:r w:rsidRPr="002B0116">
        <w:rPr>
          <w:rFonts w:ascii="Arial" w:hAnsi="Arial" w:cs="Arial"/>
          <w:sz w:val="20"/>
          <w:szCs w:val="20"/>
        </w:rPr>
        <w:t xml:space="preserve"> zonas </w:t>
      </w:r>
      <w:proofErr w:type="spellStart"/>
      <w:r w:rsidRPr="002B0116">
        <w:rPr>
          <w:rFonts w:ascii="Arial" w:hAnsi="Arial" w:cs="Arial"/>
          <w:sz w:val="20"/>
          <w:szCs w:val="20"/>
        </w:rPr>
        <w:t>dalībvalstī</w:t>
      </w:r>
      <w:proofErr w:type="spellEnd"/>
      <w:r w:rsidRPr="002B0116">
        <w:rPr>
          <w:rFonts w:ascii="Arial" w:hAnsi="Arial" w:cs="Arial"/>
          <w:sz w:val="20"/>
          <w:szCs w:val="20"/>
        </w:rPr>
        <w:t xml:space="preserve"> </w:t>
      </w:r>
      <w:proofErr w:type="spellStart"/>
      <w:r w:rsidRPr="002B0116">
        <w:rPr>
          <w:rFonts w:ascii="Arial" w:hAnsi="Arial" w:cs="Arial"/>
          <w:sz w:val="20"/>
          <w:szCs w:val="20"/>
        </w:rPr>
        <w:t>reģistrēta</w:t>
      </w:r>
      <w:proofErr w:type="spellEnd"/>
      <w:r w:rsidRPr="002B0116">
        <w:rPr>
          <w:rFonts w:ascii="Arial" w:hAnsi="Arial" w:cs="Arial"/>
          <w:sz w:val="20"/>
          <w:szCs w:val="20"/>
        </w:rPr>
        <w:t xml:space="preserve"> </w:t>
      </w:r>
      <w:proofErr w:type="spellStart"/>
      <w:r w:rsidRPr="002B0116">
        <w:rPr>
          <w:rFonts w:ascii="Arial" w:hAnsi="Arial" w:cs="Arial"/>
          <w:sz w:val="20"/>
          <w:szCs w:val="20"/>
        </w:rPr>
        <w:t>kredītiestāde</w:t>
      </w:r>
      <w:proofErr w:type="spellEnd"/>
      <w:r w:rsidRPr="002B0116">
        <w:rPr>
          <w:rFonts w:ascii="Arial" w:hAnsi="Arial" w:cs="Arial"/>
          <w:sz w:val="20"/>
          <w:szCs w:val="20"/>
        </w:rPr>
        <w:t xml:space="preserve">, </w:t>
      </w:r>
      <w:proofErr w:type="spellStart"/>
      <w:r w:rsidRPr="002B0116">
        <w:rPr>
          <w:rFonts w:ascii="Arial" w:hAnsi="Arial" w:cs="Arial"/>
          <w:sz w:val="20"/>
          <w:szCs w:val="20"/>
        </w:rPr>
        <w:t>tās</w:t>
      </w:r>
      <w:proofErr w:type="spellEnd"/>
      <w:r w:rsidRPr="002B0116">
        <w:rPr>
          <w:rFonts w:ascii="Arial" w:hAnsi="Arial" w:cs="Arial"/>
          <w:sz w:val="20"/>
          <w:szCs w:val="20"/>
        </w:rPr>
        <w:t xml:space="preserve"> </w:t>
      </w:r>
      <w:proofErr w:type="spellStart"/>
      <w:r w:rsidRPr="002B0116">
        <w:rPr>
          <w:rFonts w:ascii="Arial" w:hAnsi="Arial" w:cs="Arial"/>
          <w:sz w:val="20"/>
          <w:szCs w:val="20"/>
        </w:rPr>
        <w:t>filiāle</w:t>
      </w:r>
      <w:proofErr w:type="spellEnd"/>
      <w:r w:rsidRPr="002B0116">
        <w:rPr>
          <w:rFonts w:ascii="Arial" w:hAnsi="Arial" w:cs="Arial"/>
          <w:sz w:val="20"/>
          <w:szCs w:val="20"/>
        </w:rPr>
        <w:t xml:space="preserve"> </w:t>
      </w:r>
      <w:proofErr w:type="spellStart"/>
      <w:r w:rsidRPr="002B0116">
        <w:rPr>
          <w:rFonts w:ascii="Arial" w:hAnsi="Arial" w:cs="Arial"/>
          <w:sz w:val="20"/>
          <w:szCs w:val="20"/>
        </w:rPr>
        <w:t>vai</w:t>
      </w:r>
      <w:proofErr w:type="spellEnd"/>
      <w:r w:rsidRPr="002B0116">
        <w:rPr>
          <w:rFonts w:ascii="Arial" w:hAnsi="Arial" w:cs="Arial"/>
          <w:sz w:val="20"/>
          <w:szCs w:val="20"/>
        </w:rPr>
        <w:t xml:space="preserve"> </w:t>
      </w:r>
      <w:proofErr w:type="spellStart"/>
      <w:r w:rsidRPr="002B0116">
        <w:rPr>
          <w:rFonts w:ascii="Arial" w:hAnsi="Arial" w:cs="Arial"/>
          <w:sz w:val="20"/>
          <w:szCs w:val="20"/>
        </w:rPr>
        <w:t>ārvalsts</w:t>
      </w:r>
      <w:proofErr w:type="spellEnd"/>
      <w:r w:rsidRPr="002B0116">
        <w:rPr>
          <w:rFonts w:ascii="Arial" w:hAnsi="Arial" w:cs="Arial"/>
          <w:sz w:val="20"/>
          <w:szCs w:val="20"/>
        </w:rPr>
        <w:t xml:space="preserve"> </w:t>
      </w:r>
      <w:proofErr w:type="spellStart"/>
      <w:r w:rsidRPr="002B0116">
        <w:rPr>
          <w:rFonts w:ascii="Arial" w:hAnsi="Arial" w:cs="Arial"/>
          <w:sz w:val="20"/>
          <w:szCs w:val="20"/>
        </w:rPr>
        <w:t>kredītiestādes</w:t>
      </w:r>
      <w:proofErr w:type="spellEnd"/>
      <w:r w:rsidRPr="002B0116">
        <w:rPr>
          <w:rFonts w:ascii="Arial" w:hAnsi="Arial" w:cs="Arial"/>
          <w:sz w:val="20"/>
          <w:szCs w:val="20"/>
        </w:rPr>
        <w:t xml:space="preserve"> </w:t>
      </w:r>
      <w:proofErr w:type="spellStart"/>
      <w:r w:rsidRPr="002B0116">
        <w:rPr>
          <w:rFonts w:ascii="Arial" w:hAnsi="Arial" w:cs="Arial"/>
          <w:sz w:val="20"/>
          <w:szCs w:val="20"/>
        </w:rPr>
        <w:t>filiāle</w:t>
      </w:r>
      <w:proofErr w:type="spellEnd"/>
      <w:r w:rsidRPr="002B0116">
        <w:rPr>
          <w:rFonts w:ascii="Arial" w:hAnsi="Arial" w:cs="Arial"/>
          <w:sz w:val="20"/>
          <w:szCs w:val="20"/>
        </w:rPr>
        <w:t>;</w:t>
      </w:r>
    </w:p>
    <w:p w14:paraId="40B77142" w14:textId="6A30E9E0" w:rsidR="007F6CCB" w:rsidRPr="002B0116" w:rsidRDefault="007F6CCB" w:rsidP="007F6CCB">
      <w:pPr>
        <w:pStyle w:val="Sarakstarindkopa"/>
        <w:numPr>
          <w:ilvl w:val="2"/>
          <w:numId w:val="2"/>
        </w:numPr>
        <w:jc w:val="both"/>
        <w:rPr>
          <w:rFonts w:ascii="Arial" w:hAnsi="Arial" w:cs="Arial"/>
          <w:sz w:val="20"/>
          <w:szCs w:val="20"/>
        </w:rPr>
      </w:pPr>
      <w:proofErr w:type="spellStart"/>
      <w:r w:rsidRPr="002B0116">
        <w:rPr>
          <w:rFonts w:ascii="Arial" w:hAnsi="Arial" w:cs="Arial"/>
          <w:sz w:val="20"/>
          <w:szCs w:val="20"/>
        </w:rPr>
        <w:t>prece</w:t>
      </w:r>
      <w:proofErr w:type="spellEnd"/>
      <w:r w:rsidRPr="002B0116">
        <w:rPr>
          <w:rFonts w:ascii="Arial" w:hAnsi="Arial" w:cs="Arial"/>
          <w:sz w:val="20"/>
          <w:szCs w:val="20"/>
        </w:rPr>
        <w:t xml:space="preserve"> (</w:t>
      </w:r>
      <w:proofErr w:type="spellStart"/>
      <w:r w:rsidRPr="002B0116">
        <w:rPr>
          <w:rFonts w:ascii="Arial" w:hAnsi="Arial" w:cs="Arial"/>
          <w:sz w:val="20"/>
          <w:szCs w:val="20"/>
        </w:rPr>
        <w:t>turpmāk</w:t>
      </w:r>
      <w:proofErr w:type="spellEnd"/>
      <w:r w:rsidRPr="002B0116">
        <w:rPr>
          <w:rFonts w:ascii="Arial" w:hAnsi="Arial" w:cs="Arial"/>
          <w:sz w:val="20"/>
          <w:szCs w:val="20"/>
        </w:rPr>
        <w:t xml:space="preserve"> var </w:t>
      </w:r>
      <w:proofErr w:type="spellStart"/>
      <w:r w:rsidRPr="002B0116">
        <w:rPr>
          <w:rFonts w:ascii="Arial" w:hAnsi="Arial" w:cs="Arial"/>
          <w:sz w:val="20"/>
          <w:szCs w:val="20"/>
        </w:rPr>
        <w:t>tikt</w:t>
      </w:r>
      <w:proofErr w:type="spellEnd"/>
      <w:r w:rsidRPr="002B0116">
        <w:rPr>
          <w:rFonts w:ascii="Arial" w:hAnsi="Arial" w:cs="Arial"/>
          <w:sz w:val="20"/>
          <w:szCs w:val="20"/>
        </w:rPr>
        <w:t xml:space="preserve"> </w:t>
      </w:r>
      <w:proofErr w:type="spellStart"/>
      <w:r w:rsidRPr="002B0116">
        <w:rPr>
          <w:rFonts w:ascii="Arial" w:hAnsi="Arial" w:cs="Arial"/>
          <w:sz w:val="20"/>
          <w:szCs w:val="20"/>
        </w:rPr>
        <w:t>saukta</w:t>
      </w:r>
      <w:proofErr w:type="spellEnd"/>
      <w:r w:rsidRPr="002B0116">
        <w:rPr>
          <w:rFonts w:ascii="Arial" w:hAnsi="Arial" w:cs="Arial"/>
          <w:sz w:val="20"/>
          <w:szCs w:val="20"/>
        </w:rPr>
        <w:t xml:space="preserve"> </w:t>
      </w:r>
      <w:proofErr w:type="spellStart"/>
      <w:r w:rsidRPr="002B0116">
        <w:rPr>
          <w:rFonts w:ascii="Arial" w:hAnsi="Arial" w:cs="Arial"/>
          <w:sz w:val="20"/>
          <w:szCs w:val="20"/>
        </w:rPr>
        <w:t>arī</w:t>
      </w:r>
      <w:proofErr w:type="spellEnd"/>
      <w:r w:rsidRPr="002B0116">
        <w:rPr>
          <w:rFonts w:ascii="Arial" w:hAnsi="Arial" w:cs="Arial"/>
          <w:sz w:val="20"/>
          <w:szCs w:val="20"/>
        </w:rPr>
        <w:t xml:space="preserve"> </w:t>
      </w:r>
      <w:proofErr w:type="spellStart"/>
      <w:r w:rsidRPr="002B0116">
        <w:rPr>
          <w:rFonts w:ascii="Arial" w:hAnsi="Arial" w:cs="Arial"/>
          <w:sz w:val="20"/>
          <w:szCs w:val="20"/>
        </w:rPr>
        <w:t>kā</w:t>
      </w:r>
      <w:proofErr w:type="spellEnd"/>
      <w:r w:rsidRPr="002B0116">
        <w:rPr>
          <w:rFonts w:ascii="Arial" w:hAnsi="Arial" w:cs="Arial"/>
          <w:sz w:val="20"/>
          <w:szCs w:val="20"/>
        </w:rPr>
        <w:t xml:space="preserve"> “</w:t>
      </w:r>
      <w:proofErr w:type="spellStart"/>
      <w:r w:rsidRPr="002B0116">
        <w:rPr>
          <w:rFonts w:ascii="Arial" w:hAnsi="Arial" w:cs="Arial"/>
          <w:sz w:val="20"/>
          <w:szCs w:val="20"/>
        </w:rPr>
        <w:t>sarunu</w:t>
      </w:r>
      <w:proofErr w:type="spellEnd"/>
      <w:r w:rsidRPr="002B0116">
        <w:rPr>
          <w:rFonts w:ascii="Arial" w:hAnsi="Arial" w:cs="Arial"/>
          <w:sz w:val="20"/>
          <w:szCs w:val="20"/>
        </w:rPr>
        <w:t xml:space="preserve"> </w:t>
      </w:r>
      <w:proofErr w:type="spellStart"/>
      <w:r w:rsidRPr="002B0116">
        <w:rPr>
          <w:rFonts w:ascii="Arial" w:hAnsi="Arial" w:cs="Arial"/>
          <w:sz w:val="20"/>
          <w:szCs w:val="20"/>
        </w:rPr>
        <w:t>procedūras</w:t>
      </w:r>
      <w:proofErr w:type="spellEnd"/>
      <w:r w:rsidRPr="002B0116">
        <w:rPr>
          <w:rFonts w:ascii="Arial" w:hAnsi="Arial" w:cs="Arial"/>
          <w:sz w:val="20"/>
          <w:szCs w:val="20"/>
        </w:rPr>
        <w:t xml:space="preserve"> </w:t>
      </w:r>
      <w:proofErr w:type="spellStart"/>
      <w:r w:rsidRPr="002B0116">
        <w:rPr>
          <w:rFonts w:ascii="Arial" w:hAnsi="Arial" w:cs="Arial"/>
          <w:sz w:val="20"/>
          <w:szCs w:val="20"/>
        </w:rPr>
        <w:t>priekšmets</w:t>
      </w:r>
      <w:proofErr w:type="spellEnd"/>
      <w:r w:rsidRPr="002B0116">
        <w:rPr>
          <w:rFonts w:ascii="Arial" w:hAnsi="Arial" w:cs="Arial"/>
          <w:sz w:val="20"/>
          <w:szCs w:val="20"/>
        </w:rPr>
        <w:t xml:space="preserve">”, </w:t>
      </w:r>
      <w:proofErr w:type="spellStart"/>
      <w:r w:rsidRPr="002B0116">
        <w:rPr>
          <w:rFonts w:ascii="Arial" w:hAnsi="Arial" w:cs="Arial"/>
          <w:sz w:val="20"/>
          <w:szCs w:val="20"/>
        </w:rPr>
        <w:t>pozīcija</w:t>
      </w:r>
      <w:proofErr w:type="spellEnd"/>
      <w:r w:rsidRPr="002B0116">
        <w:rPr>
          <w:rFonts w:ascii="Arial" w:hAnsi="Arial" w:cs="Arial"/>
          <w:sz w:val="20"/>
          <w:szCs w:val="20"/>
        </w:rPr>
        <w:t xml:space="preserve">) – </w:t>
      </w:r>
      <w:proofErr w:type="spellStart"/>
      <w:r w:rsidRPr="002B0116">
        <w:rPr>
          <w:rFonts w:ascii="Arial" w:hAnsi="Arial" w:cs="Arial"/>
          <w:sz w:val="20"/>
          <w:szCs w:val="20"/>
        </w:rPr>
        <w:t>lokomotīvju</w:t>
      </w:r>
      <w:proofErr w:type="spellEnd"/>
      <w:r w:rsidRPr="002B0116">
        <w:rPr>
          <w:rFonts w:ascii="Arial" w:hAnsi="Arial" w:cs="Arial"/>
          <w:sz w:val="20"/>
          <w:szCs w:val="20"/>
        </w:rPr>
        <w:t xml:space="preserve"> </w:t>
      </w:r>
      <w:proofErr w:type="spellStart"/>
      <w:r w:rsidRPr="002B0116">
        <w:rPr>
          <w:rFonts w:ascii="Arial" w:hAnsi="Arial" w:cs="Arial"/>
          <w:sz w:val="20"/>
          <w:szCs w:val="20"/>
        </w:rPr>
        <w:t>akumulatoru</w:t>
      </w:r>
      <w:proofErr w:type="spellEnd"/>
      <w:r w:rsidRPr="002B0116">
        <w:rPr>
          <w:rFonts w:ascii="Arial" w:hAnsi="Arial" w:cs="Arial"/>
          <w:sz w:val="20"/>
          <w:szCs w:val="20"/>
        </w:rPr>
        <w:t xml:space="preserve"> </w:t>
      </w:r>
      <w:proofErr w:type="spellStart"/>
      <w:r w:rsidRPr="002B0116">
        <w:rPr>
          <w:rFonts w:ascii="Arial" w:hAnsi="Arial" w:cs="Arial"/>
          <w:sz w:val="20"/>
          <w:szCs w:val="20"/>
        </w:rPr>
        <w:t>baterijas</w:t>
      </w:r>
      <w:proofErr w:type="spellEnd"/>
      <w:r w:rsidRPr="002B0116">
        <w:rPr>
          <w:rFonts w:ascii="Arial" w:hAnsi="Arial" w:cs="Arial"/>
          <w:sz w:val="20"/>
          <w:szCs w:val="20"/>
        </w:rPr>
        <w:t xml:space="preserve"> </w:t>
      </w:r>
      <w:proofErr w:type="spellStart"/>
      <w:r w:rsidRPr="002B0116">
        <w:rPr>
          <w:rFonts w:ascii="Arial" w:hAnsi="Arial" w:cs="Arial"/>
          <w:sz w:val="20"/>
          <w:szCs w:val="20"/>
        </w:rPr>
        <w:t>saskaņā</w:t>
      </w:r>
      <w:proofErr w:type="spellEnd"/>
      <w:r w:rsidRPr="002B0116">
        <w:rPr>
          <w:rFonts w:ascii="Arial" w:hAnsi="Arial" w:cs="Arial"/>
          <w:sz w:val="20"/>
          <w:szCs w:val="20"/>
        </w:rPr>
        <w:t xml:space="preserve"> </w:t>
      </w:r>
      <w:proofErr w:type="spellStart"/>
      <w:r w:rsidRPr="002B0116">
        <w:rPr>
          <w:rFonts w:ascii="Arial" w:hAnsi="Arial" w:cs="Arial"/>
          <w:sz w:val="20"/>
          <w:szCs w:val="20"/>
        </w:rPr>
        <w:t>ar</w:t>
      </w:r>
      <w:proofErr w:type="spellEnd"/>
      <w:r w:rsidRPr="002B0116">
        <w:rPr>
          <w:rFonts w:ascii="Arial" w:hAnsi="Arial" w:cs="Arial"/>
          <w:sz w:val="20"/>
          <w:szCs w:val="20"/>
        </w:rPr>
        <w:t xml:space="preserve"> </w:t>
      </w:r>
      <w:proofErr w:type="spellStart"/>
      <w:r w:rsidRPr="002B0116">
        <w:rPr>
          <w:rFonts w:ascii="Arial" w:hAnsi="Arial" w:cs="Arial"/>
          <w:sz w:val="20"/>
          <w:szCs w:val="20"/>
        </w:rPr>
        <w:t>nolikuma</w:t>
      </w:r>
      <w:proofErr w:type="spellEnd"/>
      <w:r w:rsidRPr="002B0116">
        <w:rPr>
          <w:rFonts w:ascii="Arial" w:hAnsi="Arial" w:cs="Arial"/>
          <w:sz w:val="20"/>
          <w:szCs w:val="20"/>
        </w:rPr>
        <w:t xml:space="preserve"> un </w:t>
      </w:r>
      <w:proofErr w:type="spellStart"/>
      <w:r w:rsidRPr="002B0116">
        <w:rPr>
          <w:rFonts w:ascii="Arial" w:hAnsi="Arial" w:cs="Arial"/>
          <w:sz w:val="20"/>
          <w:szCs w:val="20"/>
        </w:rPr>
        <w:t>tā</w:t>
      </w:r>
      <w:proofErr w:type="spellEnd"/>
      <w:r w:rsidRPr="002B0116">
        <w:rPr>
          <w:rFonts w:ascii="Arial" w:hAnsi="Arial" w:cs="Arial"/>
          <w:sz w:val="20"/>
          <w:szCs w:val="20"/>
        </w:rPr>
        <w:t xml:space="preserve"> </w:t>
      </w:r>
      <w:proofErr w:type="spellStart"/>
      <w:r w:rsidRPr="002B0116">
        <w:rPr>
          <w:rFonts w:ascii="Arial" w:hAnsi="Arial" w:cs="Arial"/>
          <w:sz w:val="20"/>
          <w:szCs w:val="20"/>
        </w:rPr>
        <w:t>pielikumu</w:t>
      </w:r>
      <w:proofErr w:type="spellEnd"/>
      <w:r w:rsidRPr="002B0116">
        <w:rPr>
          <w:rFonts w:ascii="Arial" w:hAnsi="Arial" w:cs="Arial"/>
          <w:sz w:val="20"/>
          <w:szCs w:val="20"/>
        </w:rPr>
        <w:t xml:space="preserve"> </w:t>
      </w:r>
      <w:proofErr w:type="spellStart"/>
      <w:r w:rsidRPr="002B0116">
        <w:rPr>
          <w:rFonts w:ascii="Arial" w:hAnsi="Arial" w:cs="Arial"/>
          <w:sz w:val="20"/>
          <w:szCs w:val="20"/>
        </w:rPr>
        <w:t>prasībām</w:t>
      </w:r>
      <w:proofErr w:type="spellEnd"/>
      <w:r w:rsidRPr="002B0116">
        <w:rPr>
          <w:rFonts w:ascii="Arial" w:hAnsi="Arial" w:cs="Arial"/>
          <w:sz w:val="20"/>
          <w:szCs w:val="20"/>
        </w:rPr>
        <w:t>.</w:t>
      </w:r>
    </w:p>
    <w:p w14:paraId="11D49619" w14:textId="77777777" w:rsidR="00AD51DE" w:rsidRPr="002B0116" w:rsidRDefault="00AD51DE" w:rsidP="00941431">
      <w:pPr>
        <w:ind w:left="426" w:hanging="426"/>
        <w:rPr>
          <w:rFonts w:ascii="Arial" w:hAnsi="Arial" w:cs="Arial"/>
          <w:sz w:val="22"/>
          <w:szCs w:val="22"/>
        </w:rPr>
      </w:pPr>
    </w:p>
    <w:p w14:paraId="657744A6" w14:textId="0921FFE5" w:rsidR="00C57873" w:rsidRPr="002B0116" w:rsidRDefault="00C57873" w:rsidP="00C57873">
      <w:pPr>
        <w:pStyle w:val="Sarakstarindkopa"/>
        <w:numPr>
          <w:ilvl w:val="1"/>
          <w:numId w:val="54"/>
        </w:numPr>
        <w:rPr>
          <w:rFonts w:ascii="Arial" w:hAnsi="Arial" w:cs="Arial"/>
          <w:b/>
          <w:sz w:val="20"/>
          <w:szCs w:val="20"/>
        </w:rPr>
      </w:pPr>
      <w:proofErr w:type="spellStart"/>
      <w:r w:rsidRPr="002B0116">
        <w:rPr>
          <w:rFonts w:ascii="Arial" w:hAnsi="Arial" w:cs="Arial"/>
          <w:b/>
          <w:sz w:val="20"/>
          <w:szCs w:val="20"/>
        </w:rPr>
        <w:t>Rekvizīti</w:t>
      </w:r>
      <w:proofErr w:type="spellEnd"/>
      <w:r w:rsidRPr="002B0116">
        <w:rPr>
          <w:rFonts w:ascii="Arial" w:hAnsi="Arial" w:cs="Arial"/>
          <w:b/>
          <w:sz w:val="20"/>
          <w:szCs w:val="20"/>
        </w:rPr>
        <w:t>:</w:t>
      </w:r>
    </w:p>
    <w:p w14:paraId="7E684EB0" w14:textId="77777777" w:rsidR="00C57873" w:rsidRPr="002B0116" w:rsidRDefault="00C57873" w:rsidP="00A30021">
      <w:pPr>
        <w:numPr>
          <w:ilvl w:val="2"/>
          <w:numId w:val="54"/>
        </w:numPr>
        <w:ind w:left="1077"/>
        <w:jc w:val="both"/>
        <w:rPr>
          <w:rFonts w:ascii="Arial" w:hAnsi="Arial" w:cs="Arial"/>
          <w:sz w:val="20"/>
          <w:szCs w:val="20"/>
        </w:rPr>
      </w:pPr>
      <w:proofErr w:type="spellStart"/>
      <w:r w:rsidRPr="002B0116">
        <w:rPr>
          <w:rFonts w:ascii="Arial" w:hAnsi="Arial" w:cs="Arial"/>
          <w:b/>
          <w:sz w:val="20"/>
          <w:szCs w:val="20"/>
        </w:rPr>
        <w:t>pasūtītājs</w:t>
      </w:r>
      <w:proofErr w:type="spellEnd"/>
      <w:r w:rsidRPr="002B0116">
        <w:rPr>
          <w:rFonts w:ascii="Arial" w:hAnsi="Arial" w:cs="Arial"/>
          <w:b/>
          <w:sz w:val="20"/>
          <w:szCs w:val="20"/>
        </w:rPr>
        <w:t xml:space="preserve"> un </w:t>
      </w:r>
      <w:proofErr w:type="spellStart"/>
      <w:r w:rsidRPr="002B0116">
        <w:rPr>
          <w:rFonts w:ascii="Arial" w:hAnsi="Arial" w:cs="Arial"/>
          <w:b/>
          <w:sz w:val="20"/>
          <w:szCs w:val="20"/>
        </w:rPr>
        <w:t>līguma</w:t>
      </w:r>
      <w:proofErr w:type="spellEnd"/>
      <w:r w:rsidRPr="002B0116">
        <w:rPr>
          <w:rFonts w:ascii="Arial" w:hAnsi="Arial" w:cs="Arial"/>
          <w:b/>
          <w:sz w:val="20"/>
          <w:szCs w:val="20"/>
        </w:rPr>
        <w:t xml:space="preserve"> </w:t>
      </w:r>
      <w:proofErr w:type="spellStart"/>
      <w:r w:rsidRPr="002B0116">
        <w:rPr>
          <w:rFonts w:ascii="Arial" w:hAnsi="Arial" w:cs="Arial"/>
          <w:b/>
          <w:sz w:val="20"/>
          <w:szCs w:val="20"/>
        </w:rPr>
        <w:t>slēdzējs</w:t>
      </w:r>
      <w:proofErr w:type="spellEnd"/>
      <w:r w:rsidRPr="002B0116">
        <w:rPr>
          <w:rFonts w:ascii="Arial" w:hAnsi="Arial" w:cs="Arial"/>
          <w:b/>
          <w:sz w:val="20"/>
          <w:szCs w:val="20"/>
        </w:rPr>
        <w:t>:</w:t>
      </w:r>
      <w:r w:rsidRPr="002B0116">
        <w:rPr>
          <w:rFonts w:ascii="Arial" w:hAnsi="Arial" w:cs="Arial"/>
          <w:sz w:val="20"/>
          <w:szCs w:val="20"/>
        </w:rPr>
        <w:t xml:space="preserve"> </w:t>
      </w:r>
      <w:proofErr w:type="spellStart"/>
      <w:r w:rsidRPr="002B0116">
        <w:rPr>
          <w:rFonts w:ascii="Arial" w:hAnsi="Arial" w:cs="Arial"/>
          <w:bCs/>
          <w:color w:val="222222"/>
          <w:sz w:val="20"/>
          <w:szCs w:val="20"/>
        </w:rPr>
        <w:t>sabiedrība</w:t>
      </w:r>
      <w:proofErr w:type="spellEnd"/>
      <w:r w:rsidRPr="002B0116">
        <w:rPr>
          <w:rFonts w:ascii="Arial" w:hAnsi="Arial" w:cs="Arial"/>
          <w:bCs/>
          <w:color w:val="222222"/>
          <w:sz w:val="20"/>
          <w:szCs w:val="20"/>
        </w:rPr>
        <w:t xml:space="preserve"> </w:t>
      </w:r>
      <w:proofErr w:type="spellStart"/>
      <w:r w:rsidRPr="002B0116">
        <w:rPr>
          <w:rFonts w:ascii="Arial" w:hAnsi="Arial" w:cs="Arial"/>
          <w:bCs/>
          <w:color w:val="222222"/>
          <w:sz w:val="20"/>
          <w:szCs w:val="20"/>
        </w:rPr>
        <w:t>ar</w:t>
      </w:r>
      <w:proofErr w:type="spellEnd"/>
      <w:r w:rsidRPr="002B0116">
        <w:rPr>
          <w:rFonts w:ascii="Arial" w:hAnsi="Arial" w:cs="Arial"/>
          <w:bCs/>
          <w:color w:val="222222"/>
          <w:sz w:val="20"/>
          <w:szCs w:val="20"/>
        </w:rPr>
        <w:t xml:space="preserve"> </w:t>
      </w:r>
      <w:proofErr w:type="spellStart"/>
      <w:r w:rsidRPr="002B0116">
        <w:rPr>
          <w:rFonts w:ascii="Arial" w:hAnsi="Arial" w:cs="Arial"/>
          <w:bCs/>
          <w:color w:val="222222"/>
          <w:sz w:val="20"/>
          <w:szCs w:val="20"/>
        </w:rPr>
        <w:t>ierobežotu</w:t>
      </w:r>
      <w:proofErr w:type="spellEnd"/>
      <w:r w:rsidRPr="002B0116">
        <w:rPr>
          <w:rFonts w:ascii="Arial" w:hAnsi="Arial" w:cs="Arial"/>
          <w:bCs/>
          <w:color w:val="222222"/>
          <w:sz w:val="20"/>
          <w:szCs w:val="20"/>
        </w:rPr>
        <w:t xml:space="preserve"> </w:t>
      </w:r>
      <w:proofErr w:type="spellStart"/>
      <w:r w:rsidRPr="002B0116">
        <w:rPr>
          <w:rFonts w:ascii="Arial" w:hAnsi="Arial" w:cs="Arial"/>
          <w:bCs/>
          <w:color w:val="222222"/>
          <w:sz w:val="20"/>
          <w:szCs w:val="20"/>
        </w:rPr>
        <w:t>atbildību</w:t>
      </w:r>
      <w:proofErr w:type="spellEnd"/>
      <w:r w:rsidRPr="002B0116">
        <w:rPr>
          <w:rFonts w:ascii="Arial" w:hAnsi="Arial" w:cs="Arial"/>
          <w:bCs/>
          <w:color w:val="222222"/>
          <w:sz w:val="20"/>
          <w:szCs w:val="20"/>
        </w:rPr>
        <w:t xml:space="preserve"> </w:t>
      </w:r>
      <w:r w:rsidRPr="002B0116">
        <w:rPr>
          <w:rFonts w:ascii="Arial" w:hAnsi="Arial" w:cs="Arial"/>
          <w:sz w:val="20"/>
          <w:szCs w:val="20"/>
        </w:rPr>
        <w:t xml:space="preserve">„LDZ CARGO”, </w:t>
      </w:r>
      <w:proofErr w:type="spellStart"/>
      <w:r w:rsidRPr="002B0116">
        <w:rPr>
          <w:rFonts w:ascii="Arial" w:hAnsi="Arial" w:cs="Arial"/>
          <w:sz w:val="20"/>
          <w:szCs w:val="20"/>
        </w:rPr>
        <w:t>reģistrācijas</w:t>
      </w:r>
      <w:proofErr w:type="spellEnd"/>
      <w:r w:rsidRPr="002B0116">
        <w:rPr>
          <w:rFonts w:ascii="Arial" w:hAnsi="Arial" w:cs="Arial"/>
          <w:sz w:val="20"/>
          <w:szCs w:val="20"/>
        </w:rPr>
        <w:t xml:space="preserve"> Nr. 40003788421, </w:t>
      </w:r>
      <w:proofErr w:type="spellStart"/>
      <w:r w:rsidRPr="002B0116">
        <w:rPr>
          <w:rFonts w:ascii="Arial" w:hAnsi="Arial" w:cs="Arial"/>
          <w:sz w:val="20"/>
          <w:szCs w:val="20"/>
        </w:rPr>
        <w:t>juridiskā</w:t>
      </w:r>
      <w:proofErr w:type="spellEnd"/>
      <w:r w:rsidRPr="002B0116">
        <w:rPr>
          <w:rFonts w:ascii="Arial" w:hAnsi="Arial" w:cs="Arial"/>
          <w:sz w:val="20"/>
          <w:szCs w:val="20"/>
        </w:rPr>
        <w:t xml:space="preserve"> </w:t>
      </w:r>
      <w:proofErr w:type="spellStart"/>
      <w:r w:rsidRPr="002B0116">
        <w:rPr>
          <w:rFonts w:ascii="Arial" w:hAnsi="Arial" w:cs="Arial"/>
          <w:sz w:val="20"/>
          <w:szCs w:val="20"/>
        </w:rPr>
        <w:t>adrese</w:t>
      </w:r>
      <w:proofErr w:type="spellEnd"/>
      <w:r w:rsidRPr="002B0116">
        <w:rPr>
          <w:rFonts w:ascii="Arial" w:hAnsi="Arial" w:cs="Arial"/>
          <w:sz w:val="20"/>
          <w:szCs w:val="20"/>
        </w:rPr>
        <w:t xml:space="preserve">: </w:t>
      </w:r>
      <w:proofErr w:type="spellStart"/>
      <w:r w:rsidRPr="002B0116">
        <w:rPr>
          <w:rFonts w:ascii="Arial" w:hAnsi="Arial" w:cs="Arial"/>
          <w:sz w:val="20"/>
          <w:szCs w:val="20"/>
        </w:rPr>
        <w:t>Dzirnavu</w:t>
      </w:r>
      <w:proofErr w:type="spellEnd"/>
      <w:r w:rsidRPr="002B0116">
        <w:rPr>
          <w:rFonts w:ascii="Arial" w:hAnsi="Arial" w:cs="Arial"/>
          <w:sz w:val="20"/>
          <w:szCs w:val="20"/>
        </w:rPr>
        <w:t xml:space="preserve"> </w:t>
      </w:r>
      <w:proofErr w:type="spellStart"/>
      <w:r w:rsidRPr="002B0116">
        <w:rPr>
          <w:rFonts w:ascii="Arial" w:hAnsi="Arial" w:cs="Arial"/>
          <w:sz w:val="20"/>
          <w:szCs w:val="20"/>
        </w:rPr>
        <w:t>iela</w:t>
      </w:r>
      <w:proofErr w:type="spellEnd"/>
      <w:r w:rsidRPr="002B0116">
        <w:rPr>
          <w:rFonts w:ascii="Arial" w:hAnsi="Arial" w:cs="Arial"/>
          <w:sz w:val="20"/>
          <w:szCs w:val="20"/>
        </w:rPr>
        <w:t xml:space="preserve"> 147 k-1, </w:t>
      </w:r>
      <w:proofErr w:type="spellStart"/>
      <w:r w:rsidRPr="002B0116">
        <w:rPr>
          <w:rFonts w:ascii="Arial" w:hAnsi="Arial" w:cs="Arial"/>
          <w:sz w:val="20"/>
          <w:szCs w:val="20"/>
        </w:rPr>
        <w:t>Rīga</w:t>
      </w:r>
      <w:proofErr w:type="spellEnd"/>
      <w:r w:rsidRPr="002B0116">
        <w:rPr>
          <w:rFonts w:ascii="Arial" w:hAnsi="Arial" w:cs="Arial"/>
          <w:sz w:val="20"/>
          <w:szCs w:val="20"/>
        </w:rPr>
        <w:t>, LV-1050, Latvija</w:t>
      </w:r>
      <w:r w:rsidRPr="002B0116">
        <w:rPr>
          <w:rFonts w:ascii="Arial" w:hAnsi="Arial" w:cs="Arial"/>
          <w:color w:val="000000"/>
          <w:sz w:val="20"/>
          <w:szCs w:val="20"/>
          <w:lang w:eastAsia="lv-LV"/>
        </w:rPr>
        <w:t xml:space="preserve">, </w:t>
      </w:r>
      <w:proofErr w:type="spellStart"/>
      <w:r w:rsidRPr="002B0116">
        <w:rPr>
          <w:rFonts w:ascii="Arial" w:hAnsi="Arial" w:cs="Arial"/>
          <w:color w:val="000000"/>
          <w:sz w:val="20"/>
          <w:szCs w:val="20"/>
          <w:lang w:eastAsia="lv-LV"/>
        </w:rPr>
        <w:t>bankas</w:t>
      </w:r>
      <w:proofErr w:type="spellEnd"/>
      <w:r w:rsidRPr="002B0116">
        <w:rPr>
          <w:rFonts w:ascii="Arial" w:hAnsi="Arial" w:cs="Arial"/>
          <w:color w:val="000000"/>
          <w:sz w:val="20"/>
          <w:szCs w:val="20"/>
          <w:lang w:eastAsia="lv-LV"/>
        </w:rPr>
        <w:t xml:space="preserve"> </w:t>
      </w:r>
      <w:proofErr w:type="spellStart"/>
      <w:r w:rsidRPr="002B0116">
        <w:rPr>
          <w:rFonts w:ascii="Arial" w:hAnsi="Arial" w:cs="Arial"/>
          <w:color w:val="000000"/>
          <w:sz w:val="20"/>
          <w:szCs w:val="20"/>
          <w:lang w:eastAsia="lv-LV"/>
        </w:rPr>
        <w:t>norēķinu</w:t>
      </w:r>
      <w:proofErr w:type="spellEnd"/>
      <w:r w:rsidRPr="002B0116">
        <w:rPr>
          <w:rFonts w:ascii="Arial" w:hAnsi="Arial" w:cs="Arial"/>
          <w:color w:val="000000"/>
          <w:sz w:val="20"/>
          <w:szCs w:val="20"/>
          <w:lang w:eastAsia="lv-LV"/>
        </w:rPr>
        <w:t xml:space="preserve"> </w:t>
      </w:r>
      <w:proofErr w:type="spellStart"/>
      <w:r w:rsidRPr="002B0116">
        <w:rPr>
          <w:rFonts w:ascii="Arial" w:hAnsi="Arial" w:cs="Arial"/>
          <w:color w:val="000000"/>
          <w:sz w:val="20"/>
          <w:szCs w:val="20"/>
          <w:lang w:eastAsia="lv-LV"/>
        </w:rPr>
        <w:t>konts</w:t>
      </w:r>
      <w:proofErr w:type="spellEnd"/>
      <w:r w:rsidRPr="002B0116">
        <w:rPr>
          <w:rFonts w:ascii="Arial" w:hAnsi="Arial" w:cs="Arial"/>
          <w:color w:val="000000"/>
          <w:sz w:val="20"/>
          <w:szCs w:val="20"/>
          <w:lang w:eastAsia="lv-LV"/>
        </w:rPr>
        <w:t>: LV08RIKO0000082999854 </w:t>
      </w:r>
      <w:r w:rsidRPr="002B0116">
        <w:rPr>
          <w:rFonts w:ascii="Arial" w:hAnsi="Arial" w:cs="Arial"/>
          <w:sz w:val="20"/>
          <w:szCs w:val="20"/>
        </w:rPr>
        <w:t xml:space="preserve">, </w:t>
      </w:r>
      <w:proofErr w:type="spellStart"/>
      <w:r w:rsidRPr="002B0116">
        <w:rPr>
          <w:rFonts w:ascii="Arial" w:hAnsi="Arial" w:cs="Arial"/>
          <w:color w:val="000000"/>
          <w:sz w:val="20"/>
          <w:szCs w:val="20"/>
          <w:lang w:eastAsia="lv-LV"/>
        </w:rPr>
        <w:t>banka</w:t>
      </w:r>
      <w:proofErr w:type="spellEnd"/>
      <w:r w:rsidRPr="002B0116">
        <w:rPr>
          <w:rFonts w:ascii="Arial" w:hAnsi="Arial" w:cs="Arial"/>
          <w:color w:val="000000"/>
          <w:sz w:val="20"/>
          <w:szCs w:val="20"/>
          <w:lang w:eastAsia="lv-LV"/>
        </w:rPr>
        <w:t xml:space="preserve">: </w:t>
      </w:r>
      <w:r w:rsidRPr="002B0116">
        <w:rPr>
          <w:rFonts w:ascii="Arial" w:hAnsi="Arial" w:cs="Arial"/>
          <w:sz w:val="20"/>
          <w:szCs w:val="20"/>
          <w:lang w:eastAsia="lv-LV"/>
        </w:rPr>
        <w:t xml:space="preserve">Luminor Bank AS </w:t>
      </w:r>
      <w:r w:rsidRPr="002B0116">
        <w:rPr>
          <w:rFonts w:ascii="Arial" w:eastAsia="Calibri" w:hAnsi="Arial" w:cs="Arial"/>
          <w:sz w:val="20"/>
          <w:szCs w:val="20"/>
        </w:rPr>
        <w:t xml:space="preserve">Latvijas </w:t>
      </w:r>
      <w:proofErr w:type="spellStart"/>
      <w:r w:rsidRPr="002B0116">
        <w:rPr>
          <w:rFonts w:ascii="Arial" w:eastAsia="Calibri" w:hAnsi="Arial" w:cs="Arial"/>
          <w:sz w:val="20"/>
          <w:szCs w:val="20"/>
        </w:rPr>
        <w:t>filiāle</w:t>
      </w:r>
      <w:proofErr w:type="spellEnd"/>
      <w:r w:rsidRPr="002B0116">
        <w:rPr>
          <w:rFonts w:ascii="Arial" w:hAnsi="Arial" w:cs="Arial"/>
          <w:sz w:val="20"/>
          <w:szCs w:val="20"/>
        </w:rPr>
        <w:t xml:space="preserve">, </w:t>
      </w:r>
      <w:proofErr w:type="spellStart"/>
      <w:r w:rsidRPr="002B0116">
        <w:rPr>
          <w:rFonts w:ascii="Arial" w:hAnsi="Arial" w:cs="Arial"/>
          <w:sz w:val="20"/>
          <w:szCs w:val="20"/>
        </w:rPr>
        <w:t>bankas</w:t>
      </w:r>
      <w:proofErr w:type="spellEnd"/>
      <w:r w:rsidRPr="002B0116">
        <w:rPr>
          <w:rFonts w:ascii="Arial" w:hAnsi="Arial" w:cs="Arial"/>
          <w:sz w:val="20"/>
          <w:szCs w:val="20"/>
        </w:rPr>
        <w:t xml:space="preserve"> </w:t>
      </w:r>
      <w:proofErr w:type="spellStart"/>
      <w:r w:rsidRPr="002B0116">
        <w:rPr>
          <w:rFonts w:ascii="Arial" w:hAnsi="Arial" w:cs="Arial"/>
          <w:sz w:val="20"/>
          <w:szCs w:val="20"/>
        </w:rPr>
        <w:t>kods</w:t>
      </w:r>
      <w:proofErr w:type="spellEnd"/>
      <w:r w:rsidRPr="002B0116">
        <w:rPr>
          <w:rFonts w:ascii="Arial" w:hAnsi="Arial" w:cs="Arial"/>
          <w:sz w:val="20"/>
          <w:szCs w:val="20"/>
        </w:rPr>
        <w:t>:</w:t>
      </w:r>
      <w:r w:rsidRPr="002B0116">
        <w:rPr>
          <w:rFonts w:ascii="Arial" w:hAnsi="Arial" w:cs="Arial"/>
          <w:color w:val="000000"/>
          <w:sz w:val="20"/>
          <w:szCs w:val="20"/>
          <w:lang w:eastAsia="lv-LV"/>
        </w:rPr>
        <w:t xml:space="preserve"> </w:t>
      </w:r>
      <w:r w:rsidRPr="002B0116">
        <w:rPr>
          <w:rFonts w:ascii="Arial" w:hAnsi="Arial" w:cs="Arial"/>
          <w:kern w:val="3"/>
          <w:sz w:val="20"/>
          <w:szCs w:val="20"/>
          <w:lang w:eastAsia="lv-LV"/>
        </w:rPr>
        <w:t xml:space="preserve">RIKOLV2X </w:t>
      </w:r>
      <w:proofErr w:type="spellStart"/>
      <w:r w:rsidRPr="002B0116">
        <w:rPr>
          <w:rFonts w:ascii="Arial" w:hAnsi="Arial" w:cs="Arial"/>
          <w:kern w:val="3"/>
          <w:sz w:val="20"/>
          <w:szCs w:val="20"/>
          <w:lang w:eastAsia="lv-LV"/>
        </w:rPr>
        <w:t>tālr</w:t>
      </w:r>
      <w:proofErr w:type="spellEnd"/>
      <w:r w:rsidRPr="002B0116">
        <w:rPr>
          <w:rFonts w:ascii="Arial" w:hAnsi="Arial" w:cs="Arial"/>
          <w:kern w:val="3"/>
          <w:sz w:val="20"/>
          <w:szCs w:val="20"/>
          <w:lang w:eastAsia="lv-LV"/>
        </w:rPr>
        <w:t xml:space="preserve">.: +371 67234208, e-pasts: </w:t>
      </w:r>
      <w:hyperlink r:id="rId8" w:history="1">
        <w:r w:rsidRPr="002B0116">
          <w:rPr>
            <w:rStyle w:val="Hipersaite"/>
            <w:rFonts w:ascii="Arial" w:hAnsi="Arial" w:cs="Arial"/>
            <w:kern w:val="3"/>
            <w:sz w:val="20"/>
            <w:szCs w:val="20"/>
            <w:lang w:eastAsia="lv-LV"/>
          </w:rPr>
          <w:t>cargo@ldz.lv</w:t>
        </w:r>
      </w:hyperlink>
      <w:r w:rsidRPr="002B0116">
        <w:rPr>
          <w:rFonts w:ascii="Arial" w:hAnsi="Arial" w:cs="Arial"/>
          <w:sz w:val="20"/>
          <w:szCs w:val="20"/>
        </w:rPr>
        <w:t>;</w:t>
      </w:r>
    </w:p>
    <w:p w14:paraId="08AAEB8B" w14:textId="42358AC2" w:rsidR="00C57873" w:rsidRPr="002B0116" w:rsidRDefault="00C57873" w:rsidP="00C57873">
      <w:pPr>
        <w:numPr>
          <w:ilvl w:val="2"/>
          <w:numId w:val="54"/>
        </w:numPr>
        <w:ind w:left="1077"/>
        <w:jc w:val="both"/>
        <w:rPr>
          <w:rFonts w:ascii="Arial" w:hAnsi="Arial" w:cs="Arial"/>
          <w:sz w:val="20"/>
          <w:szCs w:val="20"/>
        </w:rPr>
      </w:pPr>
      <w:r w:rsidRPr="002B0116">
        <w:rPr>
          <w:rFonts w:ascii="Arial" w:hAnsi="Arial" w:cs="Arial"/>
          <w:b/>
          <w:sz w:val="20"/>
          <w:szCs w:val="20"/>
          <w:lang w:val="lv-LV"/>
        </w:rPr>
        <w:t>līguma izpildes vieta:</w:t>
      </w:r>
      <w:r w:rsidRPr="002B0116">
        <w:rPr>
          <w:rFonts w:ascii="Arial" w:hAnsi="Arial" w:cs="Arial"/>
          <w:bCs/>
          <w:sz w:val="20"/>
          <w:szCs w:val="20"/>
          <w:lang w:val="lv-LV"/>
        </w:rPr>
        <w:t xml:space="preserve"> Lokomotīvju remonta centrs, adrese: 2.Preču iela 30, Daugavpils.</w:t>
      </w:r>
    </w:p>
    <w:p w14:paraId="5EFCBD79" w14:textId="77777777" w:rsidR="00C57873" w:rsidRPr="002B0116" w:rsidRDefault="00C57873" w:rsidP="00C57873">
      <w:pPr>
        <w:tabs>
          <w:tab w:val="left" w:pos="0"/>
          <w:tab w:val="left" w:pos="567"/>
        </w:tabs>
        <w:jc w:val="both"/>
        <w:rPr>
          <w:lang w:val="lv-LV"/>
        </w:rPr>
      </w:pPr>
    </w:p>
    <w:p w14:paraId="40E7C9FB" w14:textId="21788A4C" w:rsidR="00AD51DE" w:rsidRPr="002B0116" w:rsidRDefault="0005357C" w:rsidP="003D3BA7">
      <w:pPr>
        <w:pStyle w:val="Sarakstarindkopa"/>
        <w:numPr>
          <w:ilvl w:val="1"/>
          <w:numId w:val="54"/>
        </w:numPr>
        <w:tabs>
          <w:tab w:val="left" w:pos="0"/>
          <w:tab w:val="left" w:pos="567"/>
        </w:tabs>
        <w:ind w:left="709" w:hanging="357"/>
        <w:jc w:val="both"/>
        <w:rPr>
          <w:rStyle w:val="Hipersaite"/>
          <w:rFonts w:ascii="Arial" w:hAnsi="Arial" w:cs="Arial"/>
          <w:b/>
          <w:color w:val="auto"/>
          <w:sz w:val="22"/>
          <w:szCs w:val="22"/>
          <w:u w:val="none"/>
          <w:lang w:val="lv-LV"/>
        </w:rPr>
      </w:pPr>
      <w:r w:rsidRPr="002B0116">
        <w:rPr>
          <w:rFonts w:ascii="Arial" w:hAnsi="Arial" w:cs="Arial"/>
          <w:b/>
          <w:sz w:val="20"/>
          <w:szCs w:val="20"/>
          <w:lang w:val="lv-LV"/>
        </w:rPr>
        <w:t>Pasūtītāja kontaktpersona</w:t>
      </w:r>
      <w:r w:rsidR="00C57873" w:rsidRPr="002B0116">
        <w:rPr>
          <w:rFonts w:ascii="Arial" w:hAnsi="Arial" w:cs="Arial"/>
          <w:b/>
          <w:sz w:val="20"/>
          <w:szCs w:val="20"/>
          <w:lang w:val="lv-LV"/>
        </w:rPr>
        <w:t>:</w:t>
      </w:r>
      <w:r w:rsidRPr="002B0116">
        <w:rPr>
          <w:rFonts w:ascii="Arial" w:hAnsi="Arial" w:cs="Arial"/>
          <w:b/>
          <w:sz w:val="20"/>
          <w:szCs w:val="20"/>
          <w:lang w:val="lv-LV"/>
        </w:rPr>
        <w:t xml:space="preserve"> </w:t>
      </w:r>
      <w:r w:rsidR="00C57873" w:rsidRPr="002B0116">
        <w:rPr>
          <w:rFonts w:ascii="Arial" w:hAnsi="Arial" w:cs="Arial"/>
          <w:bCs/>
          <w:sz w:val="20"/>
          <w:szCs w:val="20"/>
          <w:lang w:val="lv-LV"/>
        </w:rPr>
        <w:t xml:space="preserve">sarunu procedūras </w:t>
      </w:r>
      <w:r w:rsidR="00C57873" w:rsidRPr="002B0116">
        <w:rPr>
          <w:rFonts w:ascii="Arial" w:hAnsi="Arial" w:cs="Arial"/>
          <w:sz w:val="20"/>
          <w:szCs w:val="20"/>
          <w:lang w:val="lv-LV"/>
        </w:rPr>
        <w:t xml:space="preserve">organizatoriska rakstura jautājumos un jautājumos par nolikumu: sabiedrība ar ierobežotu atbildību “LDZ CARGO” Iepirkumu daļas iepirkumu speciāliste Elīna Akere, tālr. +371 </w:t>
      </w:r>
      <w:r w:rsidR="00C57873" w:rsidRPr="002B0116">
        <w:rPr>
          <w:rFonts w:ascii="Arial" w:hAnsi="Arial" w:cs="Arial"/>
          <w:spacing w:val="5"/>
          <w:sz w:val="20"/>
          <w:szCs w:val="20"/>
          <w:lang w:val="lv-LV" w:eastAsia="lv-LV"/>
        </w:rPr>
        <w:t>22326183</w:t>
      </w:r>
      <w:r w:rsidR="00C57873" w:rsidRPr="002B0116">
        <w:rPr>
          <w:rFonts w:ascii="Arial" w:hAnsi="Arial" w:cs="Arial"/>
          <w:sz w:val="20"/>
          <w:szCs w:val="20"/>
          <w:lang w:val="lv-LV"/>
        </w:rPr>
        <w:t xml:space="preserve">, e-pasta adrese: </w:t>
      </w:r>
      <w:hyperlink r:id="rId9" w:history="1">
        <w:r w:rsidR="00C57873" w:rsidRPr="002B0116">
          <w:rPr>
            <w:rStyle w:val="Hipersaite"/>
            <w:rFonts w:ascii="Arial" w:hAnsi="Arial" w:cs="Arial"/>
            <w:sz w:val="20"/>
            <w:szCs w:val="20"/>
            <w:lang w:val="lv-LV"/>
          </w:rPr>
          <w:t>iepirkumi.cargo@ldz.lv</w:t>
        </w:r>
      </w:hyperlink>
      <w:r w:rsidR="00C57873" w:rsidRPr="002B0116">
        <w:rPr>
          <w:rFonts w:ascii="Arial" w:hAnsi="Arial" w:cs="Arial"/>
          <w:sz w:val="20"/>
          <w:szCs w:val="20"/>
          <w:lang w:val="lv-LV"/>
        </w:rPr>
        <w:t>.</w:t>
      </w:r>
    </w:p>
    <w:p w14:paraId="173C804C" w14:textId="77777777" w:rsidR="00AD51DE" w:rsidRPr="002B0116" w:rsidRDefault="00AD51DE" w:rsidP="00941431">
      <w:pPr>
        <w:ind w:left="426" w:hanging="426"/>
        <w:jc w:val="both"/>
        <w:rPr>
          <w:rFonts w:ascii="Arial" w:hAnsi="Arial" w:cs="Arial"/>
          <w:sz w:val="20"/>
          <w:szCs w:val="20"/>
          <w:lang w:val="lv-LV"/>
        </w:rPr>
      </w:pPr>
    </w:p>
    <w:p w14:paraId="07129C7C" w14:textId="77777777" w:rsidR="00AD51DE" w:rsidRPr="002B0116" w:rsidRDefault="00AD51DE" w:rsidP="008D7206">
      <w:pPr>
        <w:pStyle w:val="Sarakstarindkopa"/>
        <w:numPr>
          <w:ilvl w:val="1"/>
          <w:numId w:val="54"/>
        </w:numPr>
        <w:ind w:left="714" w:hanging="357"/>
        <w:rPr>
          <w:rFonts w:ascii="Arial" w:hAnsi="Arial" w:cs="Arial"/>
          <w:b/>
          <w:sz w:val="20"/>
          <w:szCs w:val="20"/>
          <w:lang w:val="lv-LV"/>
        </w:rPr>
      </w:pPr>
      <w:r w:rsidRPr="002B0116">
        <w:rPr>
          <w:rFonts w:ascii="Arial" w:hAnsi="Arial" w:cs="Arial"/>
          <w:b/>
          <w:sz w:val="20"/>
          <w:szCs w:val="20"/>
          <w:lang w:val="lv-LV"/>
        </w:rPr>
        <w:t>Piedāvājuma iesniegšana un atvēršana:</w:t>
      </w:r>
    </w:p>
    <w:p w14:paraId="0B790BD3" w14:textId="6EE9CCB3" w:rsidR="00A30021" w:rsidRPr="002B0116" w:rsidRDefault="00AD51DE" w:rsidP="00A30021">
      <w:pPr>
        <w:pStyle w:val="Sarakstarindkopa"/>
        <w:numPr>
          <w:ilvl w:val="2"/>
          <w:numId w:val="54"/>
        </w:numPr>
        <w:shd w:val="clear" w:color="auto" w:fill="FFFFFF" w:themeFill="background1"/>
        <w:ind w:left="1077"/>
        <w:jc w:val="both"/>
        <w:rPr>
          <w:rStyle w:val="cf51"/>
          <w:rFonts w:ascii="Arial" w:hAnsi="Arial" w:cs="Arial"/>
          <w:sz w:val="22"/>
          <w:szCs w:val="22"/>
          <w:lang w:val="lv-LV"/>
        </w:rPr>
      </w:pPr>
      <w:r w:rsidRPr="002B0116">
        <w:rPr>
          <w:rFonts w:ascii="Arial" w:hAnsi="Arial" w:cs="Arial"/>
          <w:sz w:val="20"/>
          <w:szCs w:val="20"/>
          <w:lang w:val="lv-LV"/>
        </w:rPr>
        <w:t xml:space="preserve">piedāvājumu sarunu procedūrai </w:t>
      </w:r>
      <w:r w:rsidRPr="002B0116">
        <w:rPr>
          <w:rFonts w:ascii="Arial" w:hAnsi="Arial" w:cs="Arial"/>
          <w:b/>
          <w:sz w:val="20"/>
          <w:szCs w:val="20"/>
          <w:lang w:val="lv-LV"/>
        </w:rPr>
        <w:t xml:space="preserve">iesniedz </w:t>
      </w:r>
      <w:r w:rsidR="009E1FE5" w:rsidRPr="002B0116">
        <w:rPr>
          <w:rFonts w:ascii="Arial" w:hAnsi="Arial" w:cs="Arial"/>
          <w:b/>
          <w:sz w:val="20"/>
          <w:szCs w:val="20"/>
          <w:lang w:val="lv-LV"/>
        </w:rPr>
        <w:t xml:space="preserve">elektroniski </w:t>
      </w:r>
      <w:r w:rsidRPr="002B0116">
        <w:rPr>
          <w:rFonts w:ascii="Arial" w:hAnsi="Arial" w:cs="Arial"/>
          <w:b/>
          <w:sz w:val="20"/>
          <w:szCs w:val="20"/>
          <w:lang w:val="lv-LV"/>
        </w:rPr>
        <w:t>līdz</w:t>
      </w:r>
      <w:r w:rsidRPr="00A30021">
        <w:rPr>
          <w:rFonts w:ascii="Arial" w:hAnsi="Arial" w:cs="Arial"/>
          <w:sz w:val="20"/>
          <w:szCs w:val="20"/>
          <w:lang w:val="lv-LV"/>
        </w:rPr>
        <w:t xml:space="preserve"> </w:t>
      </w:r>
      <w:r w:rsidR="00B94ED0" w:rsidRPr="001871AF">
        <w:rPr>
          <w:rFonts w:ascii="Arial" w:hAnsi="Arial" w:cs="Arial"/>
          <w:b/>
          <w:sz w:val="20"/>
          <w:szCs w:val="20"/>
          <w:lang w:val="lv-LV"/>
        </w:rPr>
        <w:t>202</w:t>
      </w:r>
      <w:r w:rsidR="00A30021" w:rsidRPr="001871AF">
        <w:rPr>
          <w:rFonts w:ascii="Arial" w:hAnsi="Arial" w:cs="Arial"/>
          <w:b/>
          <w:sz w:val="20"/>
          <w:szCs w:val="20"/>
          <w:lang w:val="lv-LV"/>
        </w:rPr>
        <w:t>6</w:t>
      </w:r>
      <w:r w:rsidRPr="001871AF">
        <w:rPr>
          <w:rFonts w:ascii="Arial" w:hAnsi="Arial" w:cs="Arial"/>
          <w:b/>
          <w:sz w:val="20"/>
          <w:szCs w:val="20"/>
          <w:lang w:val="lv-LV"/>
        </w:rPr>
        <w:t>.gada</w:t>
      </w:r>
      <w:r w:rsidR="003C6420" w:rsidRPr="001871AF">
        <w:rPr>
          <w:rFonts w:ascii="Arial" w:hAnsi="Arial" w:cs="Arial"/>
          <w:b/>
          <w:sz w:val="20"/>
          <w:szCs w:val="20"/>
          <w:lang w:val="lv-LV"/>
        </w:rPr>
        <w:t xml:space="preserve"> </w:t>
      </w:r>
      <w:r w:rsidR="00A30021" w:rsidRPr="001871AF">
        <w:rPr>
          <w:rFonts w:ascii="Arial" w:hAnsi="Arial" w:cs="Arial"/>
          <w:b/>
          <w:sz w:val="20"/>
          <w:szCs w:val="20"/>
          <w:lang w:val="lv-LV"/>
        </w:rPr>
        <w:t>2</w:t>
      </w:r>
      <w:r w:rsidR="001D6986" w:rsidRPr="001871AF">
        <w:rPr>
          <w:rFonts w:ascii="Arial" w:hAnsi="Arial" w:cs="Arial"/>
          <w:b/>
          <w:sz w:val="20"/>
          <w:szCs w:val="20"/>
          <w:lang w:val="lv-LV"/>
        </w:rPr>
        <w:t>7</w:t>
      </w:r>
      <w:r w:rsidR="00A30021" w:rsidRPr="001871AF">
        <w:rPr>
          <w:rFonts w:ascii="Arial" w:hAnsi="Arial" w:cs="Arial"/>
          <w:b/>
          <w:sz w:val="20"/>
          <w:szCs w:val="20"/>
          <w:lang w:val="lv-LV"/>
        </w:rPr>
        <w:t>.martam</w:t>
      </w:r>
      <w:r w:rsidRPr="002B0116">
        <w:rPr>
          <w:rFonts w:ascii="Arial" w:hAnsi="Arial" w:cs="Arial"/>
          <w:b/>
          <w:sz w:val="20"/>
          <w:szCs w:val="20"/>
          <w:lang w:val="lv-LV"/>
        </w:rPr>
        <w:t>, plkst.</w:t>
      </w:r>
      <w:r w:rsidR="00A30021" w:rsidRPr="002B0116">
        <w:rPr>
          <w:rFonts w:ascii="Arial" w:hAnsi="Arial" w:cs="Arial"/>
          <w:b/>
          <w:sz w:val="20"/>
          <w:szCs w:val="20"/>
          <w:lang w:val="lv-LV"/>
        </w:rPr>
        <w:t xml:space="preserve"> 10.00</w:t>
      </w:r>
      <w:r w:rsidRPr="002B0116">
        <w:rPr>
          <w:rFonts w:ascii="Arial" w:hAnsi="Arial" w:cs="Arial"/>
          <w:b/>
          <w:sz w:val="20"/>
          <w:szCs w:val="20"/>
          <w:lang w:val="lv-LV"/>
        </w:rPr>
        <w:t>,</w:t>
      </w:r>
      <w:r w:rsidRPr="002B0116">
        <w:rPr>
          <w:rFonts w:ascii="Arial" w:hAnsi="Arial" w:cs="Arial"/>
          <w:sz w:val="20"/>
          <w:szCs w:val="20"/>
          <w:lang w:val="lv-LV"/>
        </w:rPr>
        <w:t xml:space="preserve"> </w:t>
      </w:r>
      <w:r w:rsidR="009E1FE5" w:rsidRPr="002B0116">
        <w:rPr>
          <w:rFonts w:ascii="Arial" w:hAnsi="Arial" w:cs="Arial"/>
          <w:sz w:val="20"/>
          <w:szCs w:val="20"/>
          <w:lang w:val="lv-LV"/>
        </w:rPr>
        <w:t>nosūtot to uz e-pasta adresi</w:t>
      </w:r>
      <w:r w:rsidR="00A30021" w:rsidRPr="002B0116">
        <w:rPr>
          <w:rFonts w:ascii="Arial" w:hAnsi="Arial" w:cs="Arial"/>
          <w:sz w:val="20"/>
          <w:szCs w:val="20"/>
          <w:lang w:val="lv-LV"/>
        </w:rPr>
        <w:t xml:space="preserve">: </w:t>
      </w:r>
      <w:hyperlink r:id="rId10" w:history="1">
        <w:r w:rsidR="00A30021" w:rsidRPr="002B0116">
          <w:rPr>
            <w:rStyle w:val="Hipersaite"/>
            <w:rFonts w:ascii="Arial" w:hAnsi="Arial" w:cs="Arial"/>
            <w:sz w:val="20"/>
            <w:szCs w:val="20"/>
            <w:lang w:val="lv-LV"/>
          </w:rPr>
          <w:t>iepirkumi.cargo@ldz.lv</w:t>
        </w:r>
      </w:hyperlink>
      <w:r w:rsidR="000B0E54" w:rsidRPr="002B0116">
        <w:rPr>
          <w:rFonts w:ascii="Arial" w:hAnsi="Arial" w:cs="Arial"/>
          <w:sz w:val="20"/>
          <w:szCs w:val="20"/>
          <w:lang w:val="lv-LV"/>
        </w:rPr>
        <w:t xml:space="preserve">. </w:t>
      </w:r>
      <w:r w:rsidR="000B0E54" w:rsidRPr="002B0116">
        <w:rPr>
          <w:rStyle w:val="cf71"/>
          <w:rFonts w:ascii="Arial" w:hAnsi="Arial" w:cs="Arial"/>
          <w:sz w:val="20"/>
          <w:szCs w:val="20"/>
          <w:lang w:val="lv-LV"/>
        </w:rPr>
        <w:t>E-pasta v</w:t>
      </w:r>
      <w:r w:rsidR="000B0E54" w:rsidRPr="002B0116">
        <w:rPr>
          <w:rStyle w:val="cf81"/>
          <w:rFonts w:ascii="Arial" w:hAnsi="Arial" w:cs="Arial"/>
          <w:sz w:val="20"/>
          <w:szCs w:val="20"/>
          <w:lang w:val="lv-LV"/>
        </w:rPr>
        <w:t>ē</w:t>
      </w:r>
      <w:r w:rsidR="000B0E54" w:rsidRPr="002B0116">
        <w:rPr>
          <w:rStyle w:val="cf71"/>
          <w:rFonts w:ascii="Arial" w:hAnsi="Arial" w:cs="Arial"/>
          <w:sz w:val="20"/>
          <w:szCs w:val="20"/>
          <w:lang w:val="lv-LV"/>
        </w:rPr>
        <w:t>stul</w:t>
      </w:r>
      <w:r w:rsidR="000B0E54" w:rsidRPr="002B0116">
        <w:rPr>
          <w:rStyle w:val="cf81"/>
          <w:rFonts w:ascii="Arial" w:hAnsi="Arial" w:cs="Arial"/>
          <w:sz w:val="20"/>
          <w:szCs w:val="20"/>
          <w:lang w:val="lv-LV"/>
        </w:rPr>
        <w:t>ē</w:t>
      </w:r>
      <w:r w:rsidR="000B0E54" w:rsidRPr="002B0116">
        <w:rPr>
          <w:rStyle w:val="cf71"/>
          <w:rFonts w:ascii="Arial" w:hAnsi="Arial" w:cs="Arial"/>
          <w:sz w:val="20"/>
          <w:szCs w:val="20"/>
          <w:lang w:val="lv-LV"/>
        </w:rPr>
        <w:t>, ar kuru tiek iesniegts pied</w:t>
      </w:r>
      <w:r w:rsidR="000B0E54" w:rsidRPr="002B0116">
        <w:rPr>
          <w:rStyle w:val="cf81"/>
          <w:rFonts w:ascii="Arial" w:hAnsi="Arial" w:cs="Arial"/>
          <w:sz w:val="20"/>
          <w:szCs w:val="20"/>
          <w:lang w:val="lv-LV"/>
        </w:rPr>
        <w:t>ā</w:t>
      </w:r>
      <w:r w:rsidR="000B0E54" w:rsidRPr="002B0116">
        <w:rPr>
          <w:rStyle w:val="cf71"/>
          <w:rFonts w:ascii="Arial" w:hAnsi="Arial" w:cs="Arial"/>
          <w:sz w:val="20"/>
          <w:szCs w:val="20"/>
          <w:lang w:val="lv-LV"/>
        </w:rPr>
        <w:t>v</w:t>
      </w:r>
      <w:r w:rsidR="000B0E54" w:rsidRPr="002B0116">
        <w:rPr>
          <w:rStyle w:val="cf81"/>
          <w:rFonts w:ascii="Arial" w:hAnsi="Arial" w:cs="Arial"/>
          <w:sz w:val="20"/>
          <w:szCs w:val="20"/>
          <w:lang w:val="lv-LV"/>
        </w:rPr>
        <w:t>ā</w:t>
      </w:r>
      <w:r w:rsidR="000B0E54" w:rsidRPr="002B0116">
        <w:rPr>
          <w:rStyle w:val="cf71"/>
          <w:rFonts w:ascii="Arial" w:hAnsi="Arial" w:cs="Arial"/>
          <w:sz w:val="20"/>
          <w:szCs w:val="20"/>
          <w:lang w:val="lv-LV"/>
        </w:rPr>
        <w:t>jums, j</w:t>
      </w:r>
      <w:r w:rsidR="000B0E54" w:rsidRPr="002B0116">
        <w:rPr>
          <w:rStyle w:val="cf81"/>
          <w:rFonts w:ascii="Arial" w:hAnsi="Arial" w:cs="Arial"/>
          <w:sz w:val="20"/>
          <w:szCs w:val="20"/>
          <w:lang w:val="lv-LV"/>
        </w:rPr>
        <w:t>ā</w:t>
      </w:r>
      <w:r w:rsidR="000B0E54" w:rsidRPr="002B0116">
        <w:rPr>
          <w:rStyle w:val="cf71"/>
          <w:rFonts w:ascii="Arial" w:hAnsi="Arial" w:cs="Arial"/>
          <w:sz w:val="20"/>
          <w:szCs w:val="20"/>
          <w:lang w:val="lv-LV"/>
        </w:rPr>
        <w:t>b</w:t>
      </w:r>
      <w:r w:rsidR="000B0E54" w:rsidRPr="002B0116">
        <w:rPr>
          <w:rStyle w:val="cf81"/>
          <w:rFonts w:ascii="Arial" w:hAnsi="Arial" w:cs="Arial"/>
          <w:sz w:val="20"/>
          <w:szCs w:val="20"/>
          <w:lang w:val="lv-LV"/>
        </w:rPr>
        <w:t>ū</w:t>
      </w:r>
      <w:r w:rsidR="000B0E54" w:rsidRPr="002B0116">
        <w:rPr>
          <w:rStyle w:val="cf71"/>
          <w:rFonts w:ascii="Arial" w:hAnsi="Arial" w:cs="Arial"/>
          <w:sz w:val="20"/>
          <w:szCs w:val="20"/>
          <w:lang w:val="lv-LV"/>
        </w:rPr>
        <w:t>t nor</w:t>
      </w:r>
      <w:r w:rsidR="000B0E54" w:rsidRPr="002B0116">
        <w:rPr>
          <w:rStyle w:val="cf81"/>
          <w:rFonts w:ascii="Arial" w:hAnsi="Arial" w:cs="Arial"/>
          <w:sz w:val="20"/>
          <w:szCs w:val="20"/>
          <w:lang w:val="lv-LV"/>
        </w:rPr>
        <w:t>ā</w:t>
      </w:r>
      <w:r w:rsidR="000B0E54" w:rsidRPr="002B0116">
        <w:rPr>
          <w:rStyle w:val="cf71"/>
          <w:rFonts w:ascii="Arial" w:hAnsi="Arial" w:cs="Arial"/>
          <w:sz w:val="20"/>
          <w:szCs w:val="20"/>
          <w:lang w:val="lv-LV"/>
        </w:rPr>
        <w:t>dei uz iepirkuma, kur</w:t>
      </w:r>
      <w:r w:rsidR="000B0E54" w:rsidRPr="002B0116">
        <w:rPr>
          <w:rStyle w:val="cf81"/>
          <w:rFonts w:ascii="Arial" w:hAnsi="Arial" w:cs="Arial"/>
          <w:sz w:val="20"/>
          <w:szCs w:val="20"/>
          <w:lang w:val="lv-LV"/>
        </w:rPr>
        <w:t>ā</w:t>
      </w:r>
      <w:r w:rsidR="000B0E54" w:rsidRPr="002B0116">
        <w:rPr>
          <w:rStyle w:val="cf71"/>
          <w:rFonts w:ascii="Arial" w:hAnsi="Arial" w:cs="Arial"/>
          <w:sz w:val="20"/>
          <w:szCs w:val="20"/>
          <w:lang w:val="lv-LV"/>
        </w:rPr>
        <w:t xml:space="preserve"> tas tiek iesniegts, nosaukumu un pretendenta kontaktinform</w:t>
      </w:r>
      <w:r w:rsidR="000B0E54" w:rsidRPr="002B0116">
        <w:rPr>
          <w:rStyle w:val="cf81"/>
          <w:rFonts w:ascii="Arial" w:hAnsi="Arial" w:cs="Arial"/>
          <w:sz w:val="20"/>
          <w:szCs w:val="20"/>
          <w:lang w:val="lv-LV"/>
        </w:rPr>
        <w:t>ā</w:t>
      </w:r>
      <w:r w:rsidR="000B0E54" w:rsidRPr="002B0116">
        <w:rPr>
          <w:rStyle w:val="cf71"/>
          <w:rFonts w:ascii="Arial" w:hAnsi="Arial" w:cs="Arial"/>
          <w:sz w:val="20"/>
          <w:szCs w:val="20"/>
          <w:lang w:val="lv-LV"/>
        </w:rPr>
        <w:t>cijai</w:t>
      </w:r>
      <w:r w:rsidR="000B0E54" w:rsidRPr="002B0116">
        <w:rPr>
          <w:rStyle w:val="cf51"/>
          <w:rFonts w:ascii="Arial" w:hAnsi="Arial" w:cs="Arial"/>
          <w:sz w:val="20"/>
          <w:szCs w:val="20"/>
          <w:lang w:val="lv-LV"/>
        </w:rPr>
        <w:t>;</w:t>
      </w:r>
      <w:r w:rsidR="000B0E54" w:rsidRPr="002B0116">
        <w:rPr>
          <w:rStyle w:val="cf51"/>
          <w:rFonts w:ascii="Arial" w:hAnsi="Arial" w:cs="Arial"/>
          <w:lang w:val="lv-LV"/>
        </w:rPr>
        <w:t xml:space="preserve"> </w:t>
      </w:r>
    </w:p>
    <w:p w14:paraId="3EC2CB26" w14:textId="30AD2B03" w:rsidR="00A30021" w:rsidRPr="002B0116" w:rsidRDefault="00A30021" w:rsidP="00A30021">
      <w:pPr>
        <w:pStyle w:val="Sarakstarindkopa"/>
        <w:numPr>
          <w:ilvl w:val="2"/>
          <w:numId w:val="54"/>
        </w:numPr>
        <w:shd w:val="clear" w:color="auto" w:fill="FFFFFF" w:themeFill="background1"/>
        <w:ind w:left="1077"/>
        <w:jc w:val="both"/>
        <w:rPr>
          <w:rFonts w:ascii="Arial" w:hAnsi="Arial" w:cs="Arial"/>
          <w:i/>
          <w:iCs/>
          <w:sz w:val="20"/>
          <w:szCs w:val="20"/>
          <w:lang w:val="lv-LV"/>
        </w:rPr>
      </w:pPr>
      <w:r w:rsidRPr="002B0116">
        <w:rPr>
          <w:rFonts w:ascii="Arial" w:hAnsi="Arial" w:cs="Arial"/>
          <w:sz w:val="20"/>
          <w:szCs w:val="20"/>
          <w:lang w:val="lv-LV"/>
        </w:rPr>
        <w:t xml:space="preserve">iesniegtos piedāvājumus </w:t>
      </w:r>
      <w:r w:rsidRPr="002B0116">
        <w:rPr>
          <w:rFonts w:ascii="Arial" w:hAnsi="Arial" w:cs="Arial"/>
          <w:b/>
          <w:bCs/>
          <w:sz w:val="20"/>
          <w:szCs w:val="20"/>
          <w:lang w:val="lv-LV"/>
        </w:rPr>
        <w:t>atver uzreiz pēc noteiktā piedāvājumu iesniegšanas termiņa beigām</w:t>
      </w:r>
      <w:r w:rsidRPr="002B0116">
        <w:rPr>
          <w:rFonts w:ascii="Arial" w:hAnsi="Arial" w:cs="Arial"/>
          <w:sz w:val="20"/>
          <w:szCs w:val="20"/>
          <w:lang w:val="lv-LV"/>
        </w:rPr>
        <w:t xml:space="preserve"> </w:t>
      </w:r>
      <w:r w:rsidRPr="002B0116">
        <w:rPr>
          <w:rFonts w:ascii="Arial" w:hAnsi="Arial" w:cs="Arial"/>
          <w:i/>
          <w:iCs/>
          <w:sz w:val="20"/>
          <w:szCs w:val="20"/>
          <w:lang w:val="lv-LV"/>
        </w:rPr>
        <w:t>(un aizsargātā  dokumenta paroles saņemšanas);</w:t>
      </w:r>
    </w:p>
    <w:p w14:paraId="6A2CFB53" w14:textId="77777777" w:rsidR="00A30021" w:rsidRPr="002B0116" w:rsidRDefault="00A30021" w:rsidP="00A30021">
      <w:pPr>
        <w:pStyle w:val="Sarakstarindkopa"/>
        <w:numPr>
          <w:ilvl w:val="2"/>
          <w:numId w:val="54"/>
        </w:numPr>
        <w:shd w:val="clear" w:color="auto" w:fill="FFFFFF" w:themeFill="background1"/>
        <w:ind w:left="1077"/>
        <w:jc w:val="both"/>
        <w:rPr>
          <w:rFonts w:ascii="Arial" w:hAnsi="Arial" w:cs="Arial"/>
          <w:i/>
          <w:iCs/>
          <w:sz w:val="20"/>
          <w:szCs w:val="20"/>
          <w:lang w:val="lv-LV"/>
        </w:rPr>
      </w:pPr>
      <w:r w:rsidRPr="002B0116">
        <w:rPr>
          <w:rFonts w:ascii="Arial" w:hAnsi="Arial" w:cs="Arial"/>
          <w:bCs/>
          <w:sz w:val="20"/>
          <w:szCs w:val="20"/>
          <w:lang w:val="lv-LV"/>
        </w:rPr>
        <w:t>Pēc piedāvājumu iesniegšanai noteiktā termiņa iesniegtie piedāvājumi netiks skatīti, tie tiks nosūtīti atpakaļ iesniedzējam bez izskatīšanas;</w:t>
      </w:r>
    </w:p>
    <w:p w14:paraId="5E7720FB" w14:textId="77777777" w:rsidR="00A30021" w:rsidRPr="002B0116" w:rsidRDefault="008053D1" w:rsidP="00A30021">
      <w:pPr>
        <w:pStyle w:val="Sarakstarindkopa"/>
        <w:numPr>
          <w:ilvl w:val="2"/>
          <w:numId w:val="54"/>
        </w:numPr>
        <w:shd w:val="clear" w:color="auto" w:fill="FFFFFF" w:themeFill="background1"/>
        <w:ind w:left="1077"/>
        <w:jc w:val="both"/>
        <w:rPr>
          <w:rFonts w:ascii="Arial" w:hAnsi="Arial" w:cs="Arial"/>
          <w:i/>
          <w:iCs/>
          <w:sz w:val="18"/>
          <w:szCs w:val="18"/>
          <w:lang w:val="lv-LV"/>
        </w:rPr>
      </w:pPr>
      <w:r w:rsidRPr="002B0116">
        <w:rPr>
          <w:rFonts w:ascii="Arial" w:hAnsi="Arial" w:cs="Arial"/>
          <w:bCs/>
          <w:sz w:val="20"/>
          <w:szCs w:val="20"/>
          <w:lang w:val="lv-LV"/>
        </w:rPr>
        <w:t xml:space="preserve">sarunu procedūrā </w:t>
      </w:r>
      <w:r w:rsidRPr="002B0116">
        <w:rPr>
          <w:rFonts w:ascii="Arial" w:hAnsi="Arial" w:cs="Arial"/>
          <w:bCs/>
          <w:sz w:val="20"/>
          <w:szCs w:val="20"/>
          <w:u w:val="single"/>
          <w:lang w:val="lv-LV"/>
        </w:rPr>
        <w:t xml:space="preserve">nav </w:t>
      </w:r>
      <w:r w:rsidRPr="002B0116">
        <w:rPr>
          <w:rFonts w:ascii="Arial" w:hAnsi="Arial" w:cs="Arial"/>
          <w:sz w:val="20"/>
          <w:szCs w:val="20"/>
          <w:u w:val="single"/>
          <w:lang w:val="lv-LV"/>
        </w:rPr>
        <w:t>atļauts iesniegt piedāvājuma variantus</w:t>
      </w:r>
      <w:r w:rsidRPr="002B0116">
        <w:rPr>
          <w:rFonts w:ascii="Arial" w:hAnsi="Arial" w:cs="Arial"/>
          <w:sz w:val="20"/>
          <w:szCs w:val="20"/>
          <w:lang w:val="lv-LV"/>
        </w:rPr>
        <w:t>;</w:t>
      </w:r>
    </w:p>
    <w:p w14:paraId="09436394" w14:textId="77777777" w:rsidR="00A104D2" w:rsidRPr="002B0116" w:rsidRDefault="00AD51DE" w:rsidP="00A104D2">
      <w:pPr>
        <w:pStyle w:val="Sarakstarindkopa"/>
        <w:numPr>
          <w:ilvl w:val="2"/>
          <w:numId w:val="54"/>
        </w:numPr>
        <w:shd w:val="clear" w:color="auto" w:fill="FFFFFF" w:themeFill="background1"/>
        <w:ind w:left="1077"/>
        <w:jc w:val="both"/>
        <w:rPr>
          <w:rFonts w:ascii="Arial" w:hAnsi="Arial" w:cs="Arial"/>
          <w:i/>
          <w:iCs/>
          <w:sz w:val="18"/>
          <w:szCs w:val="18"/>
          <w:lang w:val="lv-LV"/>
        </w:rPr>
      </w:pPr>
      <w:r w:rsidRPr="002B0116">
        <w:rPr>
          <w:rFonts w:ascii="Arial" w:hAnsi="Arial" w:cs="Arial"/>
          <w:bCs/>
          <w:sz w:val="20"/>
          <w:szCs w:val="20"/>
          <w:lang w:val="lv-LV"/>
        </w:rPr>
        <w:t xml:space="preserve">pretendents var grozīt vai atsaukt savu piedāvājumu, iesniedzot komisijai par to rakstisku paziņojumu līdz </w:t>
      </w:r>
      <w:r w:rsidR="00A30021" w:rsidRPr="002B0116">
        <w:rPr>
          <w:rFonts w:ascii="Arial" w:hAnsi="Arial" w:cs="Arial"/>
          <w:bCs/>
          <w:sz w:val="20"/>
          <w:szCs w:val="20"/>
          <w:lang w:val="lv-LV"/>
        </w:rPr>
        <w:t xml:space="preserve">nolikuma </w:t>
      </w:r>
      <w:r w:rsidRPr="002B0116">
        <w:rPr>
          <w:rFonts w:ascii="Arial" w:hAnsi="Arial" w:cs="Arial"/>
          <w:bCs/>
          <w:sz w:val="20"/>
          <w:szCs w:val="20"/>
          <w:lang w:val="lv-LV"/>
        </w:rPr>
        <w:t>1.4.1.punktā noteiktajam termiņam.</w:t>
      </w:r>
      <w:r w:rsidR="00A30021" w:rsidRPr="002B0116">
        <w:rPr>
          <w:rFonts w:ascii="Arial" w:hAnsi="Arial" w:cs="Arial"/>
          <w:bCs/>
          <w:sz w:val="20"/>
          <w:szCs w:val="20"/>
          <w:lang w:val="lv-LV"/>
        </w:rPr>
        <w:t xml:space="preserve"> Dokumenti iesniedzami elektroniski.</w:t>
      </w:r>
    </w:p>
    <w:p w14:paraId="74BA59A1" w14:textId="77777777" w:rsidR="00FE263E" w:rsidRPr="002B0116" w:rsidRDefault="00AD51DE" w:rsidP="00FE263E">
      <w:pPr>
        <w:pStyle w:val="Sarakstarindkopa"/>
        <w:numPr>
          <w:ilvl w:val="2"/>
          <w:numId w:val="54"/>
        </w:numPr>
        <w:shd w:val="clear" w:color="auto" w:fill="FFFFFF" w:themeFill="background1"/>
        <w:ind w:left="1077"/>
        <w:jc w:val="both"/>
        <w:rPr>
          <w:rFonts w:ascii="Arial" w:hAnsi="Arial" w:cs="Arial"/>
          <w:i/>
          <w:iCs/>
          <w:sz w:val="18"/>
          <w:szCs w:val="18"/>
          <w:lang w:val="lv-LV"/>
        </w:rPr>
      </w:pPr>
      <w:r w:rsidRPr="002B0116">
        <w:rPr>
          <w:rFonts w:ascii="Arial" w:hAnsi="Arial" w:cs="Arial"/>
          <w:bCs/>
          <w:sz w:val="20"/>
          <w:szCs w:val="20"/>
          <w:lang w:val="lv-LV"/>
        </w:rPr>
        <w:t>ja komisija saņem pretendenta piedāvājuma atsaukumu vai grozījumu, to atver pirms piedāvājuma;</w:t>
      </w:r>
    </w:p>
    <w:p w14:paraId="1EB1C586" w14:textId="77777777" w:rsidR="0046758E" w:rsidRPr="002B0116" w:rsidRDefault="00C96E98" w:rsidP="003D3BA7">
      <w:pPr>
        <w:pStyle w:val="Sarakstarindkopa"/>
        <w:numPr>
          <w:ilvl w:val="2"/>
          <w:numId w:val="54"/>
        </w:numPr>
        <w:shd w:val="clear" w:color="auto" w:fill="FFFFFF" w:themeFill="background1"/>
        <w:ind w:left="1077"/>
        <w:jc w:val="both"/>
        <w:rPr>
          <w:rFonts w:ascii="Arial" w:hAnsi="Arial" w:cs="Arial"/>
          <w:i/>
          <w:iCs/>
          <w:sz w:val="16"/>
          <w:szCs w:val="16"/>
          <w:lang w:val="lv-LV"/>
        </w:rPr>
      </w:pPr>
      <w:r w:rsidRPr="002B0116">
        <w:rPr>
          <w:rFonts w:ascii="Arial" w:hAnsi="Arial" w:cs="Arial"/>
          <w:bCs/>
          <w:sz w:val="20"/>
          <w:szCs w:val="20"/>
          <w:lang w:val="lv-LV"/>
        </w:rPr>
        <w:t>piedāvājumu atvēršana nav atklāta</w:t>
      </w:r>
      <w:r w:rsidRPr="002B0116">
        <w:rPr>
          <w:rStyle w:val="Vresatsauce"/>
          <w:rFonts w:ascii="Arial" w:hAnsi="Arial" w:cs="Arial"/>
          <w:sz w:val="20"/>
          <w:szCs w:val="20"/>
          <w:lang w:val="lv-LV"/>
        </w:rPr>
        <w:footnoteReference w:id="2"/>
      </w:r>
      <w:r w:rsidRPr="002B0116">
        <w:rPr>
          <w:rFonts w:ascii="Arial" w:hAnsi="Arial" w:cs="Arial"/>
          <w:bCs/>
          <w:sz w:val="20"/>
          <w:szCs w:val="20"/>
          <w:lang w:val="lv-LV"/>
        </w:rPr>
        <w:t>;</w:t>
      </w:r>
    </w:p>
    <w:p w14:paraId="0ABE1761" w14:textId="77777777" w:rsidR="003D3BA7" w:rsidRPr="002B0116" w:rsidRDefault="00C96E98" w:rsidP="003D3BA7">
      <w:pPr>
        <w:pStyle w:val="Sarakstarindkopa"/>
        <w:numPr>
          <w:ilvl w:val="2"/>
          <w:numId w:val="54"/>
        </w:numPr>
        <w:shd w:val="clear" w:color="auto" w:fill="FFFFFF" w:themeFill="background1"/>
        <w:ind w:left="1077"/>
        <w:jc w:val="both"/>
        <w:rPr>
          <w:rFonts w:ascii="Arial" w:hAnsi="Arial" w:cs="Arial"/>
          <w:i/>
          <w:iCs/>
          <w:sz w:val="14"/>
          <w:szCs w:val="14"/>
          <w:lang w:val="lv-LV"/>
        </w:rPr>
      </w:pPr>
      <w:r w:rsidRPr="002B0116">
        <w:rPr>
          <w:rFonts w:ascii="Arial" w:hAnsi="Arial" w:cs="Arial"/>
          <w:sz w:val="20"/>
          <w:szCs w:val="20"/>
          <w:lang w:val="lv-LV"/>
        </w:rPr>
        <w:t xml:space="preserve">komisija piedāvājumus atver to iesniegšanas secībā, </w:t>
      </w:r>
      <w:r w:rsidRPr="002B0116">
        <w:rPr>
          <w:rFonts w:ascii="Arial" w:hAnsi="Arial" w:cs="Arial"/>
          <w:sz w:val="20"/>
          <w:szCs w:val="20"/>
          <w:lang w:val="lv-LV" w:eastAsia="lv-LV"/>
        </w:rPr>
        <w:t>nolasot pretendenta nosaukumu un piedāvāto cenu, kā arī paziņojot, vai ir iesniegts piedāvājuma nodrošinājums.</w:t>
      </w:r>
    </w:p>
    <w:p w14:paraId="26EB80BF" w14:textId="77777777" w:rsidR="003D3BA7" w:rsidRPr="002B0116" w:rsidRDefault="003D3BA7" w:rsidP="003D3BA7">
      <w:pPr>
        <w:pStyle w:val="Sarakstarindkopa"/>
        <w:shd w:val="clear" w:color="auto" w:fill="FFFFFF" w:themeFill="background1"/>
        <w:ind w:left="1077"/>
        <w:jc w:val="both"/>
        <w:rPr>
          <w:rFonts w:ascii="Arial" w:hAnsi="Arial" w:cs="Arial"/>
          <w:i/>
          <w:iCs/>
          <w:sz w:val="14"/>
          <w:szCs w:val="14"/>
          <w:lang w:val="lv-LV"/>
        </w:rPr>
      </w:pPr>
    </w:p>
    <w:p w14:paraId="2A318F01" w14:textId="77777777" w:rsidR="003D3BA7" w:rsidRPr="002B0116" w:rsidRDefault="00AD51DE" w:rsidP="007F12D6">
      <w:pPr>
        <w:pStyle w:val="Sarakstarindkopa"/>
        <w:numPr>
          <w:ilvl w:val="1"/>
          <w:numId w:val="43"/>
        </w:numPr>
        <w:shd w:val="clear" w:color="auto" w:fill="FFFFFF" w:themeFill="background1"/>
        <w:ind w:left="709" w:hanging="357"/>
        <w:jc w:val="both"/>
        <w:rPr>
          <w:rFonts w:ascii="Arial" w:hAnsi="Arial" w:cs="Arial"/>
          <w:i/>
          <w:iCs/>
          <w:sz w:val="12"/>
          <w:szCs w:val="12"/>
          <w:lang w:val="lv-LV"/>
        </w:rPr>
      </w:pPr>
      <w:r w:rsidRPr="002B0116">
        <w:rPr>
          <w:rFonts w:ascii="Arial" w:hAnsi="Arial" w:cs="Arial"/>
          <w:b/>
          <w:sz w:val="20"/>
          <w:szCs w:val="20"/>
          <w:lang w:val="lv-LV"/>
        </w:rPr>
        <w:t>Piedāvājuma derīguma termiņš:</w:t>
      </w:r>
      <w:r w:rsidR="0005357C" w:rsidRPr="002B0116">
        <w:rPr>
          <w:rFonts w:ascii="Arial" w:hAnsi="Arial" w:cs="Arial"/>
          <w:b/>
          <w:sz w:val="20"/>
          <w:szCs w:val="20"/>
          <w:lang w:val="lv-LV"/>
        </w:rPr>
        <w:t xml:space="preserve"> </w:t>
      </w:r>
      <w:r w:rsidRPr="002B0116">
        <w:rPr>
          <w:rFonts w:ascii="Arial" w:hAnsi="Arial" w:cs="Arial"/>
          <w:sz w:val="20"/>
          <w:szCs w:val="20"/>
          <w:lang w:val="lv-LV"/>
        </w:rPr>
        <w:t>100</w:t>
      </w:r>
      <w:r w:rsidR="00C70FCC" w:rsidRPr="002B0116">
        <w:rPr>
          <w:rFonts w:ascii="Arial" w:hAnsi="Arial" w:cs="Arial"/>
          <w:sz w:val="20"/>
          <w:szCs w:val="20"/>
          <w:lang w:val="lv-LV"/>
        </w:rPr>
        <w:t xml:space="preserve"> (viens simts)</w:t>
      </w:r>
      <w:r w:rsidR="00E7025B" w:rsidRPr="002B0116">
        <w:rPr>
          <w:rFonts w:ascii="Arial" w:hAnsi="Arial" w:cs="Arial"/>
          <w:sz w:val="20"/>
          <w:szCs w:val="20"/>
          <w:lang w:val="lv-LV"/>
        </w:rPr>
        <w:t xml:space="preserve"> </w:t>
      </w:r>
      <w:r w:rsidR="00A56841" w:rsidRPr="002B0116">
        <w:rPr>
          <w:rFonts w:ascii="Arial" w:hAnsi="Arial" w:cs="Arial"/>
          <w:sz w:val="20"/>
          <w:szCs w:val="20"/>
          <w:lang w:val="lv-LV"/>
        </w:rPr>
        <w:t xml:space="preserve">kalendārās </w:t>
      </w:r>
      <w:r w:rsidRPr="002B0116">
        <w:rPr>
          <w:rFonts w:ascii="Arial" w:hAnsi="Arial" w:cs="Arial"/>
          <w:sz w:val="20"/>
          <w:szCs w:val="20"/>
          <w:lang w:val="lv-LV"/>
        </w:rPr>
        <w:t>dienas no piedāvājuma atvēršanas dienas.</w:t>
      </w:r>
    </w:p>
    <w:p w14:paraId="49EE4A3A" w14:textId="4E7CF0E0" w:rsidR="003862D1" w:rsidRPr="002B0116" w:rsidRDefault="003862D1" w:rsidP="003D3BA7">
      <w:pPr>
        <w:pStyle w:val="Sarakstarindkopa"/>
        <w:numPr>
          <w:ilvl w:val="1"/>
          <w:numId w:val="43"/>
        </w:numPr>
        <w:shd w:val="clear" w:color="auto" w:fill="FFFFFF" w:themeFill="background1"/>
        <w:ind w:left="709" w:hanging="357"/>
        <w:jc w:val="both"/>
        <w:rPr>
          <w:rFonts w:ascii="Arial" w:hAnsi="Arial" w:cs="Arial"/>
          <w:i/>
          <w:iCs/>
          <w:sz w:val="10"/>
          <w:szCs w:val="10"/>
          <w:lang w:val="lv-LV"/>
        </w:rPr>
      </w:pPr>
      <w:r w:rsidRPr="002B0116">
        <w:rPr>
          <w:rFonts w:ascii="Arial" w:hAnsi="Arial" w:cs="Arial"/>
          <w:b/>
          <w:sz w:val="20"/>
          <w:szCs w:val="18"/>
          <w:lang w:val="lv-LV"/>
        </w:rPr>
        <w:t>Piedāvājuma nodrošinājums:</w:t>
      </w:r>
    </w:p>
    <w:p w14:paraId="5BECD71F" w14:textId="77777777" w:rsidR="003D3BA7" w:rsidRPr="002B0116" w:rsidRDefault="003862D1" w:rsidP="007F12D6">
      <w:pPr>
        <w:pStyle w:val="Sarakstarindkopa"/>
        <w:numPr>
          <w:ilvl w:val="2"/>
          <w:numId w:val="43"/>
        </w:numPr>
        <w:ind w:left="1077"/>
        <w:jc w:val="both"/>
        <w:rPr>
          <w:rFonts w:ascii="Arial" w:hAnsi="Arial" w:cs="Arial"/>
          <w:sz w:val="20"/>
          <w:szCs w:val="20"/>
          <w:lang w:val="lv-LV"/>
        </w:rPr>
      </w:pPr>
      <w:r w:rsidRPr="002B0116">
        <w:rPr>
          <w:rFonts w:ascii="Arial" w:hAnsi="Arial" w:cs="Arial"/>
          <w:sz w:val="20"/>
          <w:szCs w:val="18"/>
          <w:lang w:val="lv-LV"/>
        </w:rPr>
        <w:t xml:space="preserve">kopā ar piedāvājumu jāiesniedz piedāvājuma nodrošinājums par </w:t>
      </w:r>
      <w:r w:rsidRPr="002B0116">
        <w:rPr>
          <w:rFonts w:ascii="Arial" w:hAnsi="Arial" w:cs="Arial"/>
          <w:sz w:val="20"/>
          <w:szCs w:val="18"/>
          <w:u w:val="single"/>
          <w:lang w:val="lv-LV"/>
        </w:rPr>
        <w:t xml:space="preserve">piedāvājuma nodrošinājuma summu </w:t>
      </w:r>
      <w:r w:rsidRPr="002B0116">
        <w:rPr>
          <w:rFonts w:ascii="Arial" w:hAnsi="Arial" w:cs="Arial"/>
          <w:b/>
          <w:i/>
          <w:sz w:val="20"/>
          <w:szCs w:val="18"/>
          <w:lang w:val="lv-LV"/>
        </w:rPr>
        <w:t xml:space="preserve">1% (viena procenta) apmērā </w:t>
      </w:r>
      <w:r w:rsidRPr="002B0116">
        <w:rPr>
          <w:rFonts w:ascii="Arial" w:hAnsi="Arial" w:cs="Arial"/>
          <w:sz w:val="20"/>
          <w:szCs w:val="18"/>
          <w:lang w:val="lv-LV"/>
        </w:rPr>
        <w:t xml:space="preserve">no </w:t>
      </w:r>
      <w:r w:rsidRPr="002B0116">
        <w:rPr>
          <w:rFonts w:ascii="Arial" w:hAnsi="Arial" w:cs="Arial"/>
          <w:sz w:val="20"/>
          <w:szCs w:val="20"/>
          <w:lang w:val="lv-LV"/>
        </w:rPr>
        <w:t xml:space="preserve">piedāvājuma </w:t>
      </w:r>
      <w:r w:rsidR="00A56841" w:rsidRPr="002B0116">
        <w:rPr>
          <w:rFonts w:ascii="Arial" w:hAnsi="Arial" w:cs="Arial"/>
          <w:sz w:val="20"/>
          <w:szCs w:val="20"/>
          <w:lang w:val="lv-LV"/>
        </w:rPr>
        <w:t xml:space="preserve">kopējās </w:t>
      </w:r>
      <w:r w:rsidRPr="002B0116">
        <w:rPr>
          <w:rFonts w:ascii="Arial" w:hAnsi="Arial" w:cs="Arial"/>
          <w:sz w:val="20"/>
          <w:szCs w:val="20"/>
          <w:lang w:val="lv-LV"/>
        </w:rPr>
        <w:t>summas (EUR bez PVN);</w:t>
      </w:r>
    </w:p>
    <w:p w14:paraId="5A9E7DF8" w14:textId="44633AE8" w:rsidR="00E119FC" w:rsidRPr="002B0116" w:rsidRDefault="003862D1" w:rsidP="00E119FC">
      <w:pPr>
        <w:pStyle w:val="Sarakstarindkopa"/>
        <w:numPr>
          <w:ilvl w:val="2"/>
          <w:numId w:val="43"/>
        </w:numPr>
        <w:ind w:left="1077"/>
        <w:jc w:val="both"/>
        <w:rPr>
          <w:rFonts w:ascii="Arial" w:hAnsi="Arial" w:cs="Arial"/>
          <w:sz w:val="20"/>
          <w:szCs w:val="18"/>
          <w:lang w:val="lv-LV"/>
        </w:rPr>
      </w:pPr>
      <w:r w:rsidRPr="002B0116">
        <w:rPr>
          <w:rFonts w:ascii="Arial" w:hAnsi="Arial" w:cs="Arial"/>
          <w:sz w:val="20"/>
          <w:szCs w:val="20"/>
          <w:lang w:val="lv-LV"/>
        </w:rPr>
        <w:t xml:space="preserve">piedāvājuma nodrošinājums jāiesniedz kredītiestādes izsniegtas garantijas veidā </w:t>
      </w:r>
      <w:r w:rsidRPr="002B0116">
        <w:rPr>
          <w:rFonts w:ascii="Arial" w:hAnsi="Arial" w:cs="Arial"/>
          <w:i/>
          <w:sz w:val="20"/>
          <w:szCs w:val="20"/>
          <w:lang w:val="lv-LV"/>
        </w:rPr>
        <w:t xml:space="preserve">(skat. arī formu sarunu procedūras nolikuma </w:t>
      </w:r>
      <w:r w:rsidR="00BE3C3E" w:rsidRPr="002B0116">
        <w:rPr>
          <w:rFonts w:ascii="Arial" w:hAnsi="Arial" w:cs="Arial"/>
          <w:i/>
          <w:sz w:val="20"/>
          <w:szCs w:val="20"/>
          <w:lang w:val="lv-LV"/>
        </w:rPr>
        <w:t>4</w:t>
      </w:r>
      <w:r w:rsidRPr="002B0116">
        <w:rPr>
          <w:rFonts w:ascii="Arial" w:hAnsi="Arial" w:cs="Arial"/>
          <w:i/>
          <w:sz w:val="20"/>
          <w:szCs w:val="20"/>
          <w:lang w:val="lv-LV"/>
        </w:rPr>
        <w:t>.pielikumā</w:t>
      </w:r>
      <w:r w:rsidRPr="002B0116">
        <w:rPr>
          <w:rFonts w:ascii="Arial" w:hAnsi="Arial" w:cs="Arial"/>
          <w:sz w:val="20"/>
          <w:szCs w:val="20"/>
          <w:lang w:val="lv-LV"/>
        </w:rPr>
        <w:t>)</w:t>
      </w:r>
      <w:r w:rsidRPr="002B0116">
        <w:rPr>
          <w:rFonts w:ascii="Arial" w:hAnsi="Arial" w:cs="Arial"/>
          <w:sz w:val="22"/>
          <w:szCs w:val="20"/>
          <w:lang w:val="lv-LV"/>
        </w:rPr>
        <w:t xml:space="preserve"> </w:t>
      </w:r>
      <w:r w:rsidRPr="002B0116">
        <w:rPr>
          <w:rFonts w:ascii="Arial" w:hAnsi="Arial" w:cs="Arial"/>
          <w:sz w:val="20"/>
          <w:szCs w:val="18"/>
          <w:lang w:val="lv-LV"/>
        </w:rPr>
        <w:t xml:space="preserve">vai kā pretendenta naudas summas iemaksa pircēja </w:t>
      </w:r>
      <w:r w:rsidRPr="002B0116">
        <w:rPr>
          <w:rFonts w:ascii="Arial" w:hAnsi="Arial" w:cs="Arial"/>
          <w:sz w:val="20"/>
          <w:szCs w:val="20"/>
          <w:lang w:val="lv-LV"/>
        </w:rPr>
        <w:lastRenderedPageBreak/>
        <w:t xml:space="preserve">bankas kontā: </w:t>
      </w:r>
      <w:r w:rsidR="003D3BA7" w:rsidRPr="002B0116">
        <w:rPr>
          <w:rFonts w:ascii="Arial" w:hAnsi="Arial" w:cs="Arial"/>
          <w:sz w:val="20"/>
          <w:szCs w:val="20"/>
          <w:lang w:val="lv-LV"/>
        </w:rPr>
        <w:t>LV08RIKO0000082999854</w:t>
      </w:r>
      <w:r w:rsidRPr="002B0116">
        <w:rPr>
          <w:rFonts w:ascii="Arial" w:hAnsi="Arial" w:cs="Arial"/>
          <w:sz w:val="20"/>
          <w:szCs w:val="20"/>
          <w:lang w:val="lv-LV" w:eastAsia="lv-LV"/>
        </w:rPr>
        <w:t xml:space="preserve">, banka: </w:t>
      </w:r>
      <w:proofErr w:type="spellStart"/>
      <w:r w:rsidRPr="002B0116">
        <w:rPr>
          <w:rFonts w:ascii="Arial" w:hAnsi="Arial" w:cs="Arial"/>
          <w:sz w:val="20"/>
          <w:szCs w:val="20"/>
          <w:lang w:val="lv-LV" w:eastAsia="lv-LV"/>
        </w:rPr>
        <w:t>Luminor</w:t>
      </w:r>
      <w:proofErr w:type="spellEnd"/>
      <w:r w:rsidRPr="002B0116">
        <w:rPr>
          <w:rFonts w:ascii="Arial" w:hAnsi="Arial" w:cs="Arial"/>
          <w:sz w:val="20"/>
          <w:szCs w:val="20"/>
          <w:lang w:val="lv-LV" w:eastAsia="lv-LV"/>
        </w:rPr>
        <w:t xml:space="preserve"> </w:t>
      </w:r>
      <w:proofErr w:type="spellStart"/>
      <w:r w:rsidRPr="002B0116">
        <w:rPr>
          <w:rFonts w:ascii="Arial" w:hAnsi="Arial" w:cs="Arial"/>
          <w:sz w:val="20"/>
          <w:szCs w:val="20"/>
          <w:lang w:val="lv-LV" w:eastAsia="lv-LV"/>
        </w:rPr>
        <w:t>Bank</w:t>
      </w:r>
      <w:proofErr w:type="spellEnd"/>
      <w:r w:rsidRPr="002B0116">
        <w:rPr>
          <w:rFonts w:ascii="Arial" w:hAnsi="Arial" w:cs="Arial"/>
          <w:sz w:val="20"/>
          <w:szCs w:val="20"/>
          <w:lang w:val="lv-LV" w:eastAsia="lv-LV"/>
        </w:rPr>
        <w:t xml:space="preserve"> AS </w:t>
      </w:r>
      <w:r w:rsidRPr="002B0116">
        <w:rPr>
          <w:rFonts w:ascii="Arial" w:eastAsia="Calibri" w:hAnsi="Arial" w:cs="Arial"/>
          <w:sz w:val="20"/>
          <w:szCs w:val="20"/>
          <w:lang w:val="lv-LV"/>
        </w:rPr>
        <w:t>Latvijas filiāle</w:t>
      </w:r>
      <w:r w:rsidRPr="002B0116">
        <w:rPr>
          <w:rFonts w:ascii="Arial" w:hAnsi="Arial" w:cs="Arial"/>
          <w:sz w:val="20"/>
          <w:szCs w:val="20"/>
          <w:lang w:val="lv-LV" w:eastAsia="lv-LV"/>
        </w:rPr>
        <w:t>,</w:t>
      </w:r>
      <w:r w:rsidRPr="002B0116">
        <w:rPr>
          <w:rFonts w:ascii="Arial" w:hAnsi="Arial" w:cs="Arial"/>
          <w:sz w:val="20"/>
          <w:szCs w:val="20"/>
          <w:lang w:val="lv-LV"/>
        </w:rPr>
        <w:t xml:space="preserve"> bankas kods: RIKOLV2X,</w:t>
      </w:r>
      <w:r w:rsidRPr="002B0116">
        <w:rPr>
          <w:rFonts w:ascii="Arial" w:hAnsi="Arial" w:cs="Arial"/>
          <w:sz w:val="22"/>
          <w:szCs w:val="20"/>
          <w:lang w:val="lv-LV"/>
        </w:rPr>
        <w:t xml:space="preserve"> </w:t>
      </w:r>
      <w:r w:rsidRPr="002B0116">
        <w:rPr>
          <w:rFonts w:ascii="Arial" w:hAnsi="Arial" w:cs="Arial"/>
          <w:sz w:val="20"/>
          <w:szCs w:val="18"/>
          <w:lang w:val="lv-LV"/>
        </w:rPr>
        <w:t xml:space="preserve">maksājuma mērķī norādot: </w:t>
      </w:r>
      <w:r w:rsidRPr="002B0116">
        <w:rPr>
          <w:rFonts w:ascii="Arial" w:hAnsi="Arial" w:cs="Arial"/>
          <w:i/>
          <w:sz w:val="20"/>
          <w:szCs w:val="18"/>
          <w:lang w:val="lv-LV" w:eastAsia="lv-LV"/>
        </w:rPr>
        <w:t>„</w:t>
      </w:r>
      <w:r w:rsidRPr="002B0116">
        <w:rPr>
          <w:rFonts w:ascii="Arial" w:hAnsi="Arial" w:cs="Arial"/>
          <w:i/>
          <w:sz w:val="20"/>
          <w:szCs w:val="18"/>
          <w:lang w:val="lv-LV"/>
        </w:rPr>
        <w:t xml:space="preserve">Piedāvājuma nodrošinājums sarunu procedūrai ar publikāciju: </w:t>
      </w:r>
      <w:r w:rsidRPr="002B0116">
        <w:rPr>
          <w:rFonts w:ascii="Arial" w:hAnsi="Arial" w:cs="Arial"/>
          <w:i/>
          <w:color w:val="222222"/>
          <w:sz w:val="20"/>
          <w:szCs w:val="18"/>
          <w:lang w:val="lv-LV"/>
        </w:rPr>
        <w:t>„Lokomotīvju akumulatoru bateriju piegāde”.</w:t>
      </w:r>
      <w:r w:rsidRPr="002B0116">
        <w:rPr>
          <w:rFonts w:ascii="Arial" w:hAnsi="Arial" w:cs="Arial"/>
          <w:sz w:val="20"/>
          <w:szCs w:val="18"/>
          <w:lang w:val="lv-LV"/>
        </w:rPr>
        <w:t xml:space="preserve"> Piedāvājuma nodrošinājuma </w:t>
      </w:r>
      <w:r w:rsidR="00A55494" w:rsidRPr="002B0116">
        <w:rPr>
          <w:rFonts w:ascii="Arial" w:hAnsi="Arial" w:cs="Arial"/>
          <w:sz w:val="20"/>
          <w:szCs w:val="18"/>
          <w:lang w:val="lv-LV"/>
        </w:rPr>
        <w:t xml:space="preserve">maksai </w:t>
      </w:r>
      <w:r w:rsidRPr="002B0116">
        <w:rPr>
          <w:rFonts w:ascii="Arial" w:hAnsi="Arial" w:cs="Arial"/>
          <w:sz w:val="20"/>
          <w:szCs w:val="18"/>
          <w:lang w:val="lv-LV"/>
        </w:rPr>
        <w:t xml:space="preserve">jābūt </w:t>
      </w:r>
      <w:r w:rsidR="00A55494" w:rsidRPr="002B0116">
        <w:rPr>
          <w:rFonts w:ascii="Arial" w:hAnsi="Arial" w:cs="Arial"/>
          <w:sz w:val="20"/>
          <w:szCs w:val="18"/>
          <w:lang w:val="lv-LV"/>
        </w:rPr>
        <w:t xml:space="preserve">saņemtai </w:t>
      </w:r>
      <w:r w:rsidRPr="002B0116">
        <w:rPr>
          <w:rFonts w:ascii="Arial" w:hAnsi="Arial" w:cs="Arial"/>
          <w:sz w:val="20"/>
          <w:szCs w:val="18"/>
          <w:lang w:val="lv-LV"/>
        </w:rPr>
        <w:t xml:space="preserve">(uzskatāmi redzamai pircēja bankas </w:t>
      </w:r>
      <w:r w:rsidRPr="002B0116">
        <w:rPr>
          <w:rFonts w:ascii="Arial" w:hAnsi="Arial" w:cs="Arial"/>
          <w:sz w:val="20"/>
          <w:szCs w:val="20"/>
          <w:lang w:val="lv-LV"/>
        </w:rPr>
        <w:t>kontā) līdz piedāvājuma iesniegšanas brīdim</w:t>
      </w:r>
      <w:r w:rsidRPr="002B0116">
        <w:rPr>
          <w:rFonts w:ascii="Arial" w:hAnsi="Arial" w:cs="Arial"/>
          <w:b/>
          <w:i/>
          <w:kern w:val="3"/>
          <w:sz w:val="20"/>
          <w:szCs w:val="20"/>
          <w:lang w:val="lv-LV"/>
        </w:rPr>
        <w:t xml:space="preserve"> līdz 202</w:t>
      </w:r>
      <w:r w:rsidR="003A6F41" w:rsidRPr="002B0116">
        <w:rPr>
          <w:rFonts w:ascii="Arial" w:hAnsi="Arial" w:cs="Arial"/>
          <w:b/>
          <w:i/>
          <w:kern w:val="3"/>
          <w:sz w:val="20"/>
          <w:szCs w:val="20"/>
          <w:lang w:val="lv-LV"/>
        </w:rPr>
        <w:t>6</w:t>
      </w:r>
      <w:r w:rsidRPr="002B0116">
        <w:rPr>
          <w:rFonts w:ascii="Arial" w:hAnsi="Arial" w:cs="Arial"/>
          <w:b/>
          <w:i/>
          <w:kern w:val="3"/>
          <w:sz w:val="20"/>
          <w:szCs w:val="20"/>
          <w:lang w:val="lv-LV"/>
        </w:rPr>
        <w:t>.</w:t>
      </w:r>
      <w:r w:rsidRPr="001871AF">
        <w:rPr>
          <w:rFonts w:ascii="Arial" w:hAnsi="Arial" w:cs="Arial"/>
          <w:b/>
          <w:i/>
          <w:kern w:val="3"/>
          <w:sz w:val="20"/>
          <w:szCs w:val="20"/>
          <w:lang w:val="lv-LV"/>
        </w:rPr>
        <w:t xml:space="preserve">gada </w:t>
      </w:r>
      <w:r w:rsidR="003A6F41" w:rsidRPr="001871AF">
        <w:rPr>
          <w:rFonts w:ascii="Arial" w:hAnsi="Arial" w:cs="Arial"/>
          <w:b/>
          <w:i/>
          <w:kern w:val="3"/>
          <w:sz w:val="20"/>
          <w:szCs w:val="20"/>
          <w:lang w:val="lv-LV"/>
        </w:rPr>
        <w:t>2</w:t>
      </w:r>
      <w:r w:rsidR="001D6986" w:rsidRPr="001871AF">
        <w:rPr>
          <w:rFonts w:ascii="Arial" w:hAnsi="Arial" w:cs="Arial"/>
          <w:b/>
          <w:i/>
          <w:kern w:val="3"/>
          <w:sz w:val="20"/>
          <w:szCs w:val="20"/>
          <w:lang w:val="lv-LV"/>
        </w:rPr>
        <w:t>7</w:t>
      </w:r>
      <w:r w:rsidR="003A6F41" w:rsidRPr="001871AF">
        <w:rPr>
          <w:rFonts w:ascii="Arial" w:hAnsi="Arial" w:cs="Arial"/>
          <w:b/>
          <w:i/>
          <w:kern w:val="3"/>
          <w:sz w:val="20"/>
          <w:szCs w:val="20"/>
          <w:lang w:val="lv-LV"/>
        </w:rPr>
        <w:t>.martam</w:t>
      </w:r>
      <w:r w:rsidRPr="001871AF">
        <w:rPr>
          <w:rFonts w:ascii="Arial" w:hAnsi="Arial" w:cs="Arial"/>
          <w:b/>
          <w:i/>
          <w:kern w:val="3"/>
          <w:sz w:val="20"/>
          <w:szCs w:val="20"/>
          <w:lang w:val="lv-LV"/>
        </w:rPr>
        <w:t>, plkst.10</w:t>
      </w:r>
      <w:r w:rsidR="00BC7AF7" w:rsidRPr="002B0116">
        <w:rPr>
          <w:rFonts w:ascii="Arial" w:hAnsi="Arial" w:cs="Arial"/>
          <w:b/>
          <w:i/>
          <w:kern w:val="3"/>
          <w:sz w:val="20"/>
          <w:szCs w:val="20"/>
          <w:lang w:val="lv-LV"/>
        </w:rPr>
        <w:t>.</w:t>
      </w:r>
      <w:r w:rsidRPr="002B0116">
        <w:rPr>
          <w:rFonts w:ascii="Arial" w:hAnsi="Arial" w:cs="Arial"/>
          <w:b/>
          <w:i/>
          <w:kern w:val="3"/>
          <w:sz w:val="20"/>
          <w:szCs w:val="20"/>
          <w:lang w:val="lv-LV"/>
        </w:rPr>
        <w:t>00</w:t>
      </w:r>
      <w:r w:rsidRPr="002B0116">
        <w:rPr>
          <w:rFonts w:ascii="Arial" w:hAnsi="Arial" w:cs="Arial"/>
          <w:sz w:val="20"/>
          <w:szCs w:val="20"/>
          <w:lang w:val="lv-LV"/>
        </w:rPr>
        <w:t xml:space="preserve">. </w:t>
      </w:r>
      <w:r w:rsidRPr="002B0116">
        <w:rPr>
          <w:rFonts w:ascii="Arial" w:hAnsi="Arial" w:cs="Arial"/>
          <w:color w:val="000000"/>
          <w:kern w:val="3"/>
          <w:sz w:val="20"/>
          <w:szCs w:val="20"/>
          <w:lang w:val="lv-LV"/>
        </w:rPr>
        <w:t>Ja piedāvājuma nodrošinājums tiek veikts kā pretendenta naudas summas iemaksa pircēja bankas kontā, pretendentam iesniedzot piedāvājumu, jāpievieno maksājuma uzdevums.</w:t>
      </w:r>
      <w:r w:rsidRPr="002B0116">
        <w:rPr>
          <w:rFonts w:ascii="Arial" w:hAnsi="Arial" w:cs="Arial"/>
          <w:color w:val="000000"/>
          <w:kern w:val="3"/>
          <w:sz w:val="20"/>
          <w:szCs w:val="18"/>
          <w:lang w:val="lv-LV"/>
        </w:rPr>
        <w:t xml:space="preserve"> </w:t>
      </w:r>
      <w:r w:rsidRPr="002B0116">
        <w:rPr>
          <w:rFonts w:ascii="Arial" w:hAnsi="Arial" w:cs="Arial"/>
          <w:sz w:val="20"/>
          <w:szCs w:val="18"/>
          <w:lang w:val="lv-LV"/>
        </w:rPr>
        <w:t>Valūta, kādā nodrošinājuma devējs izmaksā pircējam piedāvājuma nodrošinājumu, vai pretendents veic piedāvājuma nodrošinājuma summas iemaksu, ir EUR;</w:t>
      </w:r>
    </w:p>
    <w:p w14:paraId="067FFA66" w14:textId="77777777" w:rsidR="005A40F9" w:rsidRPr="002B0116" w:rsidRDefault="003862D1" w:rsidP="001226BE">
      <w:pPr>
        <w:pStyle w:val="Sarakstarindkopa"/>
        <w:numPr>
          <w:ilvl w:val="2"/>
          <w:numId w:val="43"/>
        </w:numPr>
        <w:ind w:left="1077"/>
        <w:jc w:val="both"/>
        <w:rPr>
          <w:rFonts w:ascii="Arial" w:hAnsi="Arial" w:cs="Arial"/>
          <w:sz w:val="20"/>
          <w:szCs w:val="18"/>
          <w:lang w:val="lv-LV"/>
        </w:rPr>
      </w:pPr>
      <w:r w:rsidRPr="002B0116">
        <w:rPr>
          <w:rFonts w:ascii="Arial" w:hAnsi="Arial" w:cs="Arial"/>
          <w:sz w:val="20"/>
          <w:szCs w:val="18"/>
          <w:lang w:val="lv-LV"/>
        </w:rPr>
        <w:t>piedāvājuma nodrošinājumam jāgarantē, ka nodrošinājuma devējs izmaksā pircējam (pēc pircēja pirmā rakstiskā pieprasījuma, neprasot papildus pamatojumu savai prasībai) piedāvājuma nodrošinājuma summu, vai pircējs ietur sev par labu iemaksāto piedāvājuma nodrošinājuma summu, ja:</w:t>
      </w:r>
    </w:p>
    <w:p w14:paraId="432DD5C0" w14:textId="77777777" w:rsidR="005A40F9" w:rsidRPr="002B0116" w:rsidRDefault="003862D1" w:rsidP="00A87B40">
      <w:pPr>
        <w:pStyle w:val="Sarakstarindkopa"/>
        <w:numPr>
          <w:ilvl w:val="3"/>
          <w:numId w:val="43"/>
        </w:numPr>
        <w:ind w:left="1287"/>
        <w:jc w:val="both"/>
        <w:rPr>
          <w:rFonts w:ascii="Arial" w:hAnsi="Arial" w:cs="Arial"/>
          <w:sz w:val="18"/>
          <w:szCs w:val="16"/>
          <w:lang w:val="lv-LV"/>
        </w:rPr>
      </w:pPr>
      <w:r w:rsidRPr="002B0116">
        <w:rPr>
          <w:rFonts w:ascii="Arial" w:hAnsi="Arial" w:cs="Arial"/>
          <w:sz w:val="20"/>
          <w:szCs w:val="18"/>
          <w:lang w:val="lv-LV"/>
        </w:rPr>
        <w:t>pretendents atsauc savu piedāvājumu, kamēr ir spēkā piedāvājuma nodrošinājums;</w:t>
      </w:r>
    </w:p>
    <w:p w14:paraId="65998E7A" w14:textId="77777777" w:rsidR="005A40F9" w:rsidRPr="002B0116" w:rsidRDefault="003862D1" w:rsidP="005A40F9">
      <w:pPr>
        <w:pStyle w:val="Sarakstarindkopa"/>
        <w:numPr>
          <w:ilvl w:val="3"/>
          <w:numId w:val="43"/>
        </w:numPr>
        <w:ind w:left="1287"/>
        <w:jc w:val="both"/>
        <w:rPr>
          <w:rFonts w:ascii="Arial" w:hAnsi="Arial" w:cs="Arial"/>
          <w:sz w:val="16"/>
          <w:szCs w:val="14"/>
          <w:lang w:val="lv-LV"/>
        </w:rPr>
      </w:pPr>
      <w:r w:rsidRPr="002B0116">
        <w:rPr>
          <w:rFonts w:ascii="Arial" w:hAnsi="Arial" w:cs="Arial"/>
          <w:sz w:val="20"/>
          <w:szCs w:val="18"/>
          <w:lang w:val="lv-LV"/>
        </w:rPr>
        <w:t>pretendents, kura piedāvājums izraudzīts saskaņā ar piedāvājuma izvēles kritēriju, pasūtītāja noteiktajā termiņā nav iesniedzis (iemaksājis pircēja bankas kontā) pircējam nolikumā un iepirkuma līgumā paredzēto līguma nodrošinājumu;</w:t>
      </w:r>
    </w:p>
    <w:p w14:paraId="140B931A" w14:textId="24A19338" w:rsidR="003862D1" w:rsidRPr="002B0116" w:rsidRDefault="003862D1" w:rsidP="005A40F9">
      <w:pPr>
        <w:pStyle w:val="Sarakstarindkopa"/>
        <w:numPr>
          <w:ilvl w:val="3"/>
          <w:numId w:val="43"/>
        </w:numPr>
        <w:ind w:left="1287"/>
        <w:jc w:val="both"/>
        <w:rPr>
          <w:rFonts w:ascii="Arial" w:hAnsi="Arial" w:cs="Arial"/>
          <w:sz w:val="14"/>
          <w:szCs w:val="12"/>
          <w:lang w:val="lv-LV"/>
        </w:rPr>
      </w:pPr>
      <w:r w:rsidRPr="002B0116">
        <w:rPr>
          <w:rFonts w:ascii="Arial" w:hAnsi="Arial" w:cs="Arial"/>
          <w:sz w:val="20"/>
          <w:szCs w:val="18"/>
          <w:lang w:val="lv-LV"/>
        </w:rPr>
        <w:t>pretendents, kura piedāvājums izraudzīts saskaņā ar piedāvājumu izvēles kritēriju, neparaksta iepirkuma līgumu</w:t>
      </w:r>
      <w:r w:rsidR="00363EB7" w:rsidRPr="002B0116">
        <w:rPr>
          <w:rFonts w:ascii="Arial" w:hAnsi="Arial" w:cs="Arial"/>
          <w:sz w:val="20"/>
          <w:szCs w:val="18"/>
          <w:lang w:val="lv-LV"/>
        </w:rPr>
        <w:t xml:space="preserve"> </w:t>
      </w:r>
      <w:r w:rsidRPr="002B0116">
        <w:rPr>
          <w:rFonts w:ascii="Arial" w:hAnsi="Arial" w:cs="Arial"/>
          <w:sz w:val="20"/>
          <w:szCs w:val="18"/>
          <w:lang w:val="lv-LV"/>
        </w:rPr>
        <w:t>pircēja noteiktajā termiņā;</w:t>
      </w:r>
    </w:p>
    <w:p w14:paraId="1B170445" w14:textId="77777777" w:rsidR="003862D1" w:rsidRPr="002B0116" w:rsidRDefault="003862D1" w:rsidP="00877AB7">
      <w:pPr>
        <w:pStyle w:val="Sarakstarindkopa"/>
        <w:numPr>
          <w:ilvl w:val="2"/>
          <w:numId w:val="43"/>
        </w:numPr>
        <w:tabs>
          <w:tab w:val="left" w:pos="567"/>
        </w:tabs>
        <w:ind w:left="1077"/>
        <w:jc w:val="both"/>
        <w:rPr>
          <w:rFonts w:ascii="Arial" w:hAnsi="Arial" w:cs="Arial"/>
          <w:sz w:val="20"/>
          <w:szCs w:val="18"/>
          <w:lang w:val="lv-LV"/>
        </w:rPr>
      </w:pPr>
      <w:r w:rsidRPr="002B0116">
        <w:rPr>
          <w:rFonts w:ascii="Arial" w:hAnsi="Arial" w:cs="Arial"/>
          <w:sz w:val="20"/>
          <w:szCs w:val="18"/>
          <w:lang w:val="lv-LV"/>
        </w:rPr>
        <w:t>piedāvājuma nodrošinājumu iesniedz (iemaksā pircēja bankas kontā) ar derīguma termiņu, kas nevar būt īsāks par piedāvājuma derīguma termiņu (sk. nolikuma 1.5.punktu) un tas ir spēkā īsākajā no šādiem termiņiem:</w:t>
      </w:r>
    </w:p>
    <w:p w14:paraId="79948263" w14:textId="77777777" w:rsidR="00877AB7" w:rsidRPr="002B0116" w:rsidRDefault="003862D1" w:rsidP="00877AB7">
      <w:pPr>
        <w:pStyle w:val="Sarakstarindkopa"/>
        <w:numPr>
          <w:ilvl w:val="3"/>
          <w:numId w:val="43"/>
        </w:numPr>
        <w:tabs>
          <w:tab w:val="left" w:pos="851"/>
          <w:tab w:val="left" w:pos="993"/>
          <w:tab w:val="left" w:pos="1134"/>
        </w:tabs>
        <w:ind w:left="1287"/>
        <w:jc w:val="both"/>
        <w:rPr>
          <w:rFonts w:ascii="Arial" w:hAnsi="Arial" w:cs="Arial"/>
          <w:sz w:val="22"/>
          <w:szCs w:val="20"/>
          <w:lang w:val="lv-LV"/>
        </w:rPr>
      </w:pPr>
      <w:r w:rsidRPr="002B0116">
        <w:rPr>
          <w:rFonts w:ascii="Arial" w:hAnsi="Arial" w:cs="Arial"/>
          <w:sz w:val="20"/>
          <w:szCs w:val="18"/>
          <w:lang w:val="lv-LV"/>
        </w:rPr>
        <w:t>nolikuma 1.5.punktā minētā piedāvājuma derīguma termiņā, kas noteikts, skaitot no piedāvājumu atvēršanas dienas, vai jebkurā piedāvājuma derīguma termiņa pagarinājumā, kuru pasūtītājam (pircējam) rakstveidā paziņojis pretendents un piedāvājuma nodrošinājuma devējs;</w:t>
      </w:r>
    </w:p>
    <w:p w14:paraId="1EDCB6D5" w14:textId="05ADDA18" w:rsidR="003862D1" w:rsidRPr="002B0116" w:rsidRDefault="003862D1" w:rsidP="00FF0E7C">
      <w:pPr>
        <w:pStyle w:val="Sarakstarindkopa"/>
        <w:numPr>
          <w:ilvl w:val="3"/>
          <w:numId w:val="43"/>
        </w:numPr>
        <w:tabs>
          <w:tab w:val="left" w:pos="851"/>
          <w:tab w:val="left" w:pos="993"/>
          <w:tab w:val="left" w:pos="1134"/>
        </w:tabs>
        <w:ind w:left="1287"/>
        <w:jc w:val="both"/>
        <w:rPr>
          <w:rFonts w:ascii="Arial" w:hAnsi="Arial" w:cs="Arial"/>
          <w:sz w:val="20"/>
          <w:szCs w:val="18"/>
          <w:lang w:val="lv-LV"/>
        </w:rPr>
      </w:pPr>
      <w:r w:rsidRPr="002B0116">
        <w:rPr>
          <w:rFonts w:ascii="Arial" w:hAnsi="Arial" w:cs="Arial"/>
          <w:sz w:val="20"/>
          <w:szCs w:val="18"/>
          <w:lang w:val="lv-LV"/>
        </w:rPr>
        <w:t>līdz iepirkuma līguma noslēgšanai un līguma nodrošinājuma iesniegšanai (līguma nodrošinājuma summas iemaksai pircēja bankas kontā);</w:t>
      </w:r>
    </w:p>
    <w:p w14:paraId="78117104" w14:textId="77777777" w:rsidR="00877AB7" w:rsidRPr="002B0116" w:rsidRDefault="003862D1" w:rsidP="00877AB7">
      <w:pPr>
        <w:pStyle w:val="Sarakstarindkopa"/>
        <w:numPr>
          <w:ilvl w:val="2"/>
          <w:numId w:val="43"/>
        </w:numPr>
        <w:tabs>
          <w:tab w:val="left" w:pos="709"/>
        </w:tabs>
        <w:ind w:left="1077"/>
        <w:jc w:val="both"/>
        <w:rPr>
          <w:rFonts w:ascii="Arial" w:hAnsi="Arial" w:cs="Arial"/>
          <w:sz w:val="20"/>
          <w:szCs w:val="18"/>
          <w:lang w:val="lv-LV"/>
        </w:rPr>
      </w:pPr>
      <w:r w:rsidRPr="002B0116">
        <w:rPr>
          <w:rFonts w:ascii="Arial" w:hAnsi="Arial" w:cs="Arial"/>
          <w:sz w:val="20"/>
          <w:szCs w:val="18"/>
          <w:lang w:val="lv-LV"/>
        </w:rPr>
        <w:t>piedāvājuma nodrošinājums zaudē savu spēku dienā, kad izraudzītais pretendents iesniedz (iemaksā pircēja bankas kontā) līguma nodrošinājumu;</w:t>
      </w:r>
    </w:p>
    <w:p w14:paraId="7B0A9D4F" w14:textId="77777777" w:rsidR="00B05844" w:rsidRPr="002B0116" w:rsidRDefault="003862D1" w:rsidP="00B05844">
      <w:pPr>
        <w:pStyle w:val="Sarakstarindkopa"/>
        <w:numPr>
          <w:ilvl w:val="2"/>
          <w:numId w:val="43"/>
        </w:numPr>
        <w:tabs>
          <w:tab w:val="left" w:pos="709"/>
        </w:tabs>
        <w:ind w:left="1077"/>
        <w:jc w:val="both"/>
        <w:rPr>
          <w:rFonts w:ascii="Arial" w:hAnsi="Arial" w:cs="Arial"/>
          <w:sz w:val="18"/>
          <w:szCs w:val="16"/>
          <w:lang w:val="lv-LV"/>
        </w:rPr>
      </w:pPr>
      <w:r w:rsidRPr="002B0116">
        <w:rPr>
          <w:rFonts w:ascii="Arial" w:hAnsi="Arial" w:cs="Arial"/>
          <w:sz w:val="20"/>
          <w:szCs w:val="18"/>
          <w:lang w:val="lv-LV"/>
        </w:rPr>
        <w:t xml:space="preserve">pircējs pretendentam, kam nav piešķirtas līguma slēgšanas tiesības, piedāvājuma nodrošinājumu izsniedz atpakaļ vai atmaksā iemaksāto naudas summu piecu darba dienu laikā pēc tā 1.6.4.punktā noteiktā spēkā esamības termiņa beigām; </w:t>
      </w:r>
    </w:p>
    <w:p w14:paraId="1B2B5B11" w14:textId="673BC53D" w:rsidR="003862D1" w:rsidRPr="002B0116" w:rsidRDefault="00A55494" w:rsidP="00B05844">
      <w:pPr>
        <w:pStyle w:val="Sarakstarindkopa"/>
        <w:numPr>
          <w:ilvl w:val="2"/>
          <w:numId w:val="43"/>
        </w:numPr>
        <w:tabs>
          <w:tab w:val="left" w:pos="709"/>
        </w:tabs>
        <w:ind w:left="1077"/>
        <w:jc w:val="both"/>
        <w:rPr>
          <w:rFonts w:ascii="Arial" w:hAnsi="Arial" w:cs="Arial"/>
          <w:sz w:val="16"/>
          <w:szCs w:val="14"/>
          <w:lang w:val="lv-LV"/>
        </w:rPr>
      </w:pPr>
      <w:r w:rsidRPr="002B0116">
        <w:rPr>
          <w:rFonts w:ascii="Arial" w:hAnsi="Arial" w:cs="Arial"/>
          <w:sz w:val="20"/>
          <w:szCs w:val="18"/>
          <w:lang w:val="lv-LV"/>
        </w:rPr>
        <w:t xml:space="preserve">ja </w:t>
      </w:r>
      <w:r w:rsidR="003862D1" w:rsidRPr="002B0116">
        <w:rPr>
          <w:rFonts w:ascii="Arial" w:hAnsi="Arial" w:cs="Arial"/>
          <w:sz w:val="20"/>
          <w:szCs w:val="18"/>
          <w:lang w:val="lv-LV"/>
        </w:rPr>
        <w:t xml:space="preserve">pretendents piedāvājuma nodrošinājumu ir iemaksājis pircēja 1.6.2.punktā norādītajā kontā, pēc 1.6.4.punktā noteiktā piedāvājuma nodrošinājuma termiņa beigām </w:t>
      </w:r>
      <w:r w:rsidR="003862D1" w:rsidRPr="002B0116">
        <w:rPr>
          <w:rFonts w:ascii="Arial" w:hAnsi="Arial" w:cs="Arial"/>
          <w:i/>
          <w:sz w:val="20"/>
          <w:szCs w:val="18"/>
          <w:lang w:val="lv-LV"/>
        </w:rPr>
        <w:t>pretendents nosūta e-pastā</w:t>
      </w:r>
      <w:r w:rsidR="003862D1" w:rsidRPr="002B0116">
        <w:rPr>
          <w:rFonts w:ascii="Arial" w:hAnsi="Arial" w:cs="Arial"/>
          <w:sz w:val="20"/>
          <w:szCs w:val="18"/>
          <w:lang w:val="lv-LV"/>
        </w:rPr>
        <w:t xml:space="preserve"> pircēja kontaktpersonai </w:t>
      </w:r>
      <w:r w:rsidR="003862D1" w:rsidRPr="002B0116">
        <w:rPr>
          <w:rFonts w:ascii="Arial" w:hAnsi="Arial" w:cs="Arial"/>
          <w:i/>
          <w:sz w:val="20"/>
          <w:szCs w:val="18"/>
          <w:lang w:val="lv-LV"/>
        </w:rPr>
        <w:t>pieprasījumu (vēstuli)</w:t>
      </w:r>
      <w:r w:rsidR="003862D1" w:rsidRPr="002B0116">
        <w:rPr>
          <w:rFonts w:ascii="Arial" w:hAnsi="Arial" w:cs="Arial"/>
          <w:sz w:val="20"/>
          <w:szCs w:val="18"/>
          <w:lang w:val="lv-LV"/>
        </w:rPr>
        <w:t xml:space="preserve"> par piedāvājuma nodrošinājuma summas atmaksu (norādot iepirkuma nosaukumu, maksājuma uzdevuma Nr., datumu, summu, bankas rekvizītus uz kuru pircējam jāveic nodrošinājuma atmaksa, kā arī pievieno maksājuma uzdevuma kopiju).</w:t>
      </w:r>
    </w:p>
    <w:p w14:paraId="2BAF76F9" w14:textId="77777777" w:rsidR="00AD51DE" w:rsidRPr="002B0116" w:rsidRDefault="00AD51DE" w:rsidP="00863B33">
      <w:pPr>
        <w:ind w:left="426" w:hanging="426"/>
        <w:rPr>
          <w:rFonts w:ascii="Arial" w:hAnsi="Arial" w:cs="Arial"/>
          <w:b/>
          <w:sz w:val="22"/>
          <w:szCs w:val="22"/>
          <w:lang w:val="lv-LV"/>
        </w:rPr>
      </w:pPr>
    </w:p>
    <w:p w14:paraId="0573F245" w14:textId="47EFBB7E" w:rsidR="00AD51DE" w:rsidRPr="002B0116" w:rsidRDefault="00AD51DE" w:rsidP="00355452">
      <w:pPr>
        <w:pStyle w:val="Sarakstarindkopa"/>
        <w:numPr>
          <w:ilvl w:val="1"/>
          <w:numId w:val="43"/>
        </w:numPr>
        <w:ind w:left="709" w:hanging="357"/>
        <w:rPr>
          <w:rFonts w:ascii="Arial" w:hAnsi="Arial" w:cs="Arial"/>
          <w:b/>
          <w:sz w:val="20"/>
          <w:szCs w:val="20"/>
          <w:lang w:val="lv-LV"/>
        </w:rPr>
      </w:pPr>
      <w:r w:rsidRPr="002B0116">
        <w:rPr>
          <w:rFonts w:ascii="Arial" w:hAnsi="Arial" w:cs="Arial"/>
          <w:b/>
          <w:sz w:val="20"/>
          <w:szCs w:val="20"/>
          <w:lang w:val="lv-LV"/>
        </w:rPr>
        <w:t>Piedāvājuma noformēšana:</w:t>
      </w:r>
    </w:p>
    <w:p w14:paraId="3C62E6FD" w14:textId="77777777" w:rsidR="005804EC" w:rsidRPr="002B0116" w:rsidRDefault="000B0E54" w:rsidP="00C40FB7">
      <w:pPr>
        <w:pStyle w:val="Sarakstarindkopa"/>
        <w:numPr>
          <w:ilvl w:val="2"/>
          <w:numId w:val="43"/>
        </w:numPr>
        <w:ind w:left="1077"/>
        <w:jc w:val="both"/>
        <w:rPr>
          <w:rStyle w:val="cf51"/>
          <w:rFonts w:ascii="Arial" w:hAnsi="Arial" w:cs="Arial"/>
          <w:sz w:val="22"/>
          <w:szCs w:val="22"/>
          <w:lang w:val="lv-LV"/>
        </w:rPr>
      </w:pPr>
      <w:r w:rsidRPr="002B0116">
        <w:rPr>
          <w:rStyle w:val="cf51"/>
          <w:rFonts w:ascii="Arial" w:hAnsi="Arial" w:cs="Arial"/>
          <w:sz w:val="20"/>
          <w:szCs w:val="20"/>
          <w:lang w:val="lv-LV"/>
        </w:rPr>
        <w:t xml:space="preserve">Pretendents </w:t>
      </w:r>
      <w:r w:rsidRPr="002B0116">
        <w:rPr>
          <w:rStyle w:val="cf51"/>
          <w:rFonts w:ascii="Arial" w:hAnsi="Arial" w:cs="Arial"/>
          <w:b/>
          <w:bCs/>
          <w:sz w:val="20"/>
          <w:szCs w:val="20"/>
          <w:lang w:val="lv-LV"/>
        </w:rPr>
        <w:t>iesniedz pied</w:t>
      </w:r>
      <w:r w:rsidRPr="002B0116">
        <w:rPr>
          <w:rStyle w:val="cf61"/>
          <w:rFonts w:ascii="Arial" w:hAnsi="Arial" w:cs="Arial"/>
          <w:b/>
          <w:bCs/>
          <w:sz w:val="20"/>
          <w:szCs w:val="20"/>
          <w:lang w:val="lv-LV"/>
        </w:rPr>
        <w:t>ā</w:t>
      </w:r>
      <w:r w:rsidRPr="002B0116">
        <w:rPr>
          <w:rStyle w:val="cf51"/>
          <w:rFonts w:ascii="Arial" w:hAnsi="Arial" w:cs="Arial"/>
          <w:b/>
          <w:bCs/>
          <w:sz w:val="20"/>
          <w:szCs w:val="20"/>
          <w:lang w:val="lv-LV"/>
        </w:rPr>
        <w:t>v</w:t>
      </w:r>
      <w:r w:rsidRPr="002B0116">
        <w:rPr>
          <w:rStyle w:val="cf61"/>
          <w:rFonts w:ascii="Arial" w:hAnsi="Arial" w:cs="Arial"/>
          <w:b/>
          <w:bCs/>
          <w:sz w:val="20"/>
          <w:szCs w:val="20"/>
          <w:lang w:val="lv-LV"/>
        </w:rPr>
        <w:t>ā</w:t>
      </w:r>
      <w:r w:rsidRPr="002B0116">
        <w:rPr>
          <w:rStyle w:val="cf51"/>
          <w:rFonts w:ascii="Arial" w:hAnsi="Arial" w:cs="Arial"/>
          <w:b/>
          <w:bCs/>
          <w:sz w:val="20"/>
          <w:szCs w:val="20"/>
          <w:lang w:val="lv-LV"/>
        </w:rPr>
        <w:t>jumu (pied</w:t>
      </w:r>
      <w:r w:rsidRPr="002B0116">
        <w:rPr>
          <w:rStyle w:val="cf61"/>
          <w:rFonts w:ascii="Arial" w:hAnsi="Arial" w:cs="Arial"/>
          <w:b/>
          <w:bCs/>
          <w:sz w:val="20"/>
          <w:szCs w:val="20"/>
          <w:lang w:val="lv-LV"/>
        </w:rPr>
        <w:t>ā</w:t>
      </w:r>
      <w:r w:rsidRPr="002B0116">
        <w:rPr>
          <w:rStyle w:val="cf51"/>
          <w:rFonts w:ascii="Arial" w:hAnsi="Arial" w:cs="Arial"/>
          <w:b/>
          <w:bCs/>
          <w:sz w:val="20"/>
          <w:szCs w:val="20"/>
          <w:lang w:val="lv-LV"/>
        </w:rPr>
        <w:t>v</w:t>
      </w:r>
      <w:r w:rsidRPr="002B0116">
        <w:rPr>
          <w:rStyle w:val="cf61"/>
          <w:rFonts w:ascii="Arial" w:hAnsi="Arial" w:cs="Arial"/>
          <w:b/>
          <w:bCs/>
          <w:sz w:val="20"/>
          <w:szCs w:val="20"/>
          <w:lang w:val="lv-LV"/>
        </w:rPr>
        <w:t>ā</w:t>
      </w:r>
      <w:r w:rsidRPr="002B0116">
        <w:rPr>
          <w:rStyle w:val="cf51"/>
          <w:rFonts w:ascii="Arial" w:hAnsi="Arial" w:cs="Arial"/>
          <w:b/>
          <w:bCs/>
          <w:sz w:val="20"/>
          <w:szCs w:val="20"/>
          <w:lang w:val="lv-LV"/>
        </w:rPr>
        <w:t>juma dokumentus) parakst</w:t>
      </w:r>
      <w:r w:rsidRPr="002B0116">
        <w:rPr>
          <w:rStyle w:val="cf61"/>
          <w:rFonts w:ascii="Arial" w:hAnsi="Arial" w:cs="Arial"/>
          <w:sz w:val="20"/>
          <w:szCs w:val="20"/>
          <w:lang w:val="lv-LV"/>
        </w:rPr>
        <w:t>ī</w:t>
      </w:r>
      <w:r w:rsidRPr="002B0116">
        <w:rPr>
          <w:rStyle w:val="cf51"/>
          <w:rFonts w:ascii="Arial" w:hAnsi="Arial" w:cs="Arial"/>
          <w:b/>
          <w:bCs/>
          <w:sz w:val="20"/>
          <w:szCs w:val="20"/>
          <w:lang w:val="lv-LV"/>
        </w:rPr>
        <w:t>tu ar drošu elektronisku parakstu</w:t>
      </w:r>
      <w:r w:rsidRPr="002B0116">
        <w:rPr>
          <w:rStyle w:val="cf51"/>
          <w:rFonts w:ascii="Arial" w:hAnsi="Arial" w:cs="Arial"/>
          <w:sz w:val="20"/>
          <w:szCs w:val="20"/>
          <w:lang w:val="lv-LV"/>
        </w:rPr>
        <w:t>, noteiktaj</w:t>
      </w:r>
      <w:r w:rsidRPr="002B0116">
        <w:rPr>
          <w:rStyle w:val="cf61"/>
          <w:rFonts w:ascii="Arial" w:hAnsi="Arial" w:cs="Arial"/>
          <w:sz w:val="20"/>
          <w:szCs w:val="20"/>
          <w:lang w:val="lv-LV"/>
        </w:rPr>
        <w:t>ā</w:t>
      </w:r>
      <w:r w:rsidRPr="002B0116">
        <w:rPr>
          <w:rStyle w:val="cf51"/>
          <w:rFonts w:ascii="Arial" w:hAnsi="Arial" w:cs="Arial"/>
          <w:sz w:val="20"/>
          <w:szCs w:val="20"/>
          <w:lang w:val="lv-LV"/>
        </w:rPr>
        <w:t xml:space="preserve"> termi</w:t>
      </w:r>
      <w:r w:rsidRPr="002B0116">
        <w:rPr>
          <w:rStyle w:val="cf61"/>
          <w:rFonts w:ascii="Arial" w:hAnsi="Arial" w:cs="Arial"/>
          <w:sz w:val="20"/>
          <w:szCs w:val="20"/>
          <w:lang w:val="lv-LV"/>
        </w:rPr>
        <w:t>ņā</w:t>
      </w:r>
      <w:r w:rsidRPr="002B0116">
        <w:rPr>
          <w:rStyle w:val="cf51"/>
          <w:rFonts w:ascii="Arial" w:hAnsi="Arial" w:cs="Arial"/>
          <w:sz w:val="20"/>
          <w:szCs w:val="20"/>
          <w:lang w:val="lv-LV"/>
        </w:rPr>
        <w:t xml:space="preserve"> nos</w:t>
      </w:r>
      <w:r w:rsidRPr="002B0116">
        <w:rPr>
          <w:rStyle w:val="cf61"/>
          <w:rFonts w:ascii="Arial" w:hAnsi="Arial" w:cs="Arial"/>
          <w:sz w:val="20"/>
          <w:szCs w:val="20"/>
          <w:lang w:val="lv-LV"/>
        </w:rPr>
        <w:t>ū</w:t>
      </w:r>
      <w:r w:rsidRPr="002B0116">
        <w:rPr>
          <w:rStyle w:val="cf51"/>
          <w:rFonts w:ascii="Arial" w:hAnsi="Arial" w:cs="Arial"/>
          <w:sz w:val="20"/>
          <w:szCs w:val="20"/>
          <w:lang w:val="lv-LV"/>
        </w:rPr>
        <w:t>tot to</w:t>
      </w:r>
      <w:r w:rsidR="007F12D6" w:rsidRPr="002B0116">
        <w:rPr>
          <w:rStyle w:val="cf51"/>
          <w:rFonts w:ascii="Arial" w:hAnsi="Arial" w:cs="Arial"/>
          <w:sz w:val="20"/>
          <w:szCs w:val="20"/>
          <w:lang w:val="lv-LV"/>
        </w:rPr>
        <w:t xml:space="preserve"> uz</w:t>
      </w:r>
      <w:r w:rsidRPr="002B0116">
        <w:rPr>
          <w:rStyle w:val="cf51"/>
          <w:rFonts w:ascii="Arial" w:hAnsi="Arial" w:cs="Arial"/>
          <w:sz w:val="20"/>
          <w:szCs w:val="20"/>
          <w:lang w:val="lv-LV"/>
        </w:rPr>
        <w:t xml:space="preserve"> nolikuma 1.</w:t>
      </w:r>
      <w:r w:rsidR="007F12D6" w:rsidRPr="002B0116">
        <w:rPr>
          <w:rStyle w:val="cf51"/>
          <w:rFonts w:ascii="Arial" w:hAnsi="Arial" w:cs="Arial"/>
          <w:sz w:val="20"/>
          <w:szCs w:val="20"/>
          <w:lang w:val="lv-LV"/>
        </w:rPr>
        <w:t>4.1</w:t>
      </w:r>
      <w:r w:rsidRPr="002B0116">
        <w:rPr>
          <w:rStyle w:val="cf51"/>
          <w:rFonts w:ascii="Arial" w:hAnsi="Arial" w:cs="Arial"/>
          <w:sz w:val="20"/>
          <w:szCs w:val="20"/>
          <w:lang w:val="lv-LV"/>
        </w:rPr>
        <w:t>.punkt</w:t>
      </w:r>
      <w:r w:rsidRPr="002B0116">
        <w:rPr>
          <w:rStyle w:val="cf61"/>
          <w:rFonts w:ascii="Arial" w:hAnsi="Arial" w:cs="Arial"/>
          <w:sz w:val="20"/>
          <w:szCs w:val="20"/>
          <w:lang w:val="lv-LV"/>
        </w:rPr>
        <w:t>ā</w:t>
      </w:r>
      <w:r w:rsidRPr="002B0116">
        <w:rPr>
          <w:rStyle w:val="cf51"/>
          <w:rFonts w:ascii="Arial" w:hAnsi="Arial" w:cs="Arial"/>
          <w:sz w:val="20"/>
          <w:szCs w:val="20"/>
          <w:lang w:val="lv-LV"/>
        </w:rPr>
        <w:t xml:space="preserve"> </w:t>
      </w:r>
      <w:r w:rsidR="007F12D6" w:rsidRPr="002B0116">
        <w:rPr>
          <w:rStyle w:val="cf51"/>
          <w:rFonts w:ascii="Arial" w:hAnsi="Arial" w:cs="Arial"/>
          <w:sz w:val="20"/>
          <w:szCs w:val="20"/>
          <w:lang w:val="lv-LV"/>
        </w:rPr>
        <w:t>norādīto</w:t>
      </w:r>
      <w:r w:rsidRPr="002B0116">
        <w:rPr>
          <w:rStyle w:val="cf51"/>
          <w:rFonts w:ascii="Arial" w:hAnsi="Arial" w:cs="Arial"/>
          <w:sz w:val="20"/>
          <w:szCs w:val="20"/>
          <w:lang w:val="lv-LV"/>
        </w:rPr>
        <w:t xml:space="preserve"> e-pasta adresi</w:t>
      </w:r>
      <w:r w:rsidR="00706CE2" w:rsidRPr="002B0116">
        <w:rPr>
          <w:rStyle w:val="cf51"/>
          <w:rFonts w:ascii="Arial" w:hAnsi="Arial" w:cs="Arial"/>
          <w:sz w:val="20"/>
          <w:szCs w:val="20"/>
          <w:lang w:val="lv-LV"/>
        </w:rPr>
        <w:t xml:space="preserve">. </w:t>
      </w:r>
      <w:r w:rsidR="00706CE2" w:rsidRPr="002B0116">
        <w:rPr>
          <w:rStyle w:val="cf51"/>
          <w:rFonts w:ascii="Arial" w:hAnsi="Arial" w:cs="Arial"/>
          <w:b/>
          <w:bCs/>
          <w:sz w:val="20"/>
          <w:szCs w:val="20"/>
          <w:lang w:val="lv-LV"/>
        </w:rPr>
        <w:t>E-pasta vēstulē, ar kur tiek iesniegts piedāvājums, jābūt norādei uz iepirkumu, kurā tas tiek iesniegts, nosaukumu un pretendenta kontaktinformācijai</w:t>
      </w:r>
      <w:r w:rsidR="002F6013" w:rsidRPr="002B0116">
        <w:rPr>
          <w:rStyle w:val="cf51"/>
          <w:rFonts w:ascii="Arial" w:hAnsi="Arial" w:cs="Arial"/>
          <w:b/>
          <w:bCs/>
          <w:sz w:val="20"/>
          <w:szCs w:val="20"/>
          <w:lang w:val="lv-LV"/>
        </w:rPr>
        <w:t>;</w:t>
      </w:r>
    </w:p>
    <w:p w14:paraId="7D1EFF8A" w14:textId="77777777" w:rsidR="00636DE3" w:rsidRPr="002B0116" w:rsidRDefault="000B0E54" w:rsidP="00636DE3">
      <w:pPr>
        <w:pStyle w:val="Sarakstarindkopa"/>
        <w:numPr>
          <w:ilvl w:val="2"/>
          <w:numId w:val="43"/>
        </w:numPr>
        <w:ind w:left="1077"/>
        <w:jc w:val="both"/>
        <w:rPr>
          <w:rStyle w:val="cf51"/>
          <w:rFonts w:ascii="Arial" w:hAnsi="Arial" w:cs="Arial"/>
          <w:sz w:val="22"/>
          <w:szCs w:val="22"/>
          <w:lang w:val="lv-LV"/>
        </w:rPr>
      </w:pPr>
      <w:r w:rsidRPr="002B0116">
        <w:rPr>
          <w:rStyle w:val="cf91"/>
          <w:rFonts w:ascii="Arial" w:hAnsi="Arial" w:cs="Arial"/>
          <w:b/>
          <w:bCs/>
          <w:sz w:val="20"/>
          <w:szCs w:val="20"/>
          <w:lang w:val="lv-LV"/>
        </w:rPr>
        <w:t>pied</w:t>
      </w:r>
      <w:r w:rsidR="003B0315" w:rsidRPr="002B0116">
        <w:rPr>
          <w:rStyle w:val="cf101"/>
          <w:rFonts w:ascii="Arial" w:hAnsi="Arial" w:cs="Arial"/>
          <w:b/>
          <w:bCs/>
          <w:sz w:val="20"/>
          <w:szCs w:val="20"/>
          <w:lang w:val="lv-LV"/>
        </w:rPr>
        <w:t>ā</w:t>
      </w:r>
      <w:r w:rsidRPr="002B0116">
        <w:rPr>
          <w:rStyle w:val="cf91"/>
          <w:rFonts w:ascii="Arial" w:hAnsi="Arial" w:cs="Arial"/>
          <w:b/>
          <w:bCs/>
          <w:sz w:val="20"/>
          <w:szCs w:val="20"/>
          <w:lang w:val="lv-LV"/>
        </w:rPr>
        <w:t>v</w:t>
      </w:r>
      <w:r w:rsidR="003B0315" w:rsidRPr="002B0116">
        <w:rPr>
          <w:rStyle w:val="cf101"/>
          <w:rFonts w:ascii="Arial" w:hAnsi="Arial" w:cs="Arial"/>
          <w:b/>
          <w:bCs/>
          <w:sz w:val="20"/>
          <w:szCs w:val="20"/>
          <w:lang w:val="lv-LV"/>
        </w:rPr>
        <w:t>ā</w:t>
      </w:r>
      <w:r w:rsidRPr="002B0116">
        <w:rPr>
          <w:rStyle w:val="cf91"/>
          <w:rFonts w:ascii="Arial" w:hAnsi="Arial" w:cs="Arial"/>
          <w:b/>
          <w:bCs/>
          <w:sz w:val="20"/>
          <w:szCs w:val="20"/>
          <w:lang w:val="lv-LV"/>
        </w:rPr>
        <w:t xml:space="preserve">jums </w:t>
      </w:r>
      <w:r w:rsidR="005804EC" w:rsidRPr="002B0116">
        <w:rPr>
          <w:rStyle w:val="cf111"/>
          <w:rFonts w:ascii="Arial" w:hAnsi="Arial" w:cs="Arial"/>
          <w:b/>
          <w:bCs/>
          <w:sz w:val="20"/>
          <w:szCs w:val="20"/>
          <w:lang w:val="lv-LV"/>
        </w:rPr>
        <w:t>jāaizsargā</w:t>
      </w:r>
      <w:r w:rsidRPr="002B0116">
        <w:rPr>
          <w:rStyle w:val="cf91"/>
          <w:rFonts w:ascii="Arial" w:hAnsi="Arial" w:cs="Arial"/>
          <w:b/>
          <w:bCs/>
          <w:sz w:val="20"/>
          <w:szCs w:val="20"/>
          <w:lang w:val="lv-LV"/>
        </w:rPr>
        <w:t xml:space="preserve"> ar paroli, lai to nevar atv</w:t>
      </w:r>
      <w:r w:rsidRPr="002B0116">
        <w:rPr>
          <w:rStyle w:val="cf101"/>
          <w:rFonts w:ascii="Arial" w:hAnsi="Arial" w:cs="Arial"/>
          <w:b/>
          <w:bCs/>
          <w:sz w:val="20"/>
          <w:szCs w:val="20"/>
          <w:lang w:val="lv-LV"/>
        </w:rPr>
        <w:t>ē</w:t>
      </w:r>
      <w:r w:rsidRPr="002B0116">
        <w:rPr>
          <w:rStyle w:val="cf91"/>
          <w:rFonts w:ascii="Arial" w:hAnsi="Arial" w:cs="Arial"/>
          <w:b/>
          <w:bCs/>
          <w:sz w:val="20"/>
          <w:szCs w:val="20"/>
          <w:lang w:val="lv-LV"/>
        </w:rPr>
        <w:t>rt l</w:t>
      </w:r>
      <w:r w:rsidRPr="002B0116">
        <w:rPr>
          <w:rStyle w:val="cf101"/>
          <w:rFonts w:ascii="Arial" w:hAnsi="Arial" w:cs="Arial"/>
          <w:b/>
          <w:bCs/>
          <w:sz w:val="20"/>
          <w:szCs w:val="20"/>
          <w:lang w:val="lv-LV"/>
        </w:rPr>
        <w:t>ī</w:t>
      </w:r>
      <w:r w:rsidRPr="002B0116">
        <w:rPr>
          <w:rStyle w:val="cf91"/>
          <w:rFonts w:ascii="Arial" w:hAnsi="Arial" w:cs="Arial"/>
          <w:b/>
          <w:bCs/>
          <w:sz w:val="20"/>
          <w:szCs w:val="20"/>
          <w:lang w:val="lv-LV"/>
        </w:rPr>
        <w:t>dz nolikuma 1.</w:t>
      </w:r>
      <w:r w:rsidRPr="002B0116">
        <w:rPr>
          <w:rStyle w:val="cf121"/>
          <w:rFonts w:ascii="Arial" w:hAnsi="Arial" w:cs="Arial"/>
          <w:b/>
          <w:bCs/>
          <w:sz w:val="20"/>
          <w:szCs w:val="20"/>
          <w:lang w:val="lv-LV"/>
        </w:rPr>
        <w:t>4.</w:t>
      </w:r>
      <w:r w:rsidR="005804EC" w:rsidRPr="002B0116">
        <w:rPr>
          <w:rStyle w:val="cf121"/>
          <w:rFonts w:ascii="Arial" w:hAnsi="Arial" w:cs="Arial"/>
          <w:b/>
          <w:bCs/>
          <w:sz w:val="20"/>
          <w:szCs w:val="20"/>
          <w:lang w:val="lv-LV"/>
        </w:rPr>
        <w:t>1</w:t>
      </w:r>
      <w:r w:rsidRPr="002B0116">
        <w:rPr>
          <w:rStyle w:val="cf121"/>
          <w:rFonts w:ascii="Arial" w:hAnsi="Arial" w:cs="Arial"/>
          <w:b/>
          <w:bCs/>
          <w:sz w:val="20"/>
          <w:szCs w:val="20"/>
          <w:lang w:val="lv-LV"/>
        </w:rPr>
        <w:t>.</w:t>
      </w:r>
      <w:r w:rsidRPr="002B0116">
        <w:rPr>
          <w:rStyle w:val="cf91"/>
          <w:rFonts w:ascii="Arial" w:hAnsi="Arial" w:cs="Arial"/>
          <w:b/>
          <w:bCs/>
          <w:sz w:val="20"/>
          <w:szCs w:val="20"/>
          <w:lang w:val="lv-LV"/>
        </w:rPr>
        <w:t>punkt</w:t>
      </w:r>
      <w:r w:rsidRPr="002B0116">
        <w:rPr>
          <w:rStyle w:val="cf101"/>
          <w:rFonts w:ascii="Arial" w:hAnsi="Arial" w:cs="Arial"/>
          <w:b/>
          <w:bCs/>
          <w:sz w:val="20"/>
          <w:szCs w:val="20"/>
          <w:lang w:val="lv-LV"/>
        </w:rPr>
        <w:t>ā</w:t>
      </w:r>
      <w:r w:rsidRPr="002B0116">
        <w:rPr>
          <w:rStyle w:val="cf91"/>
          <w:rFonts w:ascii="Arial" w:hAnsi="Arial" w:cs="Arial"/>
          <w:b/>
          <w:bCs/>
          <w:sz w:val="20"/>
          <w:szCs w:val="20"/>
          <w:lang w:val="lv-LV"/>
        </w:rPr>
        <w:t xml:space="preserve"> nor</w:t>
      </w:r>
      <w:r w:rsidRPr="002B0116">
        <w:rPr>
          <w:rStyle w:val="cf101"/>
          <w:rFonts w:ascii="Arial" w:hAnsi="Arial" w:cs="Arial"/>
          <w:b/>
          <w:bCs/>
          <w:sz w:val="20"/>
          <w:szCs w:val="20"/>
          <w:lang w:val="lv-LV"/>
        </w:rPr>
        <w:t>ā</w:t>
      </w:r>
      <w:r w:rsidRPr="002B0116">
        <w:rPr>
          <w:rStyle w:val="cf91"/>
          <w:rFonts w:ascii="Arial" w:hAnsi="Arial" w:cs="Arial"/>
          <w:b/>
          <w:bCs/>
          <w:sz w:val="20"/>
          <w:szCs w:val="20"/>
          <w:lang w:val="lv-LV"/>
        </w:rPr>
        <w:t>d</w:t>
      </w:r>
      <w:r w:rsidRPr="002B0116">
        <w:rPr>
          <w:rStyle w:val="cf101"/>
          <w:rFonts w:ascii="Arial" w:hAnsi="Arial" w:cs="Arial"/>
          <w:b/>
          <w:bCs/>
          <w:sz w:val="20"/>
          <w:szCs w:val="20"/>
          <w:lang w:val="lv-LV"/>
        </w:rPr>
        <w:t>ī</w:t>
      </w:r>
      <w:r w:rsidRPr="002B0116">
        <w:rPr>
          <w:rStyle w:val="cf91"/>
          <w:rFonts w:ascii="Arial" w:hAnsi="Arial" w:cs="Arial"/>
          <w:b/>
          <w:bCs/>
          <w:sz w:val="20"/>
          <w:szCs w:val="20"/>
          <w:lang w:val="lv-LV"/>
        </w:rPr>
        <w:t>tajam termi</w:t>
      </w:r>
      <w:r w:rsidRPr="002B0116">
        <w:rPr>
          <w:rStyle w:val="cf101"/>
          <w:rFonts w:ascii="Arial" w:hAnsi="Arial" w:cs="Arial"/>
          <w:b/>
          <w:bCs/>
          <w:sz w:val="20"/>
          <w:szCs w:val="20"/>
          <w:lang w:val="lv-LV"/>
        </w:rPr>
        <w:t>ņ</w:t>
      </w:r>
      <w:r w:rsidRPr="002B0116">
        <w:rPr>
          <w:rStyle w:val="cf91"/>
          <w:rFonts w:ascii="Arial" w:hAnsi="Arial" w:cs="Arial"/>
          <w:b/>
          <w:bCs/>
          <w:sz w:val="20"/>
          <w:szCs w:val="20"/>
          <w:lang w:val="lv-LV"/>
        </w:rPr>
        <w:t>am</w:t>
      </w:r>
      <w:r w:rsidRPr="002B0116">
        <w:rPr>
          <w:rStyle w:val="cf51"/>
          <w:rFonts w:ascii="Arial" w:hAnsi="Arial" w:cs="Arial"/>
          <w:b/>
          <w:bCs/>
          <w:sz w:val="20"/>
          <w:szCs w:val="20"/>
          <w:lang w:val="lv-LV"/>
        </w:rPr>
        <w:t>.</w:t>
      </w:r>
      <w:r w:rsidRPr="002B0116">
        <w:rPr>
          <w:rStyle w:val="cf51"/>
          <w:rFonts w:ascii="Arial" w:hAnsi="Arial" w:cs="Arial"/>
          <w:sz w:val="20"/>
          <w:szCs w:val="20"/>
          <w:lang w:val="lv-LV"/>
        </w:rPr>
        <w:t xml:space="preserve"> Pretendentam ne v</w:t>
      </w:r>
      <w:r w:rsidRPr="002B0116">
        <w:rPr>
          <w:rStyle w:val="cf61"/>
          <w:rFonts w:ascii="Arial" w:hAnsi="Arial" w:cs="Arial"/>
          <w:sz w:val="20"/>
          <w:szCs w:val="20"/>
          <w:lang w:val="lv-LV"/>
        </w:rPr>
        <w:t>ē</w:t>
      </w:r>
      <w:r w:rsidRPr="002B0116">
        <w:rPr>
          <w:rStyle w:val="cf51"/>
          <w:rFonts w:ascii="Arial" w:hAnsi="Arial" w:cs="Arial"/>
          <w:sz w:val="20"/>
          <w:szCs w:val="20"/>
          <w:lang w:val="lv-LV"/>
        </w:rPr>
        <w:t>l</w:t>
      </w:r>
      <w:r w:rsidRPr="002B0116">
        <w:rPr>
          <w:rStyle w:val="cf61"/>
          <w:rFonts w:ascii="Arial" w:hAnsi="Arial" w:cs="Arial"/>
          <w:sz w:val="20"/>
          <w:szCs w:val="20"/>
          <w:lang w:val="lv-LV"/>
        </w:rPr>
        <w:t>ā</w:t>
      </w:r>
      <w:r w:rsidRPr="002B0116">
        <w:rPr>
          <w:rStyle w:val="cf51"/>
          <w:rFonts w:ascii="Arial" w:hAnsi="Arial" w:cs="Arial"/>
          <w:sz w:val="20"/>
          <w:szCs w:val="20"/>
          <w:lang w:val="lv-LV"/>
        </w:rPr>
        <w:t>k k</w:t>
      </w:r>
      <w:r w:rsidRPr="002B0116">
        <w:rPr>
          <w:rStyle w:val="cf61"/>
          <w:rFonts w:ascii="Arial" w:hAnsi="Arial" w:cs="Arial"/>
          <w:sz w:val="20"/>
          <w:szCs w:val="20"/>
          <w:lang w:val="lv-LV"/>
        </w:rPr>
        <w:t>ā</w:t>
      </w:r>
      <w:r w:rsidRPr="002B0116">
        <w:rPr>
          <w:rStyle w:val="cf51"/>
          <w:rFonts w:ascii="Arial" w:hAnsi="Arial" w:cs="Arial"/>
          <w:sz w:val="20"/>
          <w:szCs w:val="20"/>
          <w:lang w:val="lv-LV"/>
        </w:rPr>
        <w:t xml:space="preserve"> 1</w:t>
      </w:r>
      <w:r w:rsidR="00706CE2" w:rsidRPr="002B0116">
        <w:rPr>
          <w:rStyle w:val="cf51"/>
          <w:rFonts w:ascii="Arial" w:hAnsi="Arial" w:cs="Arial"/>
          <w:sz w:val="20"/>
          <w:szCs w:val="20"/>
          <w:lang w:val="lv-LV"/>
        </w:rPr>
        <w:t>5</w:t>
      </w:r>
      <w:r w:rsidRPr="002B0116">
        <w:rPr>
          <w:rStyle w:val="cf51"/>
          <w:rFonts w:ascii="Arial" w:hAnsi="Arial" w:cs="Arial"/>
          <w:sz w:val="20"/>
          <w:szCs w:val="20"/>
          <w:lang w:val="lv-LV"/>
        </w:rPr>
        <w:t xml:space="preserve"> min</w:t>
      </w:r>
      <w:r w:rsidRPr="002B0116">
        <w:rPr>
          <w:rStyle w:val="cf61"/>
          <w:rFonts w:ascii="Arial" w:hAnsi="Arial" w:cs="Arial"/>
          <w:sz w:val="20"/>
          <w:szCs w:val="20"/>
          <w:lang w:val="lv-LV"/>
        </w:rPr>
        <w:t>ūšu laikā</w:t>
      </w:r>
      <w:r w:rsidRPr="002B0116">
        <w:rPr>
          <w:rStyle w:val="cf51"/>
          <w:rFonts w:ascii="Arial" w:hAnsi="Arial" w:cs="Arial"/>
          <w:sz w:val="20"/>
          <w:szCs w:val="20"/>
          <w:lang w:val="lv-LV"/>
        </w:rPr>
        <w:t xml:space="preserve"> p</w:t>
      </w:r>
      <w:r w:rsidRPr="002B0116">
        <w:rPr>
          <w:rStyle w:val="cf61"/>
          <w:rFonts w:ascii="Arial" w:hAnsi="Arial" w:cs="Arial"/>
          <w:sz w:val="20"/>
          <w:szCs w:val="20"/>
          <w:lang w:val="lv-LV"/>
        </w:rPr>
        <w:t>ē</w:t>
      </w:r>
      <w:r w:rsidRPr="002B0116">
        <w:rPr>
          <w:rStyle w:val="cf51"/>
          <w:rFonts w:ascii="Arial" w:hAnsi="Arial" w:cs="Arial"/>
          <w:sz w:val="20"/>
          <w:szCs w:val="20"/>
          <w:lang w:val="lv-LV"/>
        </w:rPr>
        <w:t>c pied</w:t>
      </w:r>
      <w:r w:rsidRPr="002B0116">
        <w:rPr>
          <w:rStyle w:val="cf61"/>
          <w:rFonts w:ascii="Arial" w:hAnsi="Arial" w:cs="Arial"/>
          <w:sz w:val="20"/>
          <w:szCs w:val="20"/>
          <w:lang w:val="lv-LV"/>
        </w:rPr>
        <w:t>ā</w:t>
      </w:r>
      <w:r w:rsidRPr="002B0116">
        <w:rPr>
          <w:rStyle w:val="cf51"/>
          <w:rFonts w:ascii="Arial" w:hAnsi="Arial" w:cs="Arial"/>
          <w:sz w:val="20"/>
          <w:szCs w:val="20"/>
          <w:lang w:val="lv-LV"/>
        </w:rPr>
        <w:t>v</w:t>
      </w:r>
      <w:r w:rsidRPr="002B0116">
        <w:rPr>
          <w:rStyle w:val="cf61"/>
          <w:rFonts w:ascii="Arial" w:hAnsi="Arial" w:cs="Arial"/>
          <w:sz w:val="20"/>
          <w:szCs w:val="20"/>
          <w:lang w:val="lv-LV"/>
        </w:rPr>
        <w:t>ā</w:t>
      </w:r>
      <w:r w:rsidRPr="002B0116">
        <w:rPr>
          <w:rStyle w:val="cf51"/>
          <w:rFonts w:ascii="Arial" w:hAnsi="Arial" w:cs="Arial"/>
          <w:sz w:val="20"/>
          <w:szCs w:val="20"/>
          <w:lang w:val="lv-LV"/>
        </w:rPr>
        <w:t>juma atv</w:t>
      </w:r>
      <w:r w:rsidRPr="002B0116">
        <w:rPr>
          <w:rStyle w:val="cf61"/>
          <w:rFonts w:ascii="Arial" w:hAnsi="Arial" w:cs="Arial"/>
          <w:sz w:val="20"/>
          <w:szCs w:val="20"/>
          <w:lang w:val="lv-LV"/>
        </w:rPr>
        <w:t>ē</w:t>
      </w:r>
      <w:r w:rsidRPr="002B0116">
        <w:rPr>
          <w:rStyle w:val="cf51"/>
          <w:rFonts w:ascii="Arial" w:hAnsi="Arial" w:cs="Arial"/>
          <w:sz w:val="20"/>
          <w:szCs w:val="20"/>
          <w:lang w:val="lv-LV"/>
        </w:rPr>
        <w:t>ršanas termi</w:t>
      </w:r>
      <w:r w:rsidRPr="002B0116">
        <w:rPr>
          <w:rStyle w:val="cf61"/>
          <w:rFonts w:ascii="Arial" w:hAnsi="Arial" w:cs="Arial"/>
          <w:sz w:val="20"/>
          <w:szCs w:val="20"/>
          <w:lang w:val="lv-LV"/>
        </w:rPr>
        <w:t>ņ</w:t>
      </w:r>
      <w:r w:rsidRPr="002B0116">
        <w:rPr>
          <w:rStyle w:val="cf51"/>
          <w:rFonts w:ascii="Arial" w:hAnsi="Arial" w:cs="Arial"/>
          <w:sz w:val="20"/>
          <w:szCs w:val="20"/>
          <w:lang w:val="lv-LV"/>
        </w:rPr>
        <w:t>a uz nolikuma 1.3.punkt</w:t>
      </w:r>
      <w:r w:rsidRPr="002B0116">
        <w:rPr>
          <w:rStyle w:val="cf61"/>
          <w:rFonts w:ascii="Arial" w:hAnsi="Arial" w:cs="Arial"/>
          <w:sz w:val="20"/>
          <w:szCs w:val="20"/>
          <w:lang w:val="lv-LV"/>
        </w:rPr>
        <w:t>ā</w:t>
      </w:r>
      <w:r w:rsidRPr="002B0116">
        <w:rPr>
          <w:rStyle w:val="cf51"/>
          <w:rFonts w:ascii="Arial" w:hAnsi="Arial" w:cs="Arial"/>
          <w:sz w:val="20"/>
          <w:szCs w:val="20"/>
          <w:lang w:val="lv-LV"/>
        </w:rPr>
        <w:t xml:space="preserve"> min</w:t>
      </w:r>
      <w:r w:rsidRPr="002B0116">
        <w:rPr>
          <w:rStyle w:val="cf61"/>
          <w:rFonts w:ascii="Arial" w:hAnsi="Arial" w:cs="Arial"/>
          <w:sz w:val="20"/>
          <w:szCs w:val="20"/>
          <w:lang w:val="lv-LV"/>
        </w:rPr>
        <w:t>ē</w:t>
      </w:r>
      <w:r w:rsidRPr="002B0116">
        <w:rPr>
          <w:rStyle w:val="cf51"/>
          <w:rFonts w:ascii="Arial" w:hAnsi="Arial" w:cs="Arial"/>
          <w:sz w:val="20"/>
          <w:szCs w:val="20"/>
          <w:lang w:val="lv-LV"/>
        </w:rPr>
        <w:t>to e-pasta adresi j</w:t>
      </w:r>
      <w:r w:rsidRPr="002B0116">
        <w:rPr>
          <w:rStyle w:val="cf61"/>
          <w:rFonts w:ascii="Arial" w:hAnsi="Arial" w:cs="Arial"/>
          <w:sz w:val="20"/>
          <w:szCs w:val="20"/>
          <w:lang w:val="lv-LV"/>
        </w:rPr>
        <w:t>ā</w:t>
      </w:r>
      <w:r w:rsidRPr="002B0116">
        <w:rPr>
          <w:rStyle w:val="cf51"/>
          <w:rFonts w:ascii="Arial" w:hAnsi="Arial" w:cs="Arial"/>
          <w:sz w:val="20"/>
          <w:szCs w:val="20"/>
          <w:lang w:val="lv-LV"/>
        </w:rPr>
        <w:t>nos</w:t>
      </w:r>
      <w:r w:rsidRPr="002B0116">
        <w:rPr>
          <w:rStyle w:val="cf61"/>
          <w:rFonts w:ascii="Arial" w:hAnsi="Arial" w:cs="Arial"/>
          <w:sz w:val="20"/>
          <w:szCs w:val="20"/>
          <w:lang w:val="lv-LV"/>
        </w:rPr>
        <w:t>ū</w:t>
      </w:r>
      <w:r w:rsidRPr="002B0116">
        <w:rPr>
          <w:rStyle w:val="cf51"/>
          <w:rFonts w:ascii="Arial" w:hAnsi="Arial" w:cs="Arial"/>
          <w:sz w:val="20"/>
          <w:szCs w:val="20"/>
          <w:lang w:val="lv-LV"/>
        </w:rPr>
        <w:t>ta der</w:t>
      </w:r>
      <w:r w:rsidRPr="002B0116">
        <w:rPr>
          <w:rStyle w:val="cf61"/>
          <w:rFonts w:ascii="Arial" w:hAnsi="Arial" w:cs="Arial"/>
          <w:sz w:val="20"/>
          <w:szCs w:val="20"/>
          <w:lang w:val="lv-LV"/>
        </w:rPr>
        <w:t>ī</w:t>
      </w:r>
      <w:r w:rsidRPr="002B0116">
        <w:rPr>
          <w:rStyle w:val="cf51"/>
          <w:rFonts w:ascii="Arial" w:hAnsi="Arial" w:cs="Arial"/>
          <w:sz w:val="20"/>
          <w:szCs w:val="20"/>
          <w:lang w:val="lv-LV"/>
        </w:rPr>
        <w:t xml:space="preserve">ga parole </w:t>
      </w:r>
      <w:r w:rsidR="005804EC" w:rsidRPr="002B0116">
        <w:rPr>
          <w:rStyle w:val="cf131"/>
          <w:rFonts w:ascii="Arial" w:hAnsi="Arial" w:cs="Arial"/>
          <w:sz w:val="20"/>
          <w:szCs w:val="20"/>
          <w:lang w:val="lv-LV"/>
        </w:rPr>
        <w:t>aizsargātā</w:t>
      </w:r>
      <w:r w:rsidRPr="002B0116">
        <w:rPr>
          <w:rStyle w:val="cf51"/>
          <w:rFonts w:ascii="Arial" w:hAnsi="Arial" w:cs="Arial"/>
          <w:sz w:val="20"/>
          <w:szCs w:val="20"/>
          <w:lang w:val="lv-LV"/>
        </w:rPr>
        <w:t xml:space="preserve"> dokumenta atv</w:t>
      </w:r>
      <w:r w:rsidRPr="002B0116">
        <w:rPr>
          <w:rStyle w:val="cf61"/>
          <w:rFonts w:ascii="Arial" w:hAnsi="Arial" w:cs="Arial"/>
          <w:sz w:val="20"/>
          <w:szCs w:val="20"/>
          <w:lang w:val="lv-LV"/>
        </w:rPr>
        <w:t>ē</w:t>
      </w:r>
      <w:r w:rsidRPr="002B0116">
        <w:rPr>
          <w:rStyle w:val="cf51"/>
          <w:rFonts w:ascii="Arial" w:hAnsi="Arial" w:cs="Arial"/>
          <w:sz w:val="20"/>
          <w:szCs w:val="20"/>
          <w:lang w:val="lv-LV"/>
        </w:rPr>
        <w:t>ršanai</w:t>
      </w:r>
      <w:r w:rsidR="002F6013" w:rsidRPr="002B0116">
        <w:rPr>
          <w:rStyle w:val="cf51"/>
          <w:rFonts w:ascii="Arial" w:hAnsi="Arial" w:cs="Arial"/>
          <w:sz w:val="20"/>
          <w:szCs w:val="20"/>
          <w:lang w:val="lv-LV"/>
        </w:rPr>
        <w:t>;</w:t>
      </w:r>
    </w:p>
    <w:p w14:paraId="697B5E7D" w14:textId="77777777" w:rsidR="006331FF" w:rsidRPr="002B0116" w:rsidRDefault="002F6013" w:rsidP="006331FF">
      <w:pPr>
        <w:pStyle w:val="Sarakstarindkopa"/>
        <w:numPr>
          <w:ilvl w:val="2"/>
          <w:numId w:val="43"/>
        </w:numPr>
        <w:ind w:left="1077"/>
        <w:jc w:val="both"/>
        <w:rPr>
          <w:rFonts w:ascii="Arial" w:hAnsi="Arial" w:cs="Arial"/>
          <w:sz w:val="20"/>
          <w:szCs w:val="20"/>
          <w:lang w:val="lv-LV"/>
        </w:rPr>
      </w:pPr>
      <w:r w:rsidRPr="002B0116">
        <w:rPr>
          <w:rFonts w:ascii="Arial" w:hAnsi="Arial" w:cs="Arial"/>
          <w:sz w:val="20"/>
          <w:szCs w:val="20"/>
          <w:lang w:val="lv-LV"/>
        </w:rPr>
        <w:t>piedāvājuma</w:t>
      </w:r>
      <w:r w:rsidR="00636DE3" w:rsidRPr="002B0116">
        <w:rPr>
          <w:rFonts w:ascii="Arial" w:hAnsi="Arial" w:cs="Arial"/>
          <w:sz w:val="20"/>
          <w:szCs w:val="20"/>
          <w:lang w:val="lv-LV"/>
        </w:rPr>
        <w:t xml:space="preserve">m </w:t>
      </w:r>
      <w:r w:rsidRPr="002B0116">
        <w:rPr>
          <w:rFonts w:ascii="Arial" w:hAnsi="Arial" w:cs="Arial"/>
          <w:sz w:val="20"/>
          <w:szCs w:val="20"/>
          <w:lang w:val="lv-LV"/>
        </w:rPr>
        <w:t xml:space="preserve">jābūt latviešu valodā vai citā valodā, pievienojot apliecinātu tulkojumu latviešu valodā. </w:t>
      </w:r>
      <w:r w:rsidRPr="002B0116">
        <w:rPr>
          <w:rFonts w:ascii="Arial" w:hAnsi="Arial" w:cs="Arial"/>
          <w:sz w:val="20"/>
          <w:szCs w:val="20"/>
        </w:rPr>
        <w:t xml:space="preserve">Par </w:t>
      </w:r>
      <w:proofErr w:type="spellStart"/>
      <w:r w:rsidRPr="002B0116">
        <w:rPr>
          <w:rFonts w:ascii="Arial" w:hAnsi="Arial" w:cs="Arial"/>
          <w:sz w:val="20"/>
          <w:szCs w:val="20"/>
        </w:rPr>
        <w:t>dokumentu</w:t>
      </w:r>
      <w:proofErr w:type="spellEnd"/>
      <w:r w:rsidRPr="002B0116">
        <w:rPr>
          <w:rFonts w:ascii="Arial" w:hAnsi="Arial" w:cs="Arial"/>
          <w:sz w:val="20"/>
          <w:szCs w:val="20"/>
        </w:rPr>
        <w:t xml:space="preserve"> </w:t>
      </w:r>
      <w:proofErr w:type="spellStart"/>
      <w:r w:rsidRPr="002B0116">
        <w:rPr>
          <w:rFonts w:ascii="Arial" w:hAnsi="Arial" w:cs="Arial"/>
          <w:sz w:val="20"/>
          <w:szCs w:val="20"/>
        </w:rPr>
        <w:t>tulkojuma</w:t>
      </w:r>
      <w:proofErr w:type="spellEnd"/>
      <w:r w:rsidRPr="002B0116">
        <w:rPr>
          <w:rFonts w:ascii="Arial" w:hAnsi="Arial" w:cs="Arial"/>
          <w:sz w:val="20"/>
          <w:szCs w:val="20"/>
        </w:rPr>
        <w:t xml:space="preserve"> </w:t>
      </w:r>
      <w:proofErr w:type="spellStart"/>
      <w:r w:rsidRPr="002B0116">
        <w:rPr>
          <w:rFonts w:ascii="Arial" w:hAnsi="Arial" w:cs="Arial"/>
          <w:sz w:val="20"/>
          <w:szCs w:val="20"/>
        </w:rPr>
        <w:t>atbilstību</w:t>
      </w:r>
      <w:proofErr w:type="spellEnd"/>
      <w:r w:rsidRPr="002B0116">
        <w:rPr>
          <w:rFonts w:ascii="Arial" w:hAnsi="Arial" w:cs="Arial"/>
          <w:sz w:val="20"/>
          <w:szCs w:val="20"/>
        </w:rPr>
        <w:t xml:space="preserve"> </w:t>
      </w:r>
      <w:proofErr w:type="spellStart"/>
      <w:r w:rsidRPr="002B0116">
        <w:rPr>
          <w:rFonts w:ascii="Arial" w:hAnsi="Arial" w:cs="Arial"/>
          <w:sz w:val="20"/>
          <w:szCs w:val="20"/>
        </w:rPr>
        <w:t>oriģinālam</w:t>
      </w:r>
      <w:proofErr w:type="spellEnd"/>
      <w:r w:rsidRPr="002B0116">
        <w:rPr>
          <w:rFonts w:ascii="Arial" w:hAnsi="Arial" w:cs="Arial"/>
          <w:sz w:val="20"/>
          <w:szCs w:val="20"/>
        </w:rPr>
        <w:t xml:space="preserve"> </w:t>
      </w:r>
      <w:proofErr w:type="spellStart"/>
      <w:r w:rsidRPr="002B0116">
        <w:rPr>
          <w:rFonts w:ascii="Arial" w:hAnsi="Arial" w:cs="Arial"/>
          <w:sz w:val="20"/>
          <w:szCs w:val="20"/>
        </w:rPr>
        <w:t>atbild</w:t>
      </w:r>
      <w:proofErr w:type="spellEnd"/>
      <w:r w:rsidRPr="002B0116">
        <w:rPr>
          <w:rFonts w:ascii="Arial" w:hAnsi="Arial" w:cs="Arial"/>
          <w:sz w:val="20"/>
          <w:szCs w:val="20"/>
        </w:rPr>
        <w:t xml:space="preserve"> pretendents;</w:t>
      </w:r>
    </w:p>
    <w:p w14:paraId="7230CB22" w14:textId="77777777" w:rsidR="006331FF" w:rsidRPr="002B0116" w:rsidRDefault="00E84ECF" w:rsidP="006331FF">
      <w:pPr>
        <w:pStyle w:val="Sarakstarindkopa"/>
        <w:numPr>
          <w:ilvl w:val="2"/>
          <w:numId w:val="43"/>
        </w:numPr>
        <w:ind w:left="1077"/>
        <w:jc w:val="both"/>
        <w:rPr>
          <w:rFonts w:ascii="Arial" w:hAnsi="Arial" w:cs="Arial"/>
          <w:sz w:val="20"/>
          <w:szCs w:val="20"/>
          <w:lang w:val="lv-LV"/>
        </w:rPr>
      </w:pPr>
      <w:r w:rsidRPr="002B0116">
        <w:rPr>
          <w:rFonts w:ascii="Arial" w:hAnsi="Arial" w:cs="Arial"/>
          <w:sz w:val="20"/>
          <w:szCs w:val="20"/>
          <w:lang w:val="lv-LV"/>
        </w:rPr>
        <w:t xml:space="preserve">piedāvājuma un </w:t>
      </w:r>
      <w:r w:rsidRPr="002B0116">
        <w:rPr>
          <w:rFonts w:ascii="Arial" w:eastAsia="Batang" w:hAnsi="Arial" w:cs="Arial"/>
          <w:sz w:val="20"/>
          <w:szCs w:val="20"/>
          <w:lang w:val="lv-LV"/>
        </w:rPr>
        <w:t>tam pievienoto dokumentu</w:t>
      </w:r>
      <w:r w:rsidRPr="002B0116">
        <w:rPr>
          <w:rFonts w:ascii="Arial" w:hAnsi="Arial" w:cs="Arial"/>
          <w:sz w:val="20"/>
          <w:szCs w:val="20"/>
          <w:lang w:val="lv-LV"/>
        </w:rPr>
        <w:t xml:space="preserve"> izstrādāšanā un noformēšanā</w:t>
      </w:r>
      <w:r w:rsidRPr="002B0116">
        <w:rPr>
          <w:rFonts w:ascii="Arial" w:eastAsia="Batang" w:hAnsi="Arial" w:cs="Arial"/>
          <w:sz w:val="20"/>
          <w:szCs w:val="20"/>
          <w:lang w:val="lv-LV"/>
        </w:rPr>
        <w:t xml:space="preserve"> ievēro Ministru kabineta </w:t>
      </w:r>
      <w:r w:rsidRPr="002B0116">
        <w:rPr>
          <w:rFonts w:ascii="Arial" w:hAnsi="Arial" w:cs="Arial"/>
          <w:sz w:val="20"/>
          <w:szCs w:val="20"/>
          <w:lang w:val="lv-LV"/>
        </w:rPr>
        <w:t xml:space="preserve">2018.gada 4.septembra </w:t>
      </w:r>
      <w:r w:rsidRPr="002B0116">
        <w:rPr>
          <w:rFonts w:ascii="Arial" w:eastAsia="Batang" w:hAnsi="Arial" w:cs="Arial"/>
          <w:sz w:val="20"/>
          <w:szCs w:val="20"/>
          <w:lang w:val="lv-LV"/>
        </w:rPr>
        <w:t>noteikumu Nr.558 “Dokumentu izstrādāšanas un noformēšanas kārtība” prasības (attiecībā uz dokumentu parakstīšanu, atvasinājumu apliecināšanu u.tml.).</w:t>
      </w:r>
    </w:p>
    <w:p w14:paraId="4AC313A4" w14:textId="0FC2254C" w:rsidR="00FE2252" w:rsidRPr="002B0116" w:rsidRDefault="00E84ECF" w:rsidP="00FE2252">
      <w:pPr>
        <w:pStyle w:val="Sarakstarindkopa"/>
        <w:ind w:left="1077"/>
        <w:jc w:val="both"/>
        <w:rPr>
          <w:rFonts w:ascii="Arial" w:hAnsi="Arial" w:cs="Arial"/>
          <w:sz w:val="20"/>
          <w:szCs w:val="20"/>
          <w:lang w:val="lv-LV"/>
        </w:rPr>
      </w:pPr>
      <w:r w:rsidRPr="002B0116">
        <w:rPr>
          <w:rFonts w:ascii="Arial" w:hAnsi="Arial" w:cs="Arial"/>
          <w:sz w:val="20"/>
          <w:szCs w:val="20"/>
          <w:lang w:val="lv-LV"/>
        </w:rPr>
        <w:t>Ārvalsts ieinteresētais piegādātājs piedāvājuma noformēšanā ievēro tā reģistrācijas valsts normatīvos aktus, kas reglamentē dokumentu vispārīgās noformēšanas prasības, kas vistuvāk atbilst Latvijas Republikas attiecīgajam normatīvajam dokumentam</w:t>
      </w:r>
      <w:r w:rsidR="00FE2252" w:rsidRPr="002B0116">
        <w:rPr>
          <w:rFonts w:ascii="Arial" w:hAnsi="Arial" w:cs="Arial"/>
          <w:sz w:val="20"/>
          <w:szCs w:val="20"/>
          <w:lang w:val="lv-LV"/>
        </w:rPr>
        <w:t>;</w:t>
      </w:r>
    </w:p>
    <w:p w14:paraId="668DDFFF" w14:textId="77777777" w:rsidR="00265B49" w:rsidRPr="002B0116" w:rsidRDefault="00F86B9C" w:rsidP="00265B49">
      <w:pPr>
        <w:pStyle w:val="Sarakstarindkopa"/>
        <w:numPr>
          <w:ilvl w:val="2"/>
          <w:numId w:val="43"/>
        </w:numPr>
        <w:ind w:left="1077"/>
        <w:jc w:val="both"/>
        <w:rPr>
          <w:rFonts w:ascii="Arial" w:hAnsi="Arial" w:cs="Arial"/>
          <w:sz w:val="18"/>
          <w:szCs w:val="18"/>
          <w:lang w:val="lv-LV"/>
        </w:rPr>
      </w:pPr>
      <w:r w:rsidRPr="002B0116">
        <w:rPr>
          <w:rFonts w:ascii="Arial" w:hAnsi="Arial" w:cs="Arial"/>
          <w:sz w:val="20"/>
          <w:szCs w:val="20"/>
          <w:lang w:val="lv-LV"/>
        </w:rPr>
        <w:t>s</w:t>
      </w:r>
      <w:r w:rsidR="00BF374F" w:rsidRPr="002B0116">
        <w:rPr>
          <w:rFonts w:ascii="Arial" w:hAnsi="Arial" w:cs="Arial"/>
          <w:sz w:val="20"/>
          <w:szCs w:val="20"/>
          <w:lang w:val="lv-LV"/>
        </w:rPr>
        <w:t xml:space="preserve">askaņā ar </w:t>
      </w:r>
      <w:r w:rsidR="001F1560" w:rsidRPr="002B0116">
        <w:rPr>
          <w:rFonts w:ascii="Arial" w:hAnsi="Arial" w:cs="Arial"/>
          <w:sz w:val="20"/>
          <w:szCs w:val="20"/>
          <w:lang w:val="lv-LV"/>
        </w:rPr>
        <w:t>Tehnisko specifikāciju</w:t>
      </w:r>
      <w:r w:rsidR="0086142F" w:rsidRPr="002B0116">
        <w:rPr>
          <w:rFonts w:ascii="Arial" w:hAnsi="Arial" w:cs="Arial"/>
          <w:sz w:val="20"/>
          <w:szCs w:val="20"/>
          <w:lang w:val="lv-LV"/>
        </w:rPr>
        <w:t xml:space="preserve"> pretendents noformē </w:t>
      </w:r>
      <w:r w:rsidR="00E10975" w:rsidRPr="002B0116">
        <w:rPr>
          <w:rFonts w:ascii="Arial" w:hAnsi="Arial" w:cs="Arial"/>
          <w:sz w:val="20"/>
          <w:szCs w:val="18"/>
          <w:lang w:val="lv-LV"/>
        </w:rPr>
        <w:t>finanšu piedāvājumu</w:t>
      </w:r>
      <w:r w:rsidR="00E10975" w:rsidRPr="002B0116">
        <w:rPr>
          <w:rFonts w:ascii="Arial" w:hAnsi="Arial" w:cs="Arial"/>
          <w:sz w:val="18"/>
          <w:szCs w:val="18"/>
          <w:lang w:val="lv-LV"/>
        </w:rPr>
        <w:t xml:space="preserve"> </w:t>
      </w:r>
      <w:r w:rsidR="0086142F" w:rsidRPr="002B0116">
        <w:rPr>
          <w:rFonts w:ascii="Arial" w:hAnsi="Arial" w:cs="Arial"/>
          <w:sz w:val="20"/>
          <w:szCs w:val="20"/>
          <w:lang w:val="lv-LV"/>
        </w:rPr>
        <w:t xml:space="preserve">(nolikuma </w:t>
      </w:r>
      <w:r w:rsidR="00547847" w:rsidRPr="009911C2">
        <w:rPr>
          <w:rFonts w:ascii="Arial" w:hAnsi="Arial" w:cs="Arial"/>
          <w:sz w:val="20"/>
          <w:szCs w:val="20"/>
          <w:lang w:val="lv-LV"/>
        </w:rPr>
        <w:t>1</w:t>
      </w:r>
      <w:r w:rsidR="0086142F" w:rsidRPr="009911C2">
        <w:rPr>
          <w:rFonts w:ascii="Arial" w:hAnsi="Arial" w:cs="Arial"/>
          <w:sz w:val="20"/>
          <w:szCs w:val="20"/>
          <w:lang w:val="lv-LV"/>
        </w:rPr>
        <w:t>.pielikum</w:t>
      </w:r>
      <w:r w:rsidR="00E84ECF" w:rsidRPr="009911C2">
        <w:rPr>
          <w:rFonts w:ascii="Arial" w:hAnsi="Arial" w:cs="Arial"/>
          <w:sz w:val="20"/>
          <w:szCs w:val="20"/>
          <w:lang w:val="lv-LV"/>
        </w:rPr>
        <w:t>a</w:t>
      </w:r>
      <w:r w:rsidR="00E84ECF" w:rsidRPr="002B0116">
        <w:rPr>
          <w:rFonts w:ascii="Arial" w:hAnsi="Arial" w:cs="Arial"/>
          <w:sz w:val="20"/>
          <w:szCs w:val="20"/>
          <w:lang w:val="lv-LV"/>
        </w:rPr>
        <w:t xml:space="preserve"> sadaļa “Finanšu piedāvājums”</w:t>
      </w:r>
      <w:r w:rsidR="00E10975" w:rsidRPr="002B0116">
        <w:rPr>
          <w:rFonts w:ascii="Arial" w:hAnsi="Arial" w:cs="Arial"/>
          <w:sz w:val="20"/>
          <w:szCs w:val="20"/>
          <w:lang w:val="lv-LV"/>
        </w:rPr>
        <w:t>);</w:t>
      </w:r>
    </w:p>
    <w:p w14:paraId="1B489BC9" w14:textId="4B62A056" w:rsidR="00DA65E4" w:rsidRPr="002B0116" w:rsidRDefault="00AD51DE" w:rsidP="00DA65E4">
      <w:pPr>
        <w:pStyle w:val="Sarakstarindkopa"/>
        <w:numPr>
          <w:ilvl w:val="2"/>
          <w:numId w:val="43"/>
        </w:numPr>
        <w:ind w:left="1077"/>
        <w:jc w:val="both"/>
        <w:rPr>
          <w:rFonts w:ascii="Arial" w:hAnsi="Arial" w:cs="Arial"/>
          <w:sz w:val="16"/>
          <w:szCs w:val="16"/>
          <w:lang w:val="lv-LV"/>
        </w:rPr>
      </w:pPr>
      <w:r w:rsidRPr="002B0116">
        <w:rPr>
          <w:rFonts w:ascii="Arial" w:hAnsi="Arial" w:cs="Arial"/>
          <w:sz w:val="20"/>
          <w:szCs w:val="20"/>
          <w:lang w:val="lv-LV"/>
        </w:rPr>
        <w:t>finanšu piedāvājumā (</w:t>
      </w:r>
      <w:r w:rsidR="0084760D" w:rsidRPr="002B0116">
        <w:rPr>
          <w:rFonts w:ascii="Arial" w:hAnsi="Arial" w:cs="Arial"/>
          <w:sz w:val="20"/>
          <w:szCs w:val="20"/>
          <w:lang w:val="lv-LV"/>
        </w:rPr>
        <w:t xml:space="preserve">nolikuma </w:t>
      </w:r>
      <w:r w:rsidR="00265B49" w:rsidRPr="002B0116">
        <w:rPr>
          <w:rFonts w:ascii="Arial" w:hAnsi="Arial" w:cs="Arial"/>
          <w:sz w:val="20"/>
          <w:szCs w:val="20"/>
          <w:lang w:val="lv-LV"/>
        </w:rPr>
        <w:t>1</w:t>
      </w:r>
      <w:r w:rsidR="0084760D" w:rsidRPr="002B0116">
        <w:rPr>
          <w:rFonts w:ascii="Arial" w:hAnsi="Arial" w:cs="Arial"/>
          <w:sz w:val="20"/>
          <w:szCs w:val="20"/>
          <w:lang w:val="lv-LV"/>
        </w:rPr>
        <w:t>.pielikum</w:t>
      </w:r>
      <w:r w:rsidR="004B5263" w:rsidRPr="002B0116">
        <w:rPr>
          <w:rFonts w:ascii="Arial" w:hAnsi="Arial" w:cs="Arial"/>
          <w:sz w:val="20"/>
          <w:szCs w:val="20"/>
          <w:lang w:val="lv-LV"/>
        </w:rPr>
        <w:t xml:space="preserve">s) </w:t>
      </w:r>
      <w:r w:rsidRPr="002B0116">
        <w:rPr>
          <w:rFonts w:ascii="Arial" w:hAnsi="Arial" w:cs="Arial"/>
          <w:sz w:val="20"/>
          <w:szCs w:val="20"/>
          <w:lang w:val="lv-LV"/>
        </w:rPr>
        <w:t>cen</w:t>
      </w:r>
      <w:r w:rsidR="00047FF6" w:rsidRPr="002B0116">
        <w:rPr>
          <w:rFonts w:ascii="Arial" w:hAnsi="Arial" w:cs="Arial"/>
          <w:sz w:val="20"/>
          <w:szCs w:val="20"/>
          <w:lang w:val="lv-LV"/>
        </w:rPr>
        <w:t>u</w:t>
      </w:r>
      <w:r w:rsidRPr="002B0116">
        <w:rPr>
          <w:rFonts w:ascii="Arial" w:hAnsi="Arial" w:cs="Arial"/>
          <w:sz w:val="20"/>
          <w:szCs w:val="20"/>
          <w:lang w:val="lv-LV"/>
        </w:rPr>
        <w:t xml:space="preserve"> norāda EUR</w:t>
      </w:r>
      <w:r w:rsidR="00E84ECF" w:rsidRPr="002B0116">
        <w:rPr>
          <w:rFonts w:ascii="Arial" w:hAnsi="Arial" w:cs="Arial"/>
          <w:sz w:val="20"/>
          <w:szCs w:val="20"/>
          <w:lang w:val="lv-LV"/>
        </w:rPr>
        <w:t xml:space="preserve"> (euro)</w:t>
      </w:r>
      <w:r w:rsidRPr="002B0116">
        <w:rPr>
          <w:rFonts w:ascii="Arial" w:hAnsi="Arial" w:cs="Arial"/>
          <w:sz w:val="20"/>
          <w:szCs w:val="20"/>
          <w:lang w:val="lv-LV"/>
        </w:rPr>
        <w:t>, bez pievienotās vērtības nodokļa (PVN). Norādot cen</w:t>
      </w:r>
      <w:r w:rsidR="00047FF6" w:rsidRPr="002B0116">
        <w:rPr>
          <w:rFonts w:ascii="Arial" w:hAnsi="Arial" w:cs="Arial"/>
          <w:sz w:val="20"/>
          <w:szCs w:val="20"/>
          <w:lang w:val="lv-LV"/>
        </w:rPr>
        <w:t>u</w:t>
      </w:r>
      <w:r w:rsidRPr="002B0116">
        <w:rPr>
          <w:rFonts w:ascii="Arial" w:hAnsi="Arial" w:cs="Arial"/>
          <w:sz w:val="20"/>
          <w:szCs w:val="20"/>
          <w:lang w:val="lv-LV"/>
        </w:rPr>
        <w:t xml:space="preserve"> un summ</w:t>
      </w:r>
      <w:r w:rsidR="00047FF6" w:rsidRPr="002B0116">
        <w:rPr>
          <w:rFonts w:ascii="Arial" w:hAnsi="Arial" w:cs="Arial"/>
          <w:sz w:val="20"/>
          <w:szCs w:val="20"/>
          <w:lang w:val="lv-LV"/>
        </w:rPr>
        <w:t>u</w:t>
      </w:r>
      <w:r w:rsidRPr="002B0116">
        <w:rPr>
          <w:rFonts w:ascii="Arial" w:hAnsi="Arial" w:cs="Arial"/>
          <w:sz w:val="20"/>
          <w:szCs w:val="20"/>
          <w:lang w:val="lv-LV"/>
        </w:rPr>
        <w:t xml:space="preserve">, skaitļi tiek noapaļoti līdz </w:t>
      </w:r>
      <w:r w:rsidRPr="002B0116">
        <w:rPr>
          <w:rFonts w:ascii="Arial" w:hAnsi="Arial" w:cs="Arial"/>
          <w:sz w:val="20"/>
          <w:szCs w:val="20"/>
          <w:u w:val="single"/>
          <w:lang w:val="lv-LV"/>
        </w:rPr>
        <w:t>divi</w:t>
      </w:r>
      <w:r w:rsidR="000852C5">
        <w:rPr>
          <w:rFonts w:ascii="Arial" w:hAnsi="Arial" w:cs="Arial"/>
          <w:sz w:val="20"/>
          <w:szCs w:val="20"/>
          <w:u w:val="single"/>
          <w:lang w:val="lv-LV"/>
        </w:rPr>
        <w:t>em</w:t>
      </w:r>
      <w:r w:rsidRPr="002B0116">
        <w:rPr>
          <w:rFonts w:ascii="Arial" w:hAnsi="Arial" w:cs="Arial"/>
          <w:sz w:val="20"/>
          <w:szCs w:val="20"/>
          <w:u w:val="single"/>
          <w:lang w:val="lv-LV"/>
        </w:rPr>
        <w:t xml:space="preserve"> cipari</w:t>
      </w:r>
      <w:r w:rsidR="000852C5">
        <w:rPr>
          <w:rFonts w:ascii="Arial" w:hAnsi="Arial" w:cs="Arial"/>
          <w:sz w:val="20"/>
          <w:szCs w:val="20"/>
          <w:u w:val="single"/>
          <w:lang w:val="lv-LV"/>
        </w:rPr>
        <w:t>em</w:t>
      </w:r>
      <w:r w:rsidRPr="002B0116">
        <w:rPr>
          <w:rFonts w:ascii="Arial" w:hAnsi="Arial" w:cs="Arial"/>
          <w:sz w:val="20"/>
          <w:szCs w:val="20"/>
          <w:u w:val="single"/>
          <w:lang w:val="lv-LV"/>
        </w:rPr>
        <w:t xml:space="preserve"> aiz komata;</w:t>
      </w:r>
    </w:p>
    <w:p w14:paraId="7D5C203B" w14:textId="21ADED45" w:rsidR="00AD2851" w:rsidRPr="002B0116" w:rsidRDefault="00A007EF" w:rsidP="00AD2851">
      <w:pPr>
        <w:pStyle w:val="Sarakstarindkopa"/>
        <w:numPr>
          <w:ilvl w:val="2"/>
          <w:numId w:val="43"/>
        </w:numPr>
        <w:ind w:left="1077"/>
        <w:jc w:val="both"/>
        <w:rPr>
          <w:rFonts w:ascii="Arial" w:hAnsi="Arial" w:cs="Arial"/>
          <w:sz w:val="16"/>
          <w:szCs w:val="16"/>
          <w:lang w:val="lv-LV"/>
        </w:rPr>
      </w:pPr>
      <w:r w:rsidRPr="002B0116">
        <w:rPr>
          <w:rFonts w:ascii="Arial" w:hAnsi="Arial" w:cs="Arial"/>
          <w:sz w:val="20"/>
          <w:szCs w:val="20"/>
          <w:lang w:val="lv-LV"/>
        </w:rPr>
        <w:t>piedāvājuma cenā (</w:t>
      </w:r>
      <w:r w:rsidR="004B5263" w:rsidRPr="002B0116">
        <w:rPr>
          <w:rFonts w:ascii="Arial" w:hAnsi="Arial" w:cs="Arial"/>
          <w:sz w:val="20"/>
          <w:szCs w:val="20"/>
          <w:lang w:val="lv-LV"/>
        </w:rPr>
        <w:t>F</w:t>
      </w:r>
      <w:r w:rsidRPr="002B0116">
        <w:rPr>
          <w:rFonts w:ascii="Arial" w:hAnsi="Arial" w:cs="Arial"/>
          <w:sz w:val="20"/>
          <w:szCs w:val="20"/>
          <w:lang w:val="lv-LV"/>
        </w:rPr>
        <w:t>inanšu piedāvājumā</w:t>
      </w:r>
      <w:r w:rsidR="004B5263" w:rsidRPr="002B0116">
        <w:rPr>
          <w:rFonts w:ascii="Arial" w:hAnsi="Arial" w:cs="Arial"/>
          <w:sz w:val="20"/>
          <w:szCs w:val="20"/>
          <w:lang w:val="lv-LV"/>
        </w:rPr>
        <w:t xml:space="preserve">, nolikuma </w:t>
      </w:r>
      <w:r w:rsidR="00DA65E4" w:rsidRPr="002B0116">
        <w:rPr>
          <w:rFonts w:ascii="Arial" w:hAnsi="Arial" w:cs="Arial"/>
          <w:sz w:val="20"/>
          <w:szCs w:val="20"/>
          <w:lang w:val="lv-LV"/>
        </w:rPr>
        <w:t>1</w:t>
      </w:r>
      <w:r w:rsidR="004B5263" w:rsidRPr="002B0116">
        <w:rPr>
          <w:rFonts w:ascii="Arial" w:hAnsi="Arial" w:cs="Arial"/>
          <w:sz w:val="20"/>
          <w:szCs w:val="20"/>
          <w:lang w:val="lv-LV"/>
        </w:rPr>
        <w:t>.pielikums</w:t>
      </w:r>
      <w:r w:rsidRPr="002B0116">
        <w:rPr>
          <w:rFonts w:ascii="Arial" w:hAnsi="Arial" w:cs="Arial"/>
          <w:sz w:val="20"/>
          <w:szCs w:val="20"/>
          <w:lang w:val="lv-LV"/>
        </w:rPr>
        <w:t xml:space="preserve">) jābūt iekļautām pilnīgi visām pretendenta izmaksām, kas saistītas ar preces </w:t>
      </w:r>
      <w:r w:rsidRPr="002B0116">
        <w:rPr>
          <w:rFonts w:ascii="Arial" w:hAnsi="Arial" w:cs="Arial"/>
          <w:bCs/>
          <w:sz w:val="20"/>
          <w:szCs w:val="20"/>
          <w:lang w:val="lv-LV"/>
        </w:rPr>
        <w:t>p</w:t>
      </w:r>
      <w:r w:rsidRPr="002B0116">
        <w:rPr>
          <w:rFonts w:ascii="Arial" w:hAnsi="Arial" w:cs="Arial"/>
          <w:sz w:val="20"/>
          <w:szCs w:val="20"/>
          <w:lang w:val="lv-LV"/>
        </w:rPr>
        <w:t xml:space="preserve">iegādi, t.sk. preces cena, transportēšanas izmaksas līdz piegādes vietai, pārkraušanas, izkraušanas, personāla un administratīvās </w:t>
      </w:r>
      <w:r w:rsidRPr="002B0116">
        <w:rPr>
          <w:rFonts w:ascii="Arial" w:hAnsi="Arial" w:cs="Arial"/>
          <w:sz w:val="20"/>
          <w:szCs w:val="20"/>
          <w:lang w:val="lv-LV"/>
        </w:rPr>
        <w:lastRenderedPageBreak/>
        <w:t xml:space="preserve">izmaksas, </w:t>
      </w:r>
      <w:r w:rsidRPr="009911C2">
        <w:rPr>
          <w:rFonts w:ascii="Arial" w:hAnsi="Arial" w:cs="Arial"/>
          <w:sz w:val="20"/>
          <w:szCs w:val="20"/>
          <w:lang w:val="lv-LV"/>
        </w:rPr>
        <w:t>dabas resursu</w:t>
      </w:r>
      <w:r w:rsidR="00F76CD7" w:rsidRPr="009911C2">
        <w:rPr>
          <w:rFonts w:ascii="Arial" w:hAnsi="Arial" w:cs="Arial"/>
          <w:sz w:val="20"/>
          <w:szCs w:val="20"/>
          <w:lang w:val="lv-LV"/>
        </w:rPr>
        <w:t xml:space="preserve"> </w:t>
      </w:r>
      <w:bookmarkStart w:id="4" w:name="_Hlk224030575"/>
      <w:r w:rsidR="00F76CD7" w:rsidRPr="009911C2">
        <w:rPr>
          <w:rFonts w:ascii="Arial" w:hAnsi="Arial" w:cs="Arial"/>
          <w:i/>
          <w:iCs/>
          <w:sz w:val="20"/>
          <w:szCs w:val="20"/>
          <w:lang w:val="lv-LV"/>
        </w:rPr>
        <w:t>(</w:t>
      </w:r>
      <w:r w:rsidR="00F76CD7" w:rsidRPr="009911C2">
        <w:rPr>
          <w:rFonts w:ascii="Arial" w:hAnsi="Arial" w:cs="Arial"/>
          <w:i/>
          <w:iCs/>
          <w:sz w:val="20"/>
          <w:szCs w:val="20"/>
          <w:u w:val="single"/>
          <w:lang w:val="lv-LV"/>
        </w:rPr>
        <w:t>izņemot nerezidentiem</w:t>
      </w:r>
      <w:r w:rsidR="002B50CA" w:rsidRPr="009911C2">
        <w:rPr>
          <w:rFonts w:ascii="Arial" w:hAnsi="Arial" w:cs="Arial"/>
          <w:i/>
          <w:iCs/>
          <w:sz w:val="20"/>
          <w:szCs w:val="20"/>
          <w:lang w:val="lv-LV"/>
        </w:rPr>
        <w:t>, jo dabas resursa nodoklis tiks pieskaitīts klāt pie vienības cenas, atbilstoši nolikuma 4.1.punkta atsaucei)</w:t>
      </w:r>
      <w:bookmarkEnd w:id="4"/>
      <w:r w:rsidRPr="009911C2">
        <w:rPr>
          <w:rFonts w:ascii="Arial" w:hAnsi="Arial" w:cs="Arial"/>
          <w:sz w:val="20"/>
          <w:szCs w:val="20"/>
          <w:lang w:val="lv-LV"/>
        </w:rPr>
        <w:t>,</w:t>
      </w:r>
      <w:r w:rsidRPr="002B0116">
        <w:rPr>
          <w:rFonts w:ascii="Arial" w:hAnsi="Arial" w:cs="Arial"/>
          <w:sz w:val="20"/>
          <w:szCs w:val="20"/>
          <w:lang w:val="lv-LV"/>
        </w:rPr>
        <w:t xml:space="preserve"> muitas u.c. nodokļi (izņemot PVN), kurus piegādātājs apņemas samaksāt, kā arī pieskaitāmās izmaksas, ar peļņu un riska faktoriem saistītās izmaksas, pretendenta neparedzamie izdevumi un citas iespējamās izmaksas. </w:t>
      </w:r>
      <w:r w:rsidR="00F86B9C" w:rsidRPr="002B0116">
        <w:rPr>
          <w:rFonts w:ascii="Arial" w:hAnsi="Arial" w:cs="Arial"/>
          <w:sz w:val="20"/>
          <w:szCs w:val="20"/>
          <w:lang w:val="lv-LV"/>
        </w:rPr>
        <w:t>Piedāvājuma cenā (</w:t>
      </w:r>
      <w:r w:rsidR="004B5263" w:rsidRPr="002B0116">
        <w:rPr>
          <w:rFonts w:ascii="Arial" w:hAnsi="Arial" w:cs="Arial"/>
          <w:sz w:val="20"/>
          <w:szCs w:val="20"/>
          <w:lang w:val="lv-LV"/>
        </w:rPr>
        <w:t>Finanšu un tehniskajā piedāvājumā</w:t>
      </w:r>
      <w:r w:rsidR="00353E2D" w:rsidRPr="002B0116">
        <w:rPr>
          <w:rFonts w:ascii="Arial" w:hAnsi="Arial" w:cs="Arial"/>
          <w:sz w:val="20"/>
          <w:szCs w:val="20"/>
          <w:lang w:val="lv-LV"/>
        </w:rPr>
        <w:t>) neiekļautās izmaksas līguma izpildes laikā netiks kompensētas. Piedāvātajai cenai līguma izpildes laikā jābūt nemainīgai: arī valūtas kursa</w:t>
      </w:r>
      <w:r w:rsidR="00730B35" w:rsidRPr="002B0116">
        <w:rPr>
          <w:rFonts w:ascii="Arial" w:hAnsi="Arial" w:cs="Arial"/>
          <w:sz w:val="20"/>
          <w:szCs w:val="20"/>
          <w:lang w:val="lv-LV"/>
        </w:rPr>
        <w:t>, cenu inflācijas</w:t>
      </w:r>
      <w:r w:rsidR="00B92C00" w:rsidRPr="002B0116">
        <w:rPr>
          <w:rFonts w:ascii="Arial" w:hAnsi="Arial" w:cs="Arial"/>
          <w:sz w:val="18"/>
          <w:szCs w:val="18"/>
          <w:lang w:val="lv-LV"/>
        </w:rPr>
        <w:t xml:space="preserve"> </w:t>
      </w:r>
      <w:r w:rsidR="00353E2D" w:rsidRPr="002B0116">
        <w:rPr>
          <w:rFonts w:ascii="Arial" w:hAnsi="Arial" w:cs="Arial"/>
          <w:sz w:val="20"/>
          <w:szCs w:val="20"/>
          <w:lang w:val="lv-LV"/>
        </w:rPr>
        <w:t>un citu preču un pakalpojumu izmaksas ietekmējošu faktoru izmaiņu gadījumos;</w:t>
      </w:r>
    </w:p>
    <w:p w14:paraId="743565A5" w14:textId="40E07102" w:rsidR="005A0393" w:rsidRPr="002B0116" w:rsidRDefault="005A0393" w:rsidP="00AD2851">
      <w:pPr>
        <w:pStyle w:val="Sarakstarindkopa"/>
        <w:numPr>
          <w:ilvl w:val="2"/>
          <w:numId w:val="43"/>
        </w:numPr>
        <w:ind w:left="1077"/>
        <w:jc w:val="both"/>
        <w:rPr>
          <w:rFonts w:ascii="Arial" w:hAnsi="Arial" w:cs="Arial"/>
          <w:sz w:val="14"/>
          <w:szCs w:val="14"/>
          <w:lang w:val="lv-LV"/>
        </w:rPr>
      </w:pPr>
      <w:r w:rsidRPr="002B0116">
        <w:rPr>
          <w:rFonts w:ascii="Arial" w:hAnsi="Arial" w:cs="Arial"/>
          <w:sz w:val="20"/>
          <w:szCs w:val="20"/>
          <w:lang w:val="lv-LV"/>
        </w:rPr>
        <w:t xml:space="preserve">informāciju, kas ir komercnoslēpums atbilstoši </w:t>
      </w:r>
      <w:r w:rsidRPr="002B0116">
        <w:rPr>
          <w:rFonts w:ascii="Arial" w:hAnsi="Arial" w:cs="Arial"/>
          <w:sz w:val="20"/>
          <w:szCs w:val="20"/>
          <w:shd w:val="clear" w:color="auto" w:fill="FFFFFF"/>
          <w:lang w:val="lv-LV"/>
        </w:rPr>
        <w:t xml:space="preserve">Komercnoslēpuma aizsardzības likuma 2.pantam </w:t>
      </w:r>
      <w:r w:rsidRPr="002B0116">
        <w:rPr>
          <w:rFonts w:ascii="Arial" w:hAnsi="Arial" w:cs="Arial"/>
          <w:sz w:val="20"/>
          <w:szCs w:val="20"/>
          <w:lang w:val="lv-LV"/>
        </w:rPr>
        <w:t>vai kas uzskatāma par konfidenciālu informāciju, pretendents norāda savā piedāvājumā. Komercnoslēpums vai konfidenciāla informācija nevar būt informācija, kas Sabiedrisko pakalpojumu iepirkumu likumā ir noteikta par vispārpieejamu informāciju.</w:t>
      </w:r>
    </w:p>
    <w:p w14:paraId="57112DE6" w14:textId="77777777" w:rsidR="003862D1" w:rsidRPr="00B71CF3" w:rsidRDefault="003862D1" w:rsidP="00433460">
      <w:pPr>
        <w:jc w:val="both"/>
        <w:rPr>
          <w:rFonts w:ascii="Arial" w:hAnsi="Arial" w:cs="Arial"/>
          <w:sz w:val="22"/>
          <w:szCs w:val="22"/>
          <w:lang w:val="lv-LV"/>
        </w:rPr>
      </w:pPr>
    </w:p>
    <w:p w14:paraId="272875C4" w14:textId="2678BD8A" w:rsidR="00A007EF" w:rsidRPr="002B0116" w:rsidRDefault="00A007EF" w:rsidP="00C1535E">
      <w:pPr>
        <w:pStyle w:val="Sarakstarindkopa"/>
        <w:numPr>
          <w:ilvl w:val="1"/>
          <w:numId w:val="43"/>
        </w:numPr>
        <w:tabs>
          <w:tab w:val="left" w:pos="567"/>
        </w:tabs>
        <w:ind w:left="709" w:hanging="357"/>
        <w:rPr>
          <w:rFonts w:ascii="Arial" w:hAnsi="Arial" w:cs="Arial"/>
          <w:b/>
          <w:sz w:val="20"/>
          <w:szCs w:val="20"/>
          <w:lang w:val="lv-LV"/>
        </w:rPr>
      </w:pPr>
      <w:r w:rsidRPr="002B0116">
        <w:rPr>
          <w:rFonts w:ascii="Arial" w:hAnsi="Arial" w:cs="Arial"/>
          <w:b/>
          <w:sz w:val="20"/>
          <w:szCs w:val="20"/>
          <w:lang w:val="lv-LV"/>
        </w:rPr>
        <w:t>Piedāvājumā iekļaujamā informācija un dokumenti</w:t>
      </w:r>
      <w:r w:rsidRPr="002B0116">
        <w:rPr>
          <w:rStyle w:val="Vresatsauce"/>
          <w:rFonts w:ascii="Arial" w:hAnsi="Arial" w:cs="Arial"/>
          <w:b/>
          <w:sz w:val="20"/>
          <w:szCs w:val="20"/>
          <w:lang w:val="lv-LV"/>
        </w:rPr>
        <w:footnoteReference w:id="3"/>
      </w:r>
      <w:r w:rsidRPr="002B0116">
        <w:rPr>
          <w:rFonts w:ascii="Arial" w:hAnsi="Arial" w:cs="Arial"/>
          <w:b/>
          <w:sz w:val="20"/>
          <w:szCs w:val="20"/>
          <w:lang w:val="lv-LV"/>
        </w:rPr>
        <w:t>:</w:t>
      </w:r>
    </w:p>
    <w:p w14:paraId="112A0954" w14:textId="77777777" w:rsidR="00C40FB7" w:rsidRPr="002B0116" w:rsidRDefault="00A007EF" w:rsidP="00C40FB7">
      <w:pPr>
        <w:pStyle w:val="Sarakstarindkopa"/>
        <w:numPr>
          <w:ilvl w:val="2"/>
          <w:numId w:val="43"/>
        </w:numPr>
        <w:tabs>
          <w:tab w:val="left" w:pos="709"/>
          <w:tab w:val="left" w:pos="851"/>
        </w:tabs>
        <w:ind w:left="1077"/>
        <w:jc w:val="both"/>
        <w:rPr>
          <w:rFonts w:ascii="Arial" w:hAnsi="Arial" w:cs="Arial"/>
          <w:sz w:val="20"/>
          <w:szCs w:val="20"/>
          <w:lang w:val="lv-LV"/>
        </w:rPr>
      </w:pPr>
      <w:r w:rsidRPr="002B0116">
        <w:rPr>
          <w:rFonts w:ascii="Arial" w:hAnsi="Arial" w:cs="Arial"/>
          <w:sz w:val="20"/>
          <w:szCs w:val="20"/>
          <w:lang w:val="lv-LV"/>
        </w:rPr>
        <w:t xml:space="preserve">pieteikums dalībai sarunu procedūrā (noformēts atbilstoši nolikuma </w:t>
      </w:r>
      <w:r w:rsidR="00C40FB7" w:rsidRPr="002B0116">
        <w:rPr>
          <w:rFonts w:ascii="Arial" w:hAnsi="Arial" w:cs="Arial"/>
          <w:sz w:val="20"/>
          <w:szCs w:val="20"/>
          <w:lang w:val="lv-LV"/>
        </w:rPr>
        <w:t>1</w:t>
      </w:r>
      <w:r w:rsidRPr="002B0116">
        <w:rPr>
          <w:rFonts w:ascii="Arial" w:hAnsi="Arial" w:cs="Arial"/>
          <w:sz w:val="20"/>
          <w:szCs w:val="20"/>
          <w:lang w:val="lv-LV"/>
        </w:rPr>
        <w:t>.pielikumā pievienotajai veidlapas formai);</w:t>
      </w:r>
    </w:p>
    <w:p w14:paraId="4086B9D1" w14:textId="77777777" w:rsidR="000E4697" w:rsidRPr="002B0116" w:rsidRDefault="005A0393" w:rsidP="000E4697">
      <w:pPr>
        <w:pStyle w:val="Sarakstarindkopa"/>
        <w:numPr>
          <w:ilvl w:val="2"/>
          <w:numId w:val="43"/>
        </w:numPr>
        <w:tabs>
          <w:tab w:val="left" w:pos="709"/>
          <w:tab w:val="left" w:pos="851"/>
        </w:tabs>
        <w:ind w:left="1077"/>
        <w:jc w:val="both"/>
        <w:rPr>
          <w:rFonts w:ascii="Arial" w:hAnsi="Arial" w:cs="Arial"/>
          <w:sz w:val="18"/>
          <w:szCs w:val="18"/>
          <w:lang w:val="lv-LV"/>
        </w:rPr>
      </w:pPr>
      <w:r w:rsidRPr="002B0116">
        <w:rPr>
          <w:rFonts w:ascii="Arial" w:hAnsi="Arial" w:cs="Arial"/>
          <w:b/>
          <w:bCs/>
          <w:sz w:val="20"/>
          <w:szCs w:val="20"/>
          <w:lang w:val="lv-LV" w:eastAsia="lv-LV"/>
        </w:rPr>
        <w:t>pretendenta apliecinājums</w:t>
      </w:r>
      <w:r w:rsidRPr="002B0116">
        <w:rPr>
          <w:rFonts w:ascii="Arial" w:hAnsi="Arial" w:cs="Arial"/>
          <w:sz w:val="20"/>
          <w:szCs w:val="20"/>
          <w:lang w:val="lv-LV" w:eastAsia="lv-LV"/>
        </w:rPr>
        <w:t xml:space="preserve"> par </w:t>
      </w:r>
      <w:r w:rsidRPr="002B0116">
        <w:rPr>
          <w:rFonts w:ascii="Arial" w:hAnsi="Arial" w:cs="Arial"/>
          <w:b/>
          <w:bCs/>
          <w:sz w:val="20"/>
          <w:szCs w:val="20"/>
          <w:lang w:val="lv-LV" w:eastAsia="lv-LV"/>
        </w:rPr>
        <w:t xml:space="preserve">tiesībām piegādāt </w:t>
      </w:r>
      <w:r w:rsidRPr="002B0116">
        <w:rPr>
          <w:rFonts w:ascii="Arial" w:hAnsi="Arial" w:cs="Arial"/>
          <w:sz w:val="20"/>
          <w:szCs w:val="20"/>
          <w:lang w:val="lv-LV" w:eastAsia="lv-LV"/>
        </w:rPr>
        <w:t>sarunu procedūras priekšmetā minēto preci</w:t>
      </w:r>
      <w:r w:rsidRPr="002B0116">
        <w:rPr>
          <w:rFonts w:ascii="Arial" w:hAnsi="Arial" w:cs="Arial"/>
          <w:b/>
          <w:bCs/>
          <w:sz w:val="20"/>
          <w:szCs w:val="20"/>
          <w:lang w:val="lv-LV" w:eastAsia="lv-LV"/>
        </w:rPr>
        <w:t xml:space="preserve"> (nolikuma </w:t>
      </w:r>
      <w:r w:rsidR="00C40FB7" w:rsidRPr="002B0116">
        <w:rPr>
          <w:rFonts w:ascii="Arial" w:hAnsi="Arial" w:cs="Arial"/>
          <w:b/>
          <w:bCs/>
          <w:sz w:val="20"/>
          <w:szCs w:val="20"/>
          <w:lang w:val="lv-LV" w:eastAsia="lv-LV"/>
        </w:rPr>
        <w:t>1</w:t>
      </w:r>
      <w:r w:rsidRPr="002B0116">
        <w:rPr>
          <w:rFonts w:ascii="Arial" w:hAnsi="Arial" w:cs="Arial"/>
          <w:b/>
          <w:bCs/>
          <w:sz w:val="20"/>
          <w:szCs w:val="20"/>
          <w:lang w:val="lv-LV" w:eastAsia="lv-LV"/>
        </w:rPr>
        <w:t>. pielikuma 9. punkts)</w:t>
      </w:r>
      <w:r w:rsidRPr="002B0116">
        <w:rPr>
          <w:rFonts w:ascii="Arial" w:hAnsi="Arial" w:cs="Arial"/>
          <w:sz w:val="20"/>
          <w:szCs w:val="20"/>
          <w:lang w:val="lv-LV" w:eastAsia="lv-LV"/>
        </w:rPr>
        <w:t>.</w:t>
      </w:r>
    </w:p>
    <w:p w14:paraId="78AA5471" w14:textId="77777777" w:rsidR="00F9458F" w:rsidRPr="002B0116" w:rsidRDefault="00253FB1" w:rsidP="00F9458F">
      <w:pPr>
        <w:pStyle w:val="Sarakstarindkopa"/>
        <w:numPr>
          <w:ilvl w:val="2"/>
          <w:numId w:val="43"/>
        </w:numPr>
        <w:tabs>
          <w:tab w:val="left" w:pos="709"/>
          <w:tab w:val="left" w:pos="851"/>
        </w:tabs>
        <w:ind w:left="1077"/>
        <w:jc w:val="both"/>
        <w:rPr>
          <w:rFonts w:ascii="Arial" w:hAnsi="Arial" w:cs="Arial"/>
          <w:sz w:val="16"/>
          <w:szCs w:val="16"/>
          <w:lang w:val="lv-LV"/>
        </w:rPr>
      </w:pPr>
      <w:r w:rsidRPr="002B0116">
        <w:rPr>
          <w:rFonts w:ascii="Arial" w:hAnsi="Arial" w:cs="Arial"/>
          <w:sz w:val="20"/>
          <w:szCs w:val="20"/>
          <w:lang w:val="lv-LV"/>
        </w:rPr>
        <w:t>tehniskais piedāvājums (noformēts atbilstoši nolikuma 3.pielikumā pievienotajai veidlapas formai);</w:t>
      </w:r>
    </w:p>
    <w:p w14:paraId="71DC53F6" w14:textId="692CD9BF" w:rsidR="00253FB1" w:rsidRPr="002B0116" w:rsidRDefault="00253FB1" w:rsidP="0031625C">
      <w:pPr>
        <w:pStyle w:val="Sarakstarindkopa"/>
        <w:numPr>
          <w:ilvl w:val="2"/>
          <w:numId w:val="43"/>
        </w:numPr>
        <w:tabs>
          <w:tab w:val="left" w:pos="709"/>
          <w:tab w:val="left" w:pos="851"/>
        </w:tabs>
        <w:ind w:left="1077"/>
        <w:jc w:val="both"/>
        <w:rPr>
          <w:rFonts w:ascii="Arial" w:hAnsi="Arial" w:cs="Arial"/>
          <w:sz w:val="16"/>
          <w:szCs w:val="16"/>
          <w:lang w:val="lv-LV"/>
        </w:rPr>
      </w:pPr>
      <w:r w:rsidRPr="002B0116">
        <w:rPr>
          <w:rFonts w:ascii="Arial" w:hAnsi="Arial" w:cs="Arial"/>
          <w:b/>
          <w:iCs/>
          <w:sz w:val="20"/>
          <w:szCs w:val="20"/>
          <w:lang w:val="lv-LV"/>
        </w:rPr>
        <w:t>par katru piedāvāto sarunu procedūras priekšmeta daļu</w:t>
      </w:r>
      <w:r w:rsidRPr="002B0116">
        <w:rPr>
          <w:rFonts w:ascii="Arial" w:hAnsi="Arial" w:cs="Arial"/>
          <w:iCs/>
          <w:sz w:val="20"/>
          <w:szCs w:val="20"/>
          <w:lang w:val="lv-LV"/>
        </w:rPr>
        <w:t>, ražotāja</w:t>
      </w:r>
      <w:r w:rsidRPr="002B0116">
        <w:rPr>
          <w:rFonts w:ascii="Arial" w:hAnsi="Arial" w:cs="Arial"/>
          <w:iCs/>
          <w:color w:val="FF0000"/>
          <w:sz w:val="20"/>
          <w:szCs w:val="20"/>
          <w:lang w:val="lv-LV"/>
        </w:rPr>
        <w:t xml:space="preserve"> </w:t>
      </w:r>
      <w:r w:rsidRPr="002B0116">
        <w:rPr>
          <w:rFonts w:ascii="Arial" w:hAnsi="Arial" w:cs="Arial"/>
          <w:iCs/>
          <w:sz w:val="20"/>
          <w:szCs w:val="20"/>
          <w:lang w:val="lv-LV"/>
        </w:rPr>
        <w:t>izsniegts preces tehniskais apraksts (standarts saskaņā ar kuru tiek ražota prece)</w:t>
      </w:r>
      <w:r w:rsidR="00710375" w:rsidRPr="002B0116">
        <w:rPr>
          <w:rFonts w:ascii="Arial" w:hAnsi="Arial" w:cs="Arial"/>
          <w:iCs/>
          <w:sz w:val="20"/>
          <w:szCs w:val="20"/>
          <w:lang w:val="lv-LV"/>
        </w:rPr>
        <w:t xml:space="preserve"> un/</w:t>
      </w:r>
      <w:r w:rsidRPr="002B0116">
        <w:rPr>
          <w:rFonts w:ascii="Arial" w:hAnsi="Arial" w:cs="Arial"/>
          <w:iCs/>
          <w:sz w:val="20"/>
          <w:szCs w:val="20"/>
          <w:lang w:val="lv-LV"/>
        </w:rPr>
        <w:t xml:space="preserve">vai kvalitātes sertifikāts </w:t>
      </w:r>
      <w:r w:rsidR="00710375" w:rsidRPr="002B0116">
        <w:rPr>
          <w:rFonts w:ascii="Arial" w:hAnsi="Arial" w:cs="Arial"/>
          <w:iCs/>
          <w:sz w:val="20"/>
          <w:szCs w:val="20"/>
          <w:lang w:val="lv-LV"/>
        </w:rPr>
        <w:t>un/</w:t>
      </w:r>
      <w:r w:rsidRPr="002B0116">
        <w:rPr>
          <w:rFonts w:ascii="Arial" w:hAnsi="Arial" w:cs="Arial"/>
          <w:iCs/>
          <w:sz w:val="20"/>
          <w:szCs w:val="20"/>
          <w:lang w:val="lv-LV"/>
        </w:rPr>
        <w:t>vai pase, kas apliecina preces atbilstību Tehniskajai specifikācijai</w:t>
      </w:r>
      <w:r w:rsidRPr="002B0116">
        <w:rPr>
          <w:rFonts w:ascii="Arial" w:hAnsi="Arial" w:cs="Arial"/>
          <w:sz w:val="20"/>
          <w:szCs w:val="20"/>
          <w:lang w:val="lv-LV"/>
        </w:rPr>
        <w:t xml:space="preserve"> (nolikuma </w:t>
      </w:r>
      <w:r w:rsidR="00F9458F" w:rsidRPr="002B0116">
        <w:rPr>
          <w:rFonts w:ascii="Arial" w:hAnsi="Arial" w:cs="Arial"/>
          <w:sz w:val="20"/>
          <w:szCs w:val="20"/>
          <w:lang w:val="lv-LV"/>
        </w:rPr>
        <w:t>2</w:t>
      </w:r>
      <w:r w:rsidRPr="002B0116">
        <w:rPr>
          <w:rFonts w:ascii="Arial" w:hAnsi="Arial" w:cs="Arial"/>
          <w:sz w:val="20"/>
          <w:szCs w:val="20"/>
          <w:lang w:val="lv-LV"/>
        </w:rPr>
        <w:t xml:space="preserve">.pielikums), </w:t>
      </w:r>
      <w:r w:rsidRPr="002B0116">
        <w:rPr>
          <w:rFonts w:ascii="Arial" w:hAnsi="Arial" w:cs="Arial"/>
          <w:sz w:val="20"/>
          <w:szCs w:val="20"/>
          <w:u w:val="single"/>
          <w:lang w:val="lv-LV"/>
        </w:rPr>
        <w:t>kopā ar informāciju par ražotāja adresi, interneta mājaslapas adresi, e-pasta adresi un kontaktpersonām.</w:t>
      </w:r>
    </w:p>
    <w:p w14:paraId="2C95F818" w14:textId="3728179E" w:rsidR="003862D1" w:rsidRPr="002B0116" w:rsidRDefault="00253FB1" w:rsidP="006320DD">
      <w:pPr>
        <w:tabs>
          <w:tab w:val="left" w:pos="851"/>
        </w:tabs>
        <w:spacing w:line="0" w:lineRule="atLeast"/>
        <w:ind w:left="567" w:hanging="567"/>
        <w:jc w:val="both"/>
        <w:rPr>
          <w:rFonts w:ascii="Arial" w:hAnsi="Arial" w:cs="Arial"/>
          <w:sz w:val="20"/>
          <w:szCs w:val="20"/>
          <w:lang w:val="lv-LV"/>
        </w:rPr>
      </w:pPr>
      <w:r w:rsidRPr="002B0116">
        <w:rPr>
          <w:rFonts w:ascii="Arial" w:hAnsi="Arial" w:cs="Arial"/>
          <w:sz w:val="20"/>
          <w:szCs w:val="20"/>
          <w:lang w:val="lv-LV"/>
        </w:rPr>
        <w:t xml:space="preserve">Ja piedāvātā </w:t>
      </w:r>
      <w:r w:rsidRPr="002B0116">
        <w:rPr>
          <w:rFonts w:ascii="Arial" w:hAnsi="Arial" w:cs="Arial"/>
          <w:i/>
          <w:sz w:val="20"/>
          <w:szCs w:val="20"/>
          <w:lang w:val="lv-LV"/>
        </w:rPr>
        <w:t>prece neatbilst norādītajiem standartiem</w:t>
      </w:r>
      <w:r w:rsidRPr="002B0116">
        <w:rPr>
          <w:rFonts w:ascii="Arial" w:hAnsi="Arial" w:cs="Arial"/>
          <w:sz w:val="20"/>
          <w:szCs w:val="20"/>
          <w:lang w:val="lv-LV"/>
        </w:rPr>
        <w:t>, pretendentam jāiesniedz ražotāja tehniskā dokumentācija un/vai kompetentas institūcijas izsniegts apliecinājums par pārbaudes rezultātiem, kas pierāda, ka piedāvātā prece ir ekvivalenta Tehniskajā specifikācijā  norādītajai. Piedāvātiem preces ekvivalentiem nedrīkst būt zemāki kvalitātes un tehnisko parametru rādītāji;</w:t>
      </w:r>
    </w:p>
    <w:p w14:paraId="3D733DD7" w14:textId="4D10D055" w:rsidR="005A0393" w:rsidRPr="002B0116" w:rsidRDefault="00C23C77" w:rsidP="005A0393">
      <w:pPr>
        <w:tabs>
          <w:tab w:val="left" w:pos="426"/>
        </w:tabs>
        <w:ind w:left="426" w:hanging="426"/>
        <w:contextualSpacing/>
        <w:jc w:val="both"/>
        <w:rPr>
          <w:rFonts w:ascii="Arial" w:hAnsi="Arial" w:cs="Arial"/>
          <w:sz w:val="20"/>
          <w:szCs w:val="20"/>
          <w:u w:val="single"/>
          <w:lang w:val="lv-LV"/>
        </w:rPr>
      </w:pPr>
      <w:r>
        <w:rPr>
          <w:rFonts w:ascii="Arial" w:hAnsi="Arial" w:cs="Arial"/>
          <w:i/>
          <w:iCs/>
          <w:sz w:val="20"/>
          <w:szCs w:val="20"/>
          <w:lang w:val="lv-LV" w:eastAsia="lv-LV"/>
        </w:rPr>
        <w:t>*</w:t>
      </w:r>
      <w:r w:rsidR="005A0393" w:rsidRPr="002B0116">
        <w:rPr>
          <w:rFonts w:ascii="Arial" w:hAnsi="Arial" w:cs="Arial"/>
          <w:i/>
          <w:iCs/>
          <w:sz w:val="20"/>
          <w:szCs w:val="20"/>
          <w:lang w:val="lv-LV" w:eastAsia="lv-LV"/>
        </w:rPr>
        <w:t xml:space="preserve">Gadījumā, </w:t>
      </w:r>
      <w:r w:rsidR="005A0393" w:rsidRPr="002B0116">
        <w:rPr>
          <w:rFonts w:ascii="Arial" w:hAnsi="Arial" w:cs="Arial"/>
          <w:i/>
          <w:iCs/>
          <w:sz w:val="20"/>
          <w:szCs w:val="20"/>
          <w:u w:val="single"/>
          <w:lang w:val="lv-LV" w:eastAsia="lv-LV"/>
        </w:rPr>
        <w:t>ja prece ir pieejama noliktavā</w:t>
      </w:r>
      <w:r w:rsidR="005A0393" w:rsidRPr="002B0116">
        <w:rPr>
          <w:rFonts w:ascii="Arial" w:hAnsi="Arial" w:cs="Arial"/>
          <w:i/>
          <w:iCs/>
          <w:sz w:val="20"/>
          <w:szCs w:val="20"/>
          <w:lang w:val="lv-LV" w:eastAsia="lv-LV"/>
        </w:rPr>
        <w:t xml:space="preserve">, pretendents to norāda piedāvājumā (nolikuma </w:t>
      </w:r>
      <w:r w:rsidR="00F9458F" w:rsidRPr="002B0116">
        <w:rPr>
          <w:rFonts w:ascii="Arial" w:hAnsi="Arial" w:cs="Arial"/>
          <w:i/>
          <w:iCs/>
          <w:sz w:val="20"/>
          <w:szCs w:val="20"/>
          <w:lang w:val="lv-LV" w:eastAsia="lv-LV"/>
        </w:rPr>
        <w:t>3</w:t>
      </w:r>
      <w:r w:rsidR="005A0393" w:rsidRPr="002B0116">
        <w:rPr>
          <w:rFonts w:ascii="Arial" w:hAnsi="Arial" w:cs="Arial"/>
          <w:i/>
          <w:iCs/>
          <w:sz w:val="20"/>
          <w:szCs w:val="20"/>
          <w:lang w:val="lv-LV" w:eastAsia="lv-LV"/>
        </w:rPr>
        <w:t>.pielikums – Tehniskā specifikācija), norādot attiecīgās preces ražotāju (kā arī pievieno preces kvalitāti apliecinošus dokumentus, tai skaitā muitas deklarāciju par preces ievešanu)</w:t>
      </w:r>
      <w:r w:rsidR="005A0393" w:rsidRPr="002B0116">
        <w:rPr>
          <w:rFonts w:ascii="Arial" w:hAnsi="Arial" w:cs="Arial"/>
          <w:iCs/>
          <w:sz w:val="20"/>
          <w:szCs w:val="20"/>
          <w:lang w:val="lv-LV"/>
        </w:rPr>
        <w:t>;</w:t>
      </w:r>
    </w:p>
    <w:p w14:paraId="091844B0" w14:textId="77777777" w:rsidR="005A0393" w:rsidRPr="00CD4302" w:rsidRDefault="005A0393" w:rsidP="005A0393">
      <w:pPr>
        <w:jc w:val="both"/>
        <w:rPr>
          <w:rFonts w:ascii="Arial" w:eastAsia="Calibri" w:hAnsi="Arial" w:cs="Arial"/>
          <w:i/>
          <w:iCs/>
          <w:sz w:val="20"/>
          <w:szCs w:val="20"/>
          <w:lang w:val="lv-LV"/>
          <w14:ligatures w14:val="standardContextual"/>
        </w:rPr>
      </w:pPr>
      <w:bookmarkStart w:id="5" w:name="_Hlk224115191"/>
      <w:r w:rsidRPr="002B0116">
        <w:rPr>
          <w:rFonts w:ascii="Arial" w:eastAsia="Calibri" w:hAnsi="Arial" w:cs="Arial"/>
          <w:i/>
          <w:iCs/>
          <w:sz w:val="20"/>
          <w:szCs w:val="20"/>
          <w:lang w:val="lv-LV"/>
          <w14:ligatures w14:val="standardContextual"/>
        </w:rPr>
        <w:t>Lai pārliecinātos, vai uz piedāvāto preci, ja prece tiek ievesta Eiropas Savienībā no trešajām valstīm, nav attiecināms aizliegums importam Eiropā (tai skaitā, Latvijā) saskaņā ar starptautisko vai nacionālo sankciju normatīviem, t.sk. Padomes Regulu (ES) Nr. 833/2014 par ierobežojošiem pasākumiem saistībā ar Krievijas darbībām, kas destabilizē situāciju Ukrainā (ar grozījumiem), ja prece tiek ievesta no trešajām valstīm,</w:t>
      </w:r>
      <w:r w:rsidRPr="002B0116">
        <w:rPr>
          <w:rFonts w:ascii="Arial" w:eastAsia="Calibri" w:hAnsi="Arial" w:cs="Arial"/>
          <w:b/>
          <w:bCs/>
          <w:i/>
          <w:iCs/>
          <w:sz w:val="20"/>
          <w:szCs w:val="20"/>
          <w:u w:val="single"/>
          <w:lang w:val="lv-LV"/>
          <w14:ligatures w14:val="standardContextual"/>
        </w:rPr>
        <w:t xml:space="preserve"> piedāvātajām preču vienībām jānorāda kombinētās nomenklatūras (KN) preču kodus</w:t>
      </w:r>
      <w:r w:rsidRPr="002B0116">
        <w:rPr>
          <w:rFonts w:ascii="Arial" w:eastAsia="Calibri" w:hAnsi="Arial" w:cs="Arial"/>
          <w:i/>
          <w:iCs/>
          <w:sz w:val="20"/>
          <w:szCs w:val="20"/>
          <w:lang w:val="lv-LV"/>
          <w14:ligatures w14:val="standardContextual"/>
        </w:rPr>
        <w:t xml:space="preserve"> atbilstoši Komisijas Īstenošanas regulai (ES) 2023/2364 (2023.gada 26.septembris), ar ko groza I pielikumu Padomes Regulai (EEK) Nr. 2658/87 par tarifu un statistikas nomenklatūru un kopējo muitas tarifu (saite uz Regulu  - </w:t>
      </w:r>
      <w:bookmarkEnd w:id="5"/>
      <w:r>
        <w:fldChar w:fldCharType="begin"/>
      </w:r>
      <w:r w:rsidRPr="00BC2655">
        <w:rPr>
          <w:lang w:val="lv-LV"/>
        </w:rPr>
        <w:instrText>HYPERLINK "https://eur-lex.europa.eu/legal-content/LV/TXT/?uri=CELEX:32023R2364"</w:instrText>
      </w:r>
      <w:r>
        <w:fldChar w:fldCharType="separate"/>
      </w:r>
      <w:r w:rsidRPr="00CD4302">
        <w:rPr>
          <w:rFonts w:ascii="Arial" w:eastAsia="Calibri" w:hAnsi="Arial" w:cs="Arial"/>
          <w:i/>
          <w:iCs/>
          <w:color w:val="0563C1"/>
          <w:sz w:val="20"/>
          <w:szCs w:val="20"/>
          <w:u w:val="single"/>
          <w:lang w:val="lv-LV"/>
          <w14:ligatures w14:val="standardContextual"/>
        </w:rPr>
        <w:t>https://eur-lex.europa.eu/legal-content/LV/TXT/?uri=CELEX:32023R2364</w:t>
      </w:r>
      <w:r>
        <w:fldChar w:fldCharType="end"/>
      </w:r>
      <w:r w:rsidRPr="00CD4302">
        <w:rPr>
          <w:rFonts w:ascii="Arial" w:eastAsia="Calibri" w:hAnsi="Arial" w:cs="Arial"/>
          <w:i/>
          <w:iCs/>
          <w:sz w:val="20"/>
          <w:szCs w:val="20"/>
          <w:lang w:val="lv-LV"/>
          <w14:ligatures w14:val="standardContextual"/>
        </w:rPr>
        <w:t>)</w:t>
      </w:r>
    </w:p>
    <w:p w14:paraId="412836F8" w14:textId="77777777" w:rsidR="005A0393" w:rsidRPr="00CD4302" w:rsidRDefault="005A0393" w:rsidP="006320DD">
      <w:pPr>
        <w:tabs>
          <w:tab w:val="left" w:pos="851"/>
        </w:tabs>
        <w:spacing w:line="0" w:lineRule="atLeast"/>
        <w:ind w:left="567" w:hanging="567"/>
        <w:jc w:val="both"/>
        <w:rPr>
          <w:rFonts w:ascii="Arial" w:hAnsi="Arial" w:cs="Arial"/>
          <w:sz w:val="22"/>
          <w:szCs w:val="22"/>
          <w:lang w:val="lv-LV"/>
        </w:rPr>
      </w:pPr>
    </w:p>
    <w:p w14:paraId="23E73EEE" w14:textId="77777777" w:rsidR="006F4F03" w:rsidRPr="00CD4302" w:rsidRDefault="006320DD" w:rsidP="006F4F03">
      <w:pPr>
        <w:pStyle w:val="Sarakstarindkopa"/>
        <w:numPr>
          <w:ilvl w:val="2"/>
          <w:numId w:val="43"/>
        </w:numPr>
        <w:tabs>
          <w:tab w:val="left" w:pos="851"/>
        </w:tabs>
        <w:spacing w:line="0" w:lineRule="atLeast"/>
        <w:ind w:left="1077"/>
        <w:jc w:val="both"/>
        <w:rPr>
          <w:rFonts w:ascii="Arial" w:hAnsi="Arial" w:cs="Arial"/>
          <w:b/>
          <w:bCs/>
          <w:i/>
          <w:iCs/>
          <w:sz w:val="22"/>
          <w:szCs w:val="22"/>
          <w:lang w:val="lv-LV"/>
        </w:rPr>
      </w:pPr>
      <w:r w:rsidRPr="00CD4302">
        <w:rPr>
          <w:rFonts w:ascii="Arial" w:hAnsi="Arial" w:cs="Arial"/>
          <w:sz w:val="20"/>
          <w:szCs w:val="20"/>
          <w:lang w:val="lv-LV"/>
        </w:rPr>
        <w:t xml:space="preserve">(ja attiecināms) </w:t>
      </w:r>
      <w:r w:rsidRPr="00CD4302">
        <w:rPr>
          <w:rFonts w:ascii="Arial" w:hAnsi="Arial" w:cs="Arial"/>
          <w:b/>
          <w:bCs/>
          <w:i/>
          <w:iCs/>
          <w:sz w:val="20"/>
          <w:szCs w:val="20"/>
          <w:lang w:val="lv-LV"/>
        </w:rPr>
        <w:t>ekvivalenta akumulatora baterijām jāpievieno izvietošanas shēma uz dīzeļlokomotīvēm un akumulatora baterijas elektriskā savienojuma shēma;</w:t>
      </w:r>
    </w:p>
    <w:p w14:paraId="4B1C1D02" w14:textId="77777777" w:rsidR="006F4F03" w:rsidRPr="00CD4302" w:rsidRDefault="002F6013" w:rsidP="00355452">
      <w:pPr>
        <w:pStyle w:val="Sarakstarindkopa"/>
        <w:numPr>
          <w:ilvl w:val="2"/>
          <w:numId w:val="43"/>
        </w:numPr>
        <w:tabs>
          <w:tab w:val="left" w:pos="851"/>
        </w:tabs>
        <w:spacing w:line="0" w:lineRule="atLeast"/>
        <w:ind w:left="1077"/>
        <w:jc w:val="both"/>
        <w:rPr>
          <w:rFonts w:ascii="Arial" w:hAnsi="Arial" w:cs="Arial"/>
          <w:b/>
          <w:bCs/>
          <w:i/>
          <w:iCs/>
          <w:sz w:val="22"/>
          <w:szCs w:val="22"/>
          <w:lang w:val="lv-LV"/>
        </w:rPr>
      </w:pPr>
      <w:r w:rsidRPr="00CD4302">
        <w:rPr>
          <w:rFonts w:ascii="Arial" w:hAnsi="Arial" w:cs="Arial"/>
          <w:sz w:val="20"/>
          <w:szCs w:val="20"/>
          <w:lang w:val="lv-LV"/>
        </w:rPr>
        <w:t xml:space="preserve">(ja attiecināms) </w:t>
      </w:r>
      <w:r w:rsidRPr="00CD4302">
        <w:rPr>
          <w:rFonts w:ascii="Arial" w:hAnsi="Arial" w:cs="Arial"/>
          <w:b/>
          <w:bCs/>
          <w:i/>
          <w:iCs/>
          <w:sz w:val="20"/>
          <w:szCs w:val="20"/>
          <w:lang w:val="lv-LV"/>
        </w:rPr>
        <w:t>līdzšinējo pieredzi, kur un kam tika uzstādīts ekvivalenta akumulators</w:t>
      </w:r>
      <w:r w:rsidRPr="00CD4302">
        <w:rPr>
          <w:rFonts w:ascii="Arial" w:hAnsi="Arial" w:cs="Arial"/>
          <w:i/>
          <w:iCs/>
          <w:sz w:val="20"/>
          <w:szCs w:val="20"/>
          <w:u w:val="single"/>
          <w:lang w:val="lv-LV"/>
        </w:rPr>
        <w:t xml:space="preserve"> </w:t>
      </w:r>
      <w:r w:rsidRPr="00CD4302">
        <w:rPr>
          <w:rFonts w:ascii="Arial" w:hAnsi="Arial" w:cs="Arial"/>
          <w:sz w:val="20"/>
          <w:szCs w:val="20"/>
          <w:lang w:val="lv-LV"/>
        </w:rPr>
        <w:t>(atbilstoši nolikuma 2.pielikumā norādītajai formai)</w:t>
      </w:r>
      <w:r w:rsidRPr="00CD4302">
        <w:rPr>
          <w:rFonts w:ascii="Arial" w:hAnsi="Arial" w:cs="Arial"/>
          <w:i/>
          <w:iCs/>
          <w:sz w:val="20"/>
          <w:szCs w:val="20"/>
          <w:u w:val="single"/>
          <w:lang w:val="lv-LV"/>
        </w:rPr>
        <w:t>;</w:t>
      </w:r>
    </w:p>
    <w:p w14:paraId="189A3A58" w14:textId="77777777" w:rsidR="006F4F03" w:rsidRPr="00CD4302" w:rsidRDefault="00A007EF" w:rsidP="006F4F03">
      <w:pPr>
        <w:pStyle w:val="Sarakstarindkopa"/>
        <w:numPr>
          <w:ilvl w:val="2"/>
          <w:numId w:val="43"/>
        </w:numPr>
        <w:tabs>
          <w:tab w:val="left" w:pos="851"/>
        </w:tabs>
        <w:spacing w:line="0" w:lineRule="atLeast"/>
        <w:ind w:left="1077"/>
        <w:jc w:val="both"/>
        <w:rPr>
          <w:rFonts w:ascii="Arial" w:hAnsi="Arial" w:cs="Arial"/>
          <w:b/>
          <w:bCs/>
          <w:i/>
          <w:iCs/>
          <w:sz w:val="20"/>
          <w:szCs w:val="20"/>
          <w:lang w:val="lv-LV"/>
        </w:rPr>
      </w:pPr>
      <w:r w:rsidRPr="00CD4302">
        <w:rPr>
          <w:rFonts w:ascii="Arial" w:hAnsi="Arial" w:cs="Arial"/>
          <w:sz w:val="20"/>
          <w:szCs w:val="20"/>
          <w:lang w:val="lv-LV"/>
        </w:rPr>
        <w:t xml:space="preserve">informācija (atbilstoši nolikuma </w:t>
      </w:r>
      <w:r w:rsidR="006F4F03" w:rsidRPr="00CD4302">
        <w:rPr>
          <w:rFonts w:ascii="Arial" w:hAnsi="Arial" w:cs="Arial"/>
          <w:sz w:val="20"/>
          <w:szCs w:val="20"/>
          <w:lang w:val="lv-LV"/>
        </w:rPr>
        <w:t>1</w:t>
      </w:r>
      <w:r w:rsidRPr="00CD4302">
        <w:rPr>
          <w:rFonts w:ascii="Arial" w:hAnsi="Arial" w:cs="Arial"/>
          <w:sz w:val="20"/>
          <w:szCs w:val="20"/>
          <w:lang w:val="lv-LV"/>
        </w:rPr>
        <w:t>.pielikumā norādītajai formai) par pretendenta pēdējo</w:t>
      </w:r>
      <w:r w:rsidR="004B5263" w:rsidRPr="00CD4302">
        <w:rPr>
          <w:rFonts w:ascii="Arial" w:hAnsi="Arial" w:cs="Arial"/>
          <w:sz w:val="20"/>
          <w:szCs w:val="20"/>
          <w:lang w:val="lv-LV"/>
        </w:rPr>
        <w:t xml:space="preserve"> </w:t>
      </w:r>
      <w:r w:rsidRPr="00CD4302">
        <w:rPr>
          <w:rFonts w:ascii="Arial" w:hAnsi="Arial" w:cs="Arial"/>
          <w:sz w:val="20"/>
          <w:szCs w:val="20"/>
          <w:lang w:val="lv-LV"/>
        </w:rPr>
        <w:t>trīs darbības gadu laikā (vai atbilstoši saimnieciskās darbības periodam, ja pretendents darbojas īsāku laika periodu nekā trīs gadi) sekmīgi izpildīt</w:t>
      </w:r>
      <w:r w:rsidR="00B25C2F" w:rsidRPr="00CD4302">
        <w:rPr>
          <w:rFonts w:ascii="Arial" w:hAnsi="Arial" w:cs="Arial"/>
          <w:sz w:val="20"/>
          <w:szCs w:val="20"/>
          <w:lang w:val="lv-LV"/>
        </w:rPr>
        <w:t>ām</w:t>
      </w:r>
      <w:r w:rsidRPr="00CD4302">
        <w:rPr>
          <w:rFonts w:ascii="Arial" w:hAnsi="Arial" w:cs="Arial"/>
          <w:sz w:val="20"/>
          <w:szCs w:val="20"/>
          <w:lang w:val="lv-LV"/>
        </w:rPr>
        <w:t xml:space="preserve"> </w:t>
      </w:r>
      <w:r w:rsidRPr="00CD4302">
        <w:rPr>
          <w:rFonts w:ascii="Arial" w:hAnsi="Arial" w:cs="Arial"/>
          <w:sz w:val="20"/>
          <w:szCs w:val="20"/>
          <w:u w:val="single"/>
          <w:lang w:val="lv-LV"/>
        </w:rPr>
        <w:t>līdzvērtīg</w:t>
      </w:r>
      <w:r w:rsidR="00B25C2F" w:rsidRPr="00CD4302">
        <w:rPr>
          <w:rFonts w:ascii="Arial" w:hAnsi="Arial" w:cs="Arial"/>
          <w:sz w:val="20"/>
          <w:szCs w:val="20"/>
          <w:u w:val="single"/>
          <w:lang w:val="lv-LV"/>
        </w:rPr>
        <w:t>ām</w:t>
      </w:r>
      <w:r w:rsidRPr="00CD4302">
        <w:rPr>
          <w:rFonts w:ascii="Arial" w:hAnsi="Arial" w:cs="Arial"/>
          <w:sz w:val="20"/>
          <w:szCs w:val="20"/>
          <w:lang w:val="lv-LV"/>
        </w:rPr>
        <w:t xml:space="preserve"> pēc satura </w:t>
      </w:r>
      <w:r w:rsidR="00FB088E" w:rsidRPr="00CD4302">
        <w:rPr>
          <w:rFonts w:ascii="Arial" w:hAnsi="Arial" w:cs="Arial"/>
          <w:sz w:val="20"/>
          <w:szCs w:val="20"/>
          <w:lang w:val="lv-LV"/>
        </w:rPr>
        <w:t>(</w:t>
      </w:r>
      <w:r w:rsidR="00FB088E" w:rsidRPr="00CD4302">
        <w:rPr>
          <w:rFonts w:ascii="Arial" w:hAnsi="Arial" w:cs="Arial"/>
          <w:iCs/>
          <w:sz w:val="20"/>
          <w:szCs w:val="20"/>
          <w:lang w:val="lv-LV"/>
        </w:rPr>
        <w:t>lokomotīvju</w:t>
      </w:r>
      <w:r w:rsidR="00AE75B4" w:rsidRPr="00CD4302">
        <w:rPr>
          <w:rFonts w:ascii="Arial" w:hAnsi="Arial" w:cs="Arial"/>
          <w:bCs/>
          <w:sz w:val="20"/>
          <w:szCs w:val="20"/>
          <w:lang w:val="lv-LV"/>
        </w:rPr>
        <w:t xml:space="preserve"> rezerves daļas</w:t>
      </w:r>
      <w:r w:rsidRPr="00CD4302">
        <w:rPr>
          <w:rFonts w:ascii="Arial" w:hAnsi="Arial" w:cs="Arial"/>
          <w:i/>
          <w:sz w:val="20"/>
          <w:szCs w:val="20"/>
          <w:lang w:val="lv-LV"/>
        </w:rPr>
        <w:t>)</w:t>
      </w:r>
      <w:r w:rsidRPr="00CD4302">
        <w:rPr>
          <w:rFonts w:ascii="Arial" w:hAnsi="Arial" w:cs="Arial"/>
          <w:sz w:val="20"/>
          <w:szCs w:val="20"/>
          <w:lang w:val="lv-LV"/>
        </w:rPr>
        <w:t xml:space="preserve"> </w:t>
      </w:r>
      <w:r w:rsidRPr="00CD4302">
        <w:rPr>
          <w:rFonts w:ascii="Arial" w:hAnsi="Arial" w:cs="Arial"/>
          <w:sz w:val="20"/>
          <w:szCs w:val="20"/>
          <w:u w:val="single"/>
          <w:lang w:val="lv-LV"/>
        </w:rPr>
        <w:t>piegād</w:t>
      </w:r>
      <w:r w:rsidR="00B25C2F" w:rsidRPr="00CD4302">
        <w:rPr>
          <w:rFonts w:ascii="Arial" w:hAnsi="Arial" w:cs="Arial"/>
          <w:sz w:val="20"/>
          <w:szCs w:val="20"/>
          <w:u w:val="single"/>
          <w:lang w:val="lv-LV"/>
        </w:rPr>
        <w:t>ēm</w:t>
      </w:r>
      <w:r w:rsidRPr="00CD4302">
        <w:rPr>
          <w:rFonts w:ascii="Arial" w:hAnsi="Arial" w:cs="Arial"/>
          <w:sz w:val="20"/>
          <w:szCs w:val="20"/>
          <w:lang w:val="lv-LV"/>
        </w:rPr>
        <w:t>;</w:t>
      </w:r>
    </w:p>
    <w:p w14:paraId="115829D8" w14:textId="551B6FBB" w:rsidR="003862D1" w:rsidRPr="00CD4302" w:rsidRDefault="00A007EF" w:rsidP="00FF0E7C">
      <w:pPr>
        <w:pStyle w:val="Sarakstarindkopa"/>
        <w:numPr>
          <w:ilvl w:val="2"/>
          <w:numId w:val="43"/>
        </w:numPr>
        <w:tabs>
          <w:tab w:val="left" w:pos="851"/>
        </w:tabs>
        <w:spacing w:line="0" w:lineRule="atLeast"/>
        <w:ind w:left="1077"/>
        <w:jc w:val="both"/>
        <w:rPr>
          <w:rFonts w:ascii="Arial" w:hAnsi="Arial" w:cs="Arial"/>
          <w:b/>
          <w:bCs/>
          <w:i/>
          <w:iCs/>
          <w:sz w:val="18"/>
          <w:szCs w:val="18"/>
          <w:lang w:val="lv-LV"/>
        </w:rPr>
      </w:pPr>
      <w:r w:rsidRPr="00CD4302">
        <w:rPr>
          <w:rFonts w:ascii="Arial" w:hAnsi="Arial" w:cs="Arial"/>
          <w:sz w:val="20"/>
          <w:szCs w:val="20"/>
          <w:lang w:val="lv-LV" w:eastAsia="lv-LV"/>
        </w:rPr>
        <w:t xml:space="preserve">informācija (atbilstoši nolikuma </w:t>
      </w:r>
      <w:r w:rsidR="006F4F03" w:rsidRPr="00CD4302">
        <w:rPr>
          <w:rFonts w:ascii="Arial" w:hAnsi="Arial" w:cs="Arial"/>
          <w:sz w:val="20"/>
          <w:szCs w:val="20"/>
          <w:lang w:val="lv-LV" w:eastAsia="lv-LV"/>
        </w:rPr>
        <w:t>1</w:t>
      </w:r>
      <w:r w:rsidRPr="00CD4302">
        <w:rPr>
          <w:rFonts w:ascii="Arial" w:hAnsi="Arial" w:cs="Arial"/>
          <w:sz w:val="20"/>
          <w:szCs w:val="20"/>
          <w:lang w:val="lv-LV" w:eastAsia="lv-LV"/>
        </w:rPr>
        <w:t xml:space="preserve">.pielikumā pievienotajai formai) </w:t>
      </w:r>
      <w:r w:rsidRPr="00CD4302">
        <w:rPr>
          <w:rFonts w:ascii="Arial" w:hAnsi="Arial" w:cs="Arial"/>
          <w:sz w:val="20"/>
          <w:szCs w:val="20"/>
          <w:lang w:val="lv-LV"/>
        </w:rPr>
        <w:t xml:space="preserve">no ikgadējā Valsts ieņēmumu dienestam </w:t>
      </w:r>
      <w:r w:rsidR="00AE75B4" w:rsidRPr="00CD4302">
        <w:rPr>
          <w:rFonts w:ascii="Arial" w:hAnsi="Arial" w:cs="Arial"/>
          <w:sz w:val="20"/>
          <w:szCs w:val="20"/>
          <w:lang w:val="lv-LV"/>
        </w:rPr>
        <w:t xml:space="preserve">(turpmāk - VID) </w:t>
      </w:r>
      <w:r w:rsidRPr="00CD4302">
        <w:rPr>
          <w:rFonts w:ascii="Arial" w:hAnsi="Arial" w:cs="Arial"/>
          <w:sz w:val="20"/>
          <w:szCs w:val="20"/>
          <w:lang w:val="lv-LV"/>
        </w:rPr>
        <w:t xml:space="preserve">iesniegtā peļņas vai zaudējumu pārskata </w:t>
      </w:r>
      <w:r w:rsidRPr="00CD4302">
        <w:rPr>
          <w:rFonts w:ascii="Arial" w:hAnsi="Arial" w:cs="Arial"/>
          <w:sz w:val="20"/>
          <w:szCs w:val="20"/>
          <w:lang w:val="lv-LV" w:eastAsia="lv-LV"/>
        </w:rPr>
        <w:t xml:space="preserve">par pretendenta </w:t>
      </w:r>
      <w:r w:rsidRPr="00CD4302">
        <w:rPr>
          <w:rFonts w:ascii="Arial" w:hAnsi="Arial" w:cs="Arial"/>
          <w:sz w:val="20"/>
          <w:szCs w:val="20"/>
          <w:u w:val="single"/>
          <w:lang w:val="lv-LV" w:eastAsia="lv-LV"/>
        </w:rPr>
        <w:t>finansiālo apgrozījumu</w:t>
      </w:r>
      <w:r w:rsidRPr="00CD4302">
        <w:rPr>
          <w:rFonts w:ascii="Arial" w:hAnsi="Arial" w:cs="Arial"/>
          <w:sz w:val="20"/>
          <w:szCs w:val="20"/>
          <w:lang w:val="lv-LV" w:eastAsia="lv-LV"/>
        </w:rPr>
        <w:t xml:space="preserve"> par pēdējiem trīs finanšu atskaites gadiem </w:t>
      </w:r>
      <w:r w:rsidRPr="00CD4302">
        <w:rPr>
          <w:rFonts w:ascii="Arial" w:hAnsi="Arial" w:cs="Arial"/>
          <w:sz w:val="20"/>
          <w:szCs w:val="20"/>
          <w:lang w:val="lv-LV"/>
        </w:rPr>
        <w:t xml:space="preserve">vai atbilstoši saimnieciskās darbības periodam, ja pretendents darbojas īsāku laika periodu nekā trīs gadi. </w:t>
      </w:r>
      <w:r w:rsidRPr="00CD4302">
        <w:rPr>
          <w:rFonts w:ascii="Arial" w:hAnsi="Arial" w:cs="Arial"/>
          <w:i/>
          <w:sz w:val="20"/>
          <w:szCs w:val="20"/>
          <w:lang w:val="lv-LV" w:eastAsia="lv-LV"/>
        </w:rPr>
        <w:t>Ā</w:t>
      </w:r>
      <w:r w:rsidRPr="00CD4302">
        <w:rPr>
          <w:rFonts w:ascii="Arial" w:hAnsi="Arial" w:cs="Arial"/>
          <w:i/>
          <w:sz w:val="20"/>
          <w:szCs w:val="20"/>
          <w:lang w:val="lv-LV"/>
        </w:rPr>
        <w:t>rvalsts pretendentam</w:t>
      </w:r>
      <w:r w:rsidRPr="00CD4302">
        <w:rPr>
          <w:rFonts w:ascii="Arial" w:hAnsi="Arial" w:cs="Arial"/>
          <w:sz w:val="20"/>
          <w:szCs w:val="20"/>
          <w:lang w:val="lv-LV"/>
        </w:rPr>
        <w:t xml:space="preserve"> jāiesniedz informācija no atbilstoši tā reģistrācijas valsts praksei pārbaudīta un apstiprināta gada finanšu pārskata</w:t>
      </w:r>
      <w:r w:rsidRPr="00CD4302">
        <w:rPr>
          <w:rFonts w:ascii="Arial" w:hAnsi="Arial" w:cs="Arial"/>
          <w:bCs/>
          <w:sz w:val="20"/>
          <w:szCs w:val="20"/>
          <w:lang w:val="lv-LV" w:eastAsia="lv-LV"/>
        </w:rPr>
        <w:t>;</w:t>
      </w:r>
    </w:p>
    <w:p w14:paraId="2DF591A0" w14:textId="27AE73C4" w:rsidR="00C17EE0" w:rsidRPr="00CD4302" w:rsidRDefault="00C17EE0" w:rsidP="00FF0E7C">
      <w:pPr>
        <w:pStyle w:val="Sarakstarindkopa"/>
        <w:numPr>
          <w:ilvl w:val="2"/>
          <w:numId w:val="43"/>
        </w:numPr>
        <w:tabs>
          <w:tab w:val="left" w:pos="851"/>
        </w:tabs>
        <w:spacing w:line="0" w:lineRule="atLeast"/>
        <w:ind w:left="1077"/>
        <w:jc w:val="both"/>
        <w:rPr>
          <w:rFonts w:ascii="Arial" w:hAnsi="Arial" w:cs="Arial"/>
          <w:sz w:val="20"/>
          <w:szCs w:val="20"/>
          <w:lang w:val="lv-LV"/>
        </w:rPr>
      </w:pPr>
      <w:r w:rsidRPr="00CD4302">
        <w:rPr>
          <w:rFonts w:ascii="Arial" w:hAnsi="Arial" w:cs="Arial"/>
          <w:sz w:val="20"/>
          <w:szCs w:val="20"/>
          <w:lang w:val="lv-LV"/>
        </w:rPr>
        <w:t>(tikai Latvijas Republikā reģistrētam pretendentam un, ja piedāvājumu neparaksta uzņēmuma likumiskais pārstāvis) dokuments, kas apliecina sarunu procedūras piedāvājumu parakstījušās personas tiesības pārstāvēt pretendentu, ja piedāvājumu neparaksta pretendenta likumiskais pārstāvis.</w:t>
      </w:r>
    </w:p>
    <w:p w14:paraId="1048397D" w14:textId="54B726CB" w:rsidR="00A007EF" w:rsidRPr="00CD4302" w:rsidRDefault="00A007EF" w:rsidP="00FF0E7C">
      <w:pPr>
        <w:pStyle w:val="Sarakstarindkopa"/>
        <w:numPr>
          <w:ilvl w:val="2"/>
          <w:numId w:val="43"/>
        </w:numPr>
        <w:spacing w:line="0" w:lineRule="atLeast"/>
        <w:ind w:left="1077"/>
        <w:jc w:val="both"/>
        <w:rPr>
          <w:rFonts w:ascii="Arial" w:hAnsi="Arial" w:cs="Arial"/>
          <w:b/>
          <w:sz w:val="20"/>
          <w:szCs w:val="20"/>
          <w:lang w:val="lv-LV"/>
        </w:rPr>
      </w:pPr>
      <w:r w:rsidRPr="00CD4302">
        <w:rPr>
          <w:rFonts w:ascii="Arial" w:hAnsi="Arial" w:cs="Arial"/>
          <w:b/>
          <w:sz w:val="20"/>
          <w:szCs w:val="20"/>
          <w:u w:val="single"/>
          <w:lang w:val="lv-LV"/>
        </w:rPr>
        <w:t>ārvalsts pretendentam</w:t>
      </w:r>
      <w:r w:rsidRPr="00CD4302">
        <w:rPr>
          <w:rFonts w:ascii="Arial" w:hAnsi="Arial" w:cs="Arial"/>
          <w:sz w:val="20"/>
          <w:szCs w:val="20"/>
          <w:lang w:val="lv-LV"/>
        </w:rPr>
        <w:t>:</w:t>
      </w:r>
    </w:p>
    <w:p w14:paraId="7E57ED1D" w14:textId="77777777" w:rsidR="00FF0E7C" w:rsidRPr="00CD4302" w:rsidRDefault="00A007EF" w:rsidP="008A12CE">
      <w:pPr>
        <w:pStyle w:val="Sarakstarindkopa"/>
        <w:numPr>
          <w:ilvl w:val="3"/>
          <w:numId w:val="43"/>
        </w:numPr>
        <w:tabs>
          <w:tab w:val="left" w:pos="851"/>
        </w:tabs>
        <w:ind w:left="1287"/>
        <w:jc w:val="both"/>
        <w:rPr>
          <w:rFonts w:ascii="Arial" w:hAnsi="Arial" w:cs="Arial"/>
          <w:sz w:val="20"/>
          <w:szCs w:val="20"/>
          <w:lang w:val="lv-LV"/>
        </w:rPr>
      </w:pPr>
      <w:r w:rsidRPr="00CD4302">
        <w:rPr>
          <w:rFonts w:ascii="Arial" w:hAnsi="Arial" w:cs="Arial"/>
          <w:sz w:val="20"/>
          <w:szCs w:val="20"/>
          <w:lang w:val="lv-LV"/>
        </w:rPr>
        <w:lastRenderedPageBreak/>
        <w:t>ārvalsts kompetentas institūcijas izdota izziņa, kas apliecina, ka pretendentam nav pasludināts maksātnespējas process, apturēta</w:t>
      </w:r>
      <w:r w:rsidR="00A549BF" w:rsidRPr="00CD4302">
        <w:rPr>
          <w:rFonts w:ascii="Arial" w:hAnsi="Arial" w:cs="Arial"/>
          <w:sz w:val="20"/>
          <w:szCs w:val="20"/>
          <w:lang w:val="lv-LV"/>
        </w:rPr>
        <w:t xml:space="preserve"> vai izbeigta</w:t>
      </w:r>
      <w:r w:rsidRPr="00CD4302">
        <w:rPr>
          <w:rFonts w:ascii="Arial" w:hAnsi="Arial" w:cs="Arial"/>
          <w:sz w:val="20"/>
          <w:szCs w:val="20"/>
          <w:lang w:val="lv-LV"/>
        </w:rPr>
        <w:t xml:space="preserve"> pretendenta saimnieciskā darbība vai pretendents tiek likvidēts;</w:t>
      </w:r>
    </w:p>
    <w:p w14:paraId="79373B11" w14:textId="77777777" w:rsidR="00F77E9D" w:rsidRPr="00CD4302" w:rsidRDefault="00A007EF" w:rsidP="008A12CE">
      <w:pPr>
        <w:pStyle w:val="Sarakstarindkopa"/>
        <w:numPr>
          <w:ilvl w:val="3"/>
          <w:numId w:val="43"/>
        </w:numPr>
        <w:tabs>
          <w:tab w:val="left" w:pos="851"/>
        </w:tabs>
        <w:ind w:left="1287"/>
        <w:jc w:val="both"/>
        <w:rPr>
          <w:rFonts w:ascii="Arial" w:hAnsi="Arial" w:cs="Arial"/>
          <w:sz w:val="20"/>
          <w:szCs w:val="20"/>
          <w:lang w:val="lv-LV"/>
        </w:rPr>
      </w:pPr>
      <w:r w:rsidRPr="00CD4302">
        <w:rPr>
          <w:rFonts w:ascii="Arial" w:hAnsi="Arial" w:cs="Arial"/>
          <w:sz w:val="20"/>
          <w:szCs w:val="20"/>
          <w:lang w:val="lv-LV"/>
        </w:rPr>
        <w:t>ārvalsts kompetentas institūcijas izdota izziņa, kas apliecina, ka pretendentam piedāvājumu iesniegšanas termiņa pēdējā dienā vai dienā, kad pieņemts lēmums par iespējamu iepirkuma līguma slēgšanas tiesību piešķiršanu, Latvijā vai valstī, kurā tas reģistrēts vai kurā atrodas tā pastāvīgā dzīvesvieta, nav nodokļu parādi (tai skaitā valsts sociālās apdrošināšanas obligāto iemaksu parādi), kas kopsummā kādā no valstīm pārsniedz 150 euro;</w:t>
      </w:r>
    </w:p>
    <w:p w14:paraId="048CB2EA" w14:textId="77777777" w:rsidR="00F77E9D" w:rsidRPr="00CD4302" w:rsidRDefault="00A007EF" w:rsidP="008A12CE">
      <w:pPr>
        <w:pStyle w:val="Sarakstarindkopa"/>
        <w:numPr>
          <w:ilvl w:val="3"/>
          <w:numId w:val="43"/>
        </w:numPr>
        <w:tabs>
          <w:tab w:val="left" w:pos="851"/>
        </w:tabs>
        <w:ind w:left="1287"/>
        <w:jc w:val="both"/>
        <w:rPr>
          <w:rFonts w:ascii="Arial" w:hAnsi="Arial" w:cs="Arial"/>
          <w:sz w:val="18"/>
          <w:szCs w:val="18"/>
          <w:lang w:val="lv-LV"/>
        </w:rPr>
      </w:pPr>
      <w:r w:rsidRPr="00CD4302">
        <w:rPr>
          <w:rFonts w:ascii="Arial" w:hAnsi="Arial" w:cs="Arial"/>
          <w:sz w:val="20"/>
          <w:szCs w:val="20"/>
          <w:lang w:val="lv-LV"/>
        </w:rPr>
        <w:t>komersanta reģistrācijas dokumenta kopija;</w:t>
      </w:r>
    </w:p>
    <w:p w14:paraId="1426FB8A" w14:textId="77777777" w:rsidR="001D3D71" w:rsidRPr="00CD4302" w:rsidRDefault="00A007EF" w:rsidP="00A77FA9">
      <w:pPr>
        <w:pStyle w:val="Sarakstarindkopa"/>
        <w:numPr>
          <w:ilvl w:val="3"/>
          <w:numId w:val="43"/>
        </w:numPr>
        <w:tabs>
          <w:tab w:val="left" w:pos="851"/>
        </w:tabs>
        <w:ind w:left="1287"/>
        <w:jc w:val="both"/>
        <w:rPr>
          <w:rFonts w:ascii="Arial" w:hAnsi="Arial" w:cs="Arial"/>
          <w:sz w:val="16"/>
          <w:szCs w:val="16"/>
          <w:lang w:val="lv-LV"/>
        </w:rPr>
      </w:pPr>
      <w:r w:rsidRPr="00CD4302">
        <w:rPr>
          <w:rFonts w:ascii="Arial" w:hAnsi="Arial" w:cs="Arial"/>
          <w:sz w:val="20"/>
          <w:szCs w:val="20"/>
          <w:lang w:val="lv-LV"/>
        </w:rPr>
        <w:t>kompetentas institūcijas</w:t>
      </w:r>
      <w:r w:rsidRPr="00CD4302">
        <w:rPr>
          <w:rFonts w:ascii="Arial" w:hAnsi="Arial" w:cs="Arial"/>
          <w:color w:val="000000"/>
          <w:sz w:val="20"/>
          <w:szCs w:val="20"/>
          <w:lang w:val="lv-LV"/>
        </w:rPr>
        <w:t xml:space="preserve"> izdots dokuments par pretendenta pārstāvības tiesībām, kā arī dokumentu, kas apliecina sarunu procedūras piedāvājumu parakstījušās personas tiesības pārstāvēt pretendentu, ja piedāvājumu neparaksta pretendenta likumiskais pārstāvis;</w:t>
      </w:r>
    </w:p>
    <w:p w14:paraId="5AEEEBD5" w14:textId="77777777" w:rsidR="00147FD0" w:rsidRPr="00CD4302" w:rsidRDefault="00A007EF" w:rsidP="00147FD0">
      <w:pPr>
        <w:pStyle w:val="Sarakstarindkopa"/>
        <w:numPr>
          <w:ilvl w:val="3"/>
          <w:numId w:val="43"/>
        </w:numPr>
        <w:tabs>
          <w:tab w:val="left" w:pos="851"/>
        </w:tabs>
        <w:ind w:left="1287"/>
        <w:jc w:val="both"/>
        <w:rPr>
          <w:rFonts w:ascii="Arial" w:hAnsi="Arial" w:cs="Arial"/>
          <w:sz w:val="16"/>
          <w:szCs w:val="16"/>
          <w:lang w:val="lv-LV"/>
        </w:rPr>
      </w:pPr>
      <w:r w:rsidRPr="00CD4302">
        <w:rPr>
          <w:rFonts w:ascii="Arial" w:hAnsi="Arial" w:cs="Arial"/>
          <w:sz w:val="20"/>
          <w:szCs w:val="20"/>
          <w:lang w:val="lv-LV"/>
        </w:rPr>
        <w:t xml:space="preserve">ārvalsts kompetentas institūcijas izdota izziņa, kurā </w:t>
      </w:r>
      <w:r w:rsidRPr="00CD4302">
        <w:rPr>
          <w:rFonts w:ascii="Arial" w:hAnsi="Arial" w:cs="Arial"/>
          <w:sz w:val="20"/>
          <w:szCs w:val="20"/>
          <w:shd w:val="clear" w:color="auto" w:fill="FFFFFF"/>
          <w:lang w:val="lv-LV"/>
        </w:rPr>
        <w:t>norādītas pārbaudei nepieciešamās ziņas (</w:t>
      </w:r>
      <w:r w:rsidRPr="00CD4302">
        <w:rPr>
          <w:rFonts w:ascii="Arial" w:hAnsi="Arial" w:cs="Arial"/>
          <w:sz w:val="20"/>
          <w:szCs w:val="20"/>
          <w:lang w:val="lv-LV"/>
        </w:rPr>
        <w:t>personas vārds, uzvārds, personas kods/uzņēmuma reģistrācijas numurs</w:t>
      </w:r>
      <w:r w:rsidRPr="00CD4302">
        <w:rPr>
          <w:rFonts w:ascii="Arial" w:hAnsi="Arial" w:cs="Arial"/>
          <w:sz w:val="20"/>
          <w:szCs w:val="20"/>
          <w:shd w:val="clear" w:color="auto" w:fill="FFFFFF"/>
          <w:lang w:val="lv-LV"/>
        </w:rPr>
        <w:t xml:space="preserve">) par ārvalstī reģistrētu pretendentu (tai skaitā, tā valdes locekli un padomes locekli, patieso labuma guvēju (vai ziņas par to, ka patieso labuma guvēju noskaidrot nav iespējams), pārstāvēttiesīgo personu vai prokūristu, vai personu, kura ir pilnvarota pārstāvēt pretendentu darbībās, kas saistītas ar filiāli vai personālsabiedrības biedru) </w:t>
      </w:r>
      <w:r w:rsidRPr="00CD4302">
        <w:rPr>
          <w:rFonts w:ascii="Arial" w:hAnsi="Arial" w:cs="Arial"/>
          <w:sz w:val="20"/>
          <w:szCs w:val="20"/>
          <w:lang w:val="lv-LV" w:eastAsia="x-none"/>
        </w:rPr>
        <w:t>Starptautisko un Latvijas Republikas nacionālo sankciju likumā noteikto ierobežojumu pārbaudei.</w:t>
      </w:r>
    </w:p>
    <w:p w14:paraId="7E1BAF4E" w14:textId="3BEDB6C9" w:rsidR="0064544D" w:rsidRPr="00CD4302" w:rsidRDefault="00A007EF" w:rsidP="00C17EE0">
      <w:pPr>
        <w:pStyle w:val="Sarakstarindkopa"/>
        <w:tabs>
          <w:tab w:val="left" w:pos="851"/>
        </w:tabs>
        <w:ind w:left="1077"/>
        <w:jc w:val="both"/>
        <w:rPr>
          <w:rFonts w:ascii="Arial" w:hAnsi="Arial" w:cs="Arial"/>
          <w:sz w:val="16"/>
          <w:szCs w:val="16"/>
          <w:lang w:val="lv-LV"/>
        </w:rPr>
      </w:pPr>
      <w:r w:rsidRPr="00CD4302">
        <w:rPr>
          <w:rFonts w:ascii="Arial" w:hAnsi="Arial" w:cs="Arial"/>
          <w:i/>
          <w:sz w:val="20"/>
          <w:szCs w:val="20"/>
          <w:shd w:val="clear" w:color="auto" w:fill="FFFFFF"/>
          <w:lang w:val="lv-LV"/>
        </w:rPr>
        <w:t>Ja šāda izziņa netiek izsniegta, minēto dokumentu var aizstāt ar zvērestu vai, ja zvēresta došanu attiecīgās valsts normatīvie akti neparedz, - ar paša pretendenta apliecinājumu kompetentai izpildvaras vai tiesu varas iestādei, zvērinātam notāram vai kompetentai attiecīgās nozares organizācijai to reģistrācijas valstī</w:t>
      </w:r>
      <w:r w:rsidR="00ED6B96" w:rsidRPr="00CD4302">
        <w:rPr>
          <w:rFonts w:ascii="Arial" w:hAnsi="Arial" w:cs="Arial"/>
          <w:i/>
          <w:sz w:val="20"/>
          <w:szCs w:val="20"/>
          <w:shd w:val="clear" w:color="auto" w:fill="FFFFFF"/>
          <w:lang w:val="lv-LV"/>
        </w:rPr>
        <w:t xml:space="preserve">, </w:t>
      </w:r>
      <w:r w:rsidR="00ED6B96" w:rsidRPr="00CD4302">
        <w:rPr>
          <w:rFonts w:ascii="Arial" w:hAnsi="Arial" w:cs="Arial"/>
          <w:b/>
          <w:bCs/>
          <w:i/>
          <w:iCs/>
          <w:sz w:val="20"/>
          <w:szCs w:val="20"/>
          <w:shd w:val="clear" w:color="auto" w:fill="FFFFFF"/>
          <w:lang w:val="lv-LV"/>
        </w:rPr>
        <w:t>vai aizpildot sadarbības partnera identifikācijas veidlapu,</w:t>
      </w:r>
      <w:r w:rsidR="00B71B8E" w:rsidRPr="00CD4302">
        <w:rPr>
          <w:rFonts w:ascii="Arial" w:hAnsi="Arial" w:cs="Arial"/>
          <w:b/>
          <w:bCs/>
          <w:i/>
          <w:iCs/>
          <w:sz w:val="20"/>
          <w:szCs w:val="20"/>
          <w:shd w:val="clear" w:color="auto" w:fill="FFFFFF"/>
          <w:lang w:val="lv-LV"/>
        </w:rPr>
        <w:t xml:space="preserve"> </w:t>
      </w:r>
      <w:r w:rsidR="00ED6B96" w:rsidRPr="00CD4302">
        <w:rPr>
          <w:rFonts w:ascii="Arial" w:hAnsi="Arial" w:cs="Arial"/>
          <w:b/>
          <w:bCs/>
          <w:i/>
          <w:iCs/>
          <w:sz w:val="20"/>
          <w:szCs w:val="20"/>
          <w:shd w:val="clear" w:color="auto" w:fill="FFFFFF"/>
          <w:lang w:val="lv-LV"/>
        </w:rPr>
        <w:t>skatīt:</w:t>
      </w:r>
      <w:hyperlink r:id="rId11" w:history="1">
        <w:r w:rsidR="00B71B8E" w:rsidRPr="00CD4302">
          <w:rPr>
            <w:rStyle w:val="Hipersaite"/>
            <w:rFonts w:ascii="Arial" w:hAnsi="Arial" w:cs="Arial"/>
            <w:b/>
            <w:bCs/>
            <w:i/>
            <w:iCs/>
            <w:sz w:val="20"/>
            <w:szCs w:val="20"/>
            <w:lang w:val="lv-LV"/>
          </w:rPr>
          <w:t>https://ldzintranet.int.ldz.lv/sites/default/files/template/20251001/sadarbibas_partnera_identifikacijas_un_aptaujas_veidlapa_juridiskam_personam.pdf</w:t>
        </w:r>
      </w:hyperlink>
    </w:p>
    <w:p w14:paraId="21C43B55" w14:textId="77777777" w:rsidR="0064544D" w:rsidRPr="007364A2" w:rsidRDefault="0064544D" w:rsidP="00345764">
      <w:pPr>
        <w:pStyle w:val="Sarakstarindkopa"/>
        <w:ind w:left="426"/>
        <w:jc w:val="both"/>
        <w:rPr>
          <w:rFonts w:ascii="Arial" w:hAnsi="Arial" w:cs="Arial"/>
          <w:b/>
          <w:sz w:val="22"/>
          <w:szCs w:val="22"/>
          <w:lang w:val="lv-LV"/>
        </w:rPr>
      </w:pPr>
    </w:p>
    <w:p w14:paraId="576A2BB9" w14:textId="77777777" w:rsidR="00AD51DE" w:rsidRPr="00CD4302" w:rsidRDefault="00AD51DE" w:rsidP="001E0A91">
      <w:pPr>
        <w:pStyle w:val="Sarakstarindkopa"/>
        <w:numPr>
          <w:ilvl w:val="1"/>
          <w:numId w:val="10"/>
        </w:numPr>
        <w:ind w:left="709" w:hanging="357"/>
        <w:rPr>
          <w:rFonts w:ascii="Arial" w:hAnsi="Arial" w:cs="Arial"/>
          <w:b/>
          <w:sz w:val="22"/>
          <w:szCs w:val="22"/>
          <w:lang w:val="lv-LV"/>
        </w:rPr>
      </w:pPr>
      <w:r w:rsidRPr="00CD4302">
        <w:rPr>
          <w:rFonts w:ascii="Arial" w:hAnsi="Arial" w:cs="Arial"/>
          <w:b/>
          <w:sz w:val="20"/>
          <w:szCs w:val="20"/>
          <w:lang w:val="lv-LV"/>
        </w:rPr>
        <w:t>Pasūtītājam iesniedzamo dokumentu derīguma termiņš:</w:t>
      </w:r>
    </w:p>
    <w:p w14:paraId="0489C958" w14:textId="77777777" w:rsidR="009B6E24" w:rsidRPr="00CD4302" w:rsidRDefault="0027150C" w:rsidP="009B6E24">
      <w:pPr>
        <w:pStyle w:val="Sarakstarindkopa"/>
        <w:numPr>
          <w:ilvl w:val="2"/>
          <w:numId w:val="10"/>
        </w:numPr>
        <w:ind w:left="1077"/>
        <w:jc w:val="both"/>
        <w:rPr>
          <w:rFonts w:ascii="Arial" w:hAnsi="Arial" w:cs="Arial"/>
          <w:sz w:val="20"/>
          <w:szCs w:val="20"/>
          <w:lang w:val="lv-LV"/>
        </w:rPr>
      </w:pPr>
      <w:r w:rsidRPr="00CD4302">
        <w:rPr>
          <w:rFonts w:ascii="Arial" w:hAnsi="Arial" w:cs="Arial"/>
          <w:sz w:val="20"/>
          <w:szCs w:val="20"/>
          <w:lang w:val="lv-LV"/>
        </w:rPr>
        <w:t>pretendenta izslēgšanas gadījumu neattiecināmību apliecinošās izziņas un citus līdzvērtīgus dokumentus, kurus izsniedz Latvijas kompetentās institūcijas, pasūtītājs pieņem un atzīst, ja tie izdoti ne agrāk kā vienu mēnesi pirms iesniegšanas dienas, vai ne agrāk kā sešus mēnešus pirms iesniegšanas dienas - ja tos izsniedz ārvalstu kompetentās institūcijas</w:t>
      </w:r>
      <w:r w:rsidR="006D3832" w:rsidRPr="00CD4302">
        <w:rPr>
          <w:rFonts w:ascii="Arial" w:hAnsi="Arial" w:cs="Arial"/>
          <w:sz w:val="20"/>
          <w:szCs w:val="20"/>
          <w:lang w:val="lv-LV"/>
        </w:rPr>
        <w:t>, ja vien izziņas vai dokumenta izdevējs nav norādījis īsāku tā derīguma termiņu</w:t>
      </w:r>
      <w:r w:rsidRPr="00CD4302">
        <w:rPr>
          <w:rFonts w:ascii="Arial" w:hAnsi="Arial" w:cs="Arial"/>
          <w:sz w:val="20"/>
          <w:szCs w:val="20"/>
          <w:lang w:val="lv-LV"/>
        </w:rPr>
        <w:t>;</w:t>
      </w:r>
    </w:p>
    <w:p w14:paraId="5AC1580C" w14:textId="7C3B4E1B" w:rsidR="006D64EE" w:rsidRPr="00CD4302" w:rsidRDefault="002369C0" w:rsidP="006D64EE">
      <w:pPr>
        <w:pStyle w:val="Sarakstarindkopa"/>
        <w:numPr>
          <w:ilvl w:val="2"/>
          <w:numId w:val="10"/>
        </w:numPr>
        <w:ind w:left="1077"/>
        <w:jc w:val="both"/>
        <w:rPr>
          <w:rFonts w:ascii="Arial" w:hAnsi="Arial" w:cs="Arial"/>
          <w:sz w:val="18"/>
          <w:szCs w:val="18"/>
          <w:lang w:val="lv-LV"/>
        </w:rPr>
      </w:pPr>
      <w:r w:rsidRPr="00CD4302">
        <w:rPr>
          <w:rFonts w:ascii="Arial" w:hAnsi="Arial" w:cs="Arial"/>
          <w:sz w:val="20"/>
          <w:szCs w:val="20"/>
          <w:lang w:val="lv-LV"/>
        </w:rPr>
        <w:t xml:space="preserve">ārvalsts pretendentam, lai izpildītu nolikumā minētās prasības attiecībā uz dokumentu iesniegšanu, ir tiesības iesniegt ekvivalentus dokumentus </w:t>
      </w:r>
      <w:r w:rsidRPr="009911C2">
        <w:rPr>
          <w:rFonts w:ascii="Arial" w:hAnsi="Arial" w:cs="Arial"/>
          <w:sz w:val="20"/>
          <w:szCs w:val="20"/>
          <w:lang w:val="lv-LV"/>
        </w:rPr>
        <w:t>1.8.</w:t>
      </w:r>
      <w:r w:rsidR="002B50CA" w:rsidRPr="009911C2">
        <w:rPr>
          <w:rFonts w:ascii="Arial" w:hAnsi="Arial" w:cs="Arial"/>
          <w:sz w:val="20"/>
          <w:szCs w:val="20"/>
          <w:lang w:val="lv-LV"/>
        </w:rPr>
        <w:t>1</w:t>
      </w:r>
      <w:r w:rsidR="009911C2" w:rsidRPr="009911C2">
        <w:rPr>
          <w:rFonts w:ascii="Arial" w:hAnsi="Arial" w:cs="Arial"/>
          <w:sz w:val="20"/>
          <w:szCs w:val="20"/>
          <w:lang w:val="lv-LV"/>
        </w:rPr>
        <w:t>0</w:t>
      </w:r>
      <w:r w:rsidRPr="009911C2">
        <w:rPr>
          <w:rFonts w:ascii="Arial" w:hAnsi="Arial" w:cs="Arial"/>
          <w:sz w:val="20"/>
          <w:szCs w:val="20"/>
          <w:lang w:val="lv-LV"/>
        </w:rPr>
        <w:t>.punktā</w:t>
      </w:r>
      <w:r w:rsidRPr="00CD4302">
        <w:rPr>
          <w:rFonts w:ascii="Arial" w:hAnsi="Arial" w:cs="Arial"/>
          <w:sz w:val="20"/>
          <w:szCs w:val="20"/>
          <w:lang w:val="lv-LV"/>
        </w:rPr>
        <w:t xml:space="preserve"> norādītajiem, kas izdoti saskaņā ar tā reģistrācijas valsts attiecīgajiem likumiem vai praksi, kas vistuvāk atbilst Latvijas Republikas attiecīgajiem dokumentiem un kas apliecina, ka uz to neattiecas izslēgšanas noteikumi atbilstoši nolikuma 3.1.punktam;</w:t>
      </w:r>
    </w:p>
    <w:p w14:paraId="3615D4CF" w14:textId="0FD78977" w:rsidR="004A33C6" w:rsidRPr="00CD4302" w:rsidRDefault="004A33C6" w:rsidP="001E0A91">
      <w:pPr>
        <w:pStyle w:val="Sarakstarindkopa"/>
        <w:numPr>
          <w:ilvl w:val="2"/>
          <w:numId w:val="10"/>
        </w:numPr>
        <w:ind w:left="1077"/>
        <w:jc w:val="both"/>
        <w:rPr>
          <w:rFonts w:ascii="Arial" w:hAnsi="Arial" w:cs="Arial"/>
          <w:sz w:val="16"/>
          <w:szCs w:val="16"/>
          <w:lang w:val="lv-LV"/>
        </w:rPr>
      </w:pPr>
      <w:r w:rsidRPr="00CD4302">
        <w:rPr>
          <w:rFonts w:ascii="Arial" w:hAnsi="Arial" w:cs="Arial"/>
          <w:sz w:val="20"/>
          <w:szCs w:val="20"/>
          <w:lang w:val="lv-LV"/>
        </w:rPr>
        <w:t>komisija ir tiesīga pieprasīt no pretendenta jebkurā brīdī iesniegt kompetentu institūciju izsniegtus aktuālus dokumentus, kas apliecina, ka uz pretendentu neattiecas neviens no obligātajiem pretendentu izslēgšanas noteikumiem, īpaši gadījumos, ja minēto informāciju nav iespējams pārbaudīt publiski pieejamās datu bāzēs.</w:t>
      </w:r>
    </w:p>
    <w:p w14:paraId="392C6C58" w14:textId="77777777" w:rsidR="002F6013" w:rsidRPr="00CD4302" w:rsidRDefault="002F6013" w:rsidP="004D7E38">
      <w:pPr>
        <w:jc w:val="both"/>
        <w:rPr>
          <w:rFonts w:ascii="Arial" w:hAnsi="Arial" w:cs="Arial"/>
          <w:sz w:val="22"/>
          <w:szCs w:val="22"/>
          <w:lang w:val="lv-LV"/>
        </w:rPr>
      </w:pPr>
    </w:p>
    <w:p w14:paraId="52706CFC" w14:textId="77777777" w:rsidR="001E0A91" w:rsidRPr="00CD4302" w:rsidRDefault="0027150C" w:rsidP="00D4237C">
      <w:pPr>
        <w:pStyle w:val="Sarakstarindkopa"/>
        <w:numPr>
          <w:ilvl w:val="1"/>
          <w:numId w:val="10"/>
        </w:numPr>
        <w:tabs>
          <w:tab w:val="left" w:pos="567"/>
          <w:tab w:val="left" w:pos="851"/>
        </w:tabs>
        <w:ind w:left="709" w:hanging="357"/>
        <w:rPr>
          <w:rFonts w:ascii="Arial" w:hAnsi="Arial" w:cs="Arial"/>
          <w:b/>
          <w:sz w:val="20"/>
          <w:szCs w:val="20"/>
          <w:lang w:val="lv-LV"/>
        </w:rPr>
      </w:pPr>
      <w:r w:rsidRPr="00CD4302">
        <w:rPr>
          <w:rFonts w:ascii="Arial" w:hAnsi="Arial" w:cs="Arial"/>
          <w:b/>
          <w:sz w:val="20"/>
          <w:szCs w:val="20"/>
          <w:lang w:val="lv-LV"/>
        </w:rPr>
        <w:t>Sarunu procedūras dokumentu pieejamība un informācijas sniegšana:</w:t>
      </w:r>
    </w:p>
    <w:p w14:paraId="0D2C687C" w14:textId="77777777" w:rsidR="00C14422" w:rsidRPr="00CD4302" w:rsidRDefault="0064780C" w:rsidP="00C14422">
      <w:pPr>
        <w:pStyle w:val="Sarakstarindkopa"/>
        <w:numPr>
          <w:ilvl w:val="2"/>
          <w:numId w:val="10"/>
        </w:numPr>
        <w:tabs>
          <w:tab w:val="left" w:pos="567"/>
          <w:tab w:val="left" w:pos="851"/>
        </w:tabs>
        <w:ind w:left="1077"/>
        <w:jc w:val="both"/>
        <w:rPr>
          <w:rFonts w:ascii="Arial" w:hAnsi="Arial" w:cs="Arial"/>
          <w:b/>
          <w:sz w:val="20"/>
          <w:szCs w:val="20"/>
          <w:lang w:val="lv-LV"/>
        </w:rPr>
      </w:pPr>
      <w:r w:rsidRPr="00CD4302">
        <w:rPr>
          <w:rFonts w:ascii="Arial" w:hAnsi="Arial" w:cs="Arial"/>
          <w:sz w:val="20"/>
          <w:szCs w:val="20"/>
          <w:lang w:val="lv-LV"/>
        </w:rPr>
        <w:t xml:space="preserve">pasūtītājs </w:t>
      </w:r>
      <w:r w:rsidRPr="00CD4302">
        <w:rPr>
          <w:rFonts w:ascii="Arial" w:hAnsi="Arial" w:cs="Arial"/>
          <w:b/>
          <w:sz w:val="20"/>
          <w:szCs w:val="20"/>
          <w:lang w:val="lv-LV"/>
        </w:rPr>
        <w:t>nodrošina brīvu un tiešu elektronisku pieeju iepirkuma dokumentiem un visiem papildus nepieciešamajiem dokumentiem</w:t>
      </w:r>
      <w:r w:rsidRPr="00CD4302">
        <w:rPr>
          <w:rFonts w:ascii="Arial" w:hAnsi="Arial" w:cs="Arial"/>
          <w:sz w:val="20"/>
          <w:szCs w:val="20"/>
          <w:lang w:val="lv-LV"/>
        </w:rPr>
        <w:t xml:space="preserve">, tai skaitā iepirkuma līguma projektam, Pasūtītāja tīmekļvietnē </w:t>
      </w:r>
      <w:hyperlink r:id="rId12" w:history="1">
        <w:r w:rsidRPr="00CD4302">
          <w:rPr>
            <w:rStyle w:val="Hipersaite"/>
            <w:rFonts w:ascii="Arial" w:hAnsi="Arial" w:cs="Arial"/>
            <w:i/>
            <w:iCs/>
            <w:color w:val="auto"/>
            <w:sz w:val="20"/>
            <w:szCs w:val="20"/>
            <w:lang w:val="lv-LV"/>
          </w:rPr>
          <w:t>www.ldz.lv</w:t>
        </w:r>
      </w:hyperlink>
      <w:r w:rsidRPr="00CD4302">
        <w:rPr>
          <w:rFonts w:ascii="Arial" w:hAnsi="Arial" w:cs="Arial"/>
          <w:sz w:val="20"/>
          <w:szCs w:val="20"/>
          <w:lang w:val="lv-LV"/>
        </w:rPr>
        <w:t xml:space="preserve"> sadaļā “</w:t>
      </w:r>
      <w:r w:rsidRPr="00CD4302">
        <w:rPr>
          <w:rFonts w:ascii="Arial" w:hAnsi="Arial" w:cs="Arial"/>
          <w:i/>
          <w:iCs/>
          <w:sz w:val="20"/>
          <w:szCs w:val="20"/>
          <w:lang w:val="lv-LV"/>
        </w:rPr>
        <w:t>Iepirkumi</w:t>
      </w:r>
      <w:r w:rsidRPr="00CD4302">
        <w:rPr>
          <w:rFonts w:ascii="Arial" w:hAnsi="Arial" w:cs="Arial"/>
          <w:sz w:val="20"/>
          <w:szCs w:val="20"/>
          <w:lang w:val="lv-LV"/>
        </w:rPr>
        <w:t>”</w:t>
      </w:r>
      <w:r w:rsidR="001E0A91" w:rsidRPr="00CD4302">
        <w:rPr>
          <w:rFonts w:ascii="Arial" w:hAnsi="Arial" w:cs="Arial"/>
          <w:sz w:val="20"/>
          <w:szCs w:val="20"/>
          <w:lang w:val="lv-LV"/>
        </w:rPr>
        <w:t xml:space="preserve"> </w:t>
      </w:r>
      <w:r w:rsidRPr="00CD4302">
        <w:rPr>
          <w:rFonts w:ascii="Arial" w:hAnsi="Arial" w:cs="Arial"/>
          <w:sz w:val="20"/>
          <w:szCs w:val="20"/>
          <w:lang w:val="lv-LV"/>
        </w:rPr>
        <w:t>(</w:t>
      </w:r>
      <w:hyperlink r:id="rId13" w:history="1">
        <w:r w:rsidRPr="00CD4302">
          <w:rPr>
            <w:rStyle w:val="Hipersaite"/>
            <w:rFonts w:ascii="Arial" w:hAnsi="Arial" w:cs="Arial"/>
            <w:sz w:val="20"/>
            <w:szCs w:val="20"/>
            <w:lang w:val="lv-LV"/>
          </w:rPr>
          <w:t>https://www.ldz.lv/lv/iepirkumi</w:t>
        </w:r>
      </w:hyperlink>
      <w:r w:rsidRPr="00CD4302">
        <w:rPr>
          <w:rFonts w:ascii="Arial" w:hAnsi="Arial" w:cs="Arial"/>
          <w:sz w:val="20"/>
          <w:szCs w:val="20"/>
          <w:lang w:val="lv-LV"/>
        </w:rPr>
        <w:t>) pie attiecīgā iepirkuma sludinājuma;</w:t>
      </w:r>
    </w:p>
    <w:p w14:paraId="1AFC30F4" w14:textId="1962045C" w:rsidR="00C14422" w:rsidRPr="00CD4302" w:rsidRDefault="0027150C" w:rsidP="00C14422">
      <w:pPr>
        <w:pStyle w:val="Sarakstarindkopa"/>
        <w:numPr>
          <w:ilvl w:val="2"/>
          <w:numId w:val="10"/>
        </w:numPr>
        <w:tabs>
          <w:tab w:val="left" w:pos="567"/>
          <w:tab w:val="left" w:pos="851"/>
        </w:tabs>
        <w:ind w:left="1077"/>
        <w:jc w:val="both"/>
        <w:rPr>
          <w:rFonts w:ascii="Arial" w:hAnsi="Arial" w:cs="Arial"/>
          <w:b/>
          <w:sz w:val="18"/>
          <w:szCs w:val="18"/>
          <w:lang w:val="lv-LV"/>
        </w:rPr>
      </w:pPr>
      <w:r w:rsidRPr="00CD4302">
        <w:rPr>
          <w:rFonts w:ascii="Arial" w:hAnsi="Arial" w:cs="Arial"/>
          <w:sz w:val="20"/>
          <w:szCs w:val="20"/>
          <w:lang w:val="lv-LV"/>
        </w:rPr>
        <w:t xml:space="preserve">ja </w:t>
      </w:r>
      <w:r w:rsidR="00F86B9C" w:rsidRPr="00CD4302">
        <w:rPr>
          <w:rFonts w:ascii="Arial" w:hAnsi="Arial" w:cs="Arial"/>
          <w:sz w:val="20"/>
          <w:szCs w:val="20"/>
          <w:lang w:val="lv-LV"/>
        </w:rPr>
        <w:t>p</w:t>
      </w:r>
      <w:r w:rsidRPr="00CD4302">
        <w:rPr>
          <w:rFonts w:ascii="Arial" w:hAnsi="Arial" w:cs="Arial"/>
          <w:sz w:val="20"/>
          <w:szCs w:val="20"/>
          <w:lang w:val="lv-LV"/>
        </w:rPr>
        <w:t xml:space="preserve">asūtītājs objektīvu iemeslu dēļ nevar nodrošināt brīvu un tiešu elektronisku pieeju iepirkuma dokumentiem un visiem papildus nepieciešamajiem dokumentiem, tai skaitā iepirkuma līguma projektam, </w:t>
      </w:r>
      <w:r w:rsidR="002B364B" w:rsidRPr="00CD4302">
        <w:rPr>
          <w:rFonts w:ascii="Arial" w:hAnsi="Arial" w:cs="Arial"/>
          <w:sz w:val="20"/>
          <w:szCs w:val="20"/>
          <w:lang w:val="lv-LV"/>
        </w:rPr>
        <w:t xml:space="preserve">pasūtītājs </w:t>
      </w:r>
      <w:r w:rsidRPr="00CD4302">
        <w:rPr>
          <w:rFonts w:ascii="Arial" w:hAnsi="Arial" w:cs="Arial"/>
          <w:sz w:val="20"/>
          <w:szCs w:val="20"/>
          <w:lang w:val="lv-LV"/>
        </w:rPr>
        <w:t xml:space="preserve">tos izsūta vai izsniedz ieinteresētajiem </w:t>
      </w:r>
      <w:r w:rsidR="00EA4D6D" w:rsidRPr="00CD4302">
        <w:rPr>
          <w:rFonts w:ascii="Arial" w:hAnsi="Arial" w:cs="Arial"/>
          <w:sz w:val="20"/>
          <w:szCs w:val="20"/>
          <w:lang w:val="lv-LV"/>
        </w:rPr>
        <w:t>uzņēmējiem</w:t>
      </w:r>
      <w:r w:rsidRPr="00CD4302">
        <w:rPr>
          <w:rFonts w:ascii="Arial" w:hAnsi="Arial" w:cs="Arial"/>
          <w:sz w:val="20"/>
          <w:szCs w:val="20"/>
          <w:lang w:val="lv-LV"/>
        </w:rPr>
        <w:t xml:space="preserve"> (pretendentiem) </w:t>
      </w:r>
      <w:r w:rsidR="00222871" w:rsidRPr="00CD4302">
        <w:rPr>
          <w:rFonts w:ascii="Arial" w:hAnsi="Arial" w:cs="Arial"/>
          <w:sz w:val="20"/>
          <w:szCs w:val="20"/>
          <w:lang w:val="lv-LV"/>
        </w:rPr>
        <w:t xml:space="preserve">sešu </w:t>
      </w:r>
      <w:r w:rsidRPr="00CD4302">
        <w:rPr>
          <w:rFonts w:ascii="Arial" w:hAnsi="Arial" w:cs="Arial"/>
          <w:sz w:val="20"/>
          <w:szCs w:val="20"/>
          <w:lang w:val="lv-LV"/>
        </w:rPr>
        <w:t>darbdienu laikā pēc tam, kad saņemts šo dokumentu pieprasījums;</w:t>
      </w:r>
    </w:p>
    <w:p w14:paraId="234C6972" w14:textId="77777777" w:rsidR="00C85523" w:rsidRPr="00CD4302" w:rsidRDefault="00460FE9" w:rsidP="00C85523">
      <w:pPr>
        <w:pStyle w:val="Sarakstarindkopa"/>
        <w:numPr>
          <w:ilvl w:val="2"/>
          <w:numId w:val="10"/>
        </w:numPr>
        <w:tabs>
          <w:tab w:val="left" w:pos="567"/>
          <w:tab w:val="left" w:pos="851"/>
        </w:tabs>
        <w:ind w:left="1077"/>
        <w:jc w:val="both"/>
        <w:rPr>
          <w:rFonts w:ascii="Arial" w:hAnsi="Arial" w:cs="Arial"/>
          <w:b/>
          <w:sz w:val="20"/>
          <w:szCs w:val="20"/>
          <w:lang w:val="lv-LV"/>
        </w:rPr>
      </w:pPr>
      <w:r w:rsidRPr="00CD4302">
        <w:rPr>
          <w:rFonts w:ascii="Arial" w:hAnsi="Arial" w:cs="Arial"/>
          <w:b/>
          <w:sz w:val="20"/>
          <w:szCs w:val="20"/>
          <w:lang w:val="lv-LV"/>
        </w:rPr>
        <w:t>i</w:t>
      </w:r>
      <w:r w:rsidR="0027150C" w:rsidRPr="00CD4302">
        <w:rPr>
          <w:rFonts w:ascii="Arial" w:hAnsi="Arial" w:cs="Arial"/>
          <w:b/>
          <w:sz w:val="20"/>
          <w:szCs w:val="20"/>
          <w:lang w:val="lv-LV"/>
        </w:rPr>
        <w:t xml:space="preserve">einteresētajam </w:t>
      </w:r>
      <w:r w:rsidR="00EA4D6D" w:rsidRPr="00CD4302">
        <w:rPr>
          <w:rFonts w:ascii="Arial" w:hAnsi="Arial" w:cs="Arial"/>
          <w:b/>
          <w:sz w:val="20"/>
          <w:szCs w:val="20"/>
          <w:lang w:val="lv-LV"/>
        </w:rPr>
        <w:t>uzņēmējam</w:t>
      </w:r>
      <w:r w:rsidR="0027150C" w:rsidRPr="00CD4302">
        <w:rPr>
          <w:rFonts w:ascii="Arial" w:hAnsi="Arial" w:cs="Arial"/>
          <w:b/>
          <w:sz w:val="20"/>
          <w:szCs w:val="20"/>
          <w:lang w:val="lv-LV"/>
        </w:rPr>
        <w:t xml:space="preserve"> ir pienākums sekot līdzi </w:t>
      </w:r>
      <w:r w:rsidR="002B364B" w:rsidRPr="00CD4302">
        <w:rPr>
          <w:rFonts w:ascii="Arial" w:hAnsi="Arial" w:cs="Arial"/>
          <w:b/>
          <w:sz w:val="20"/>
          <w:szCs w:val="20"/>
          <w:lang w:val="lv-LV"/>
        </w:rPr>
        <w:t xml:space="preserve">pasūtītāja </w:t>
      </w:r>
      <w:r w:rsidR="0027150C" w:rsidRPr="00CD4302">
        <w:rPr>
          <w:rFonts w:ascii="Arial" w:hAnsi="Arial" w:cs="Arial"/>
          <w:b/>
          <w:sz w:val="20"/>
          <w:szCs w:val="20"/>
          <w:lang w:val="lv-LV"/>
        </w:rPr>
        <w:t xml:space="preserve">tīmekļvietnē </w:t>
      </w:r>
      <w:hyperlink r:id="rId14" w:history="1">
        <w:r w:rsidR="0027150C" w:rsidRPr="00CD4302">
          <w:rPr>
            <w:rStyle w:val="Hipersaite"/>
            <w:rFonts w:ascii="Arial" w:hAnsi="Arial" w:cs="Arial"/>
            <w:b/>
            <w:i/>
            <w:iCs/>
            <w:color w:val="auto"/>
            <w:sz w:val="20"/>
            <w:szCs w:val="20"/>
            <w:lang w:val="lv-LV"/>
          </w:rPr>
          <w:t>www.ldz.lv</w:t>
        </w:r>
      </w:hyperlink>
      <w:r w:rsidR="0027150C" w:rsidRPr="00CD4302">
        <w:rPr>
          <w:rFonts w:ascii="Arial" w:hAnsi="Arial" w:cs="Arial"/>
          <w:b/>
          <w:sz w:val="20"/>
          <w:szCs w:val="20"/>
          <w:lang w:val="lv-LV"/>
        </w:rPr>
        <w:t xml:space="preserve"> sadaļā “</w:t>
      </w:r>
      <w:r w:rsidR="0027150C" w:rsidRPr="00CD4302">
        <w:rPr>
          <w:rFonts w:ascii="Arial" w:hAnsi="Arial" w:cs="Arial"/>
          <w:b/>
          <w:i/>
          <w:iCs/>
          <w:sz w:val="20"/>
          <w:szCs w:val="20"/>
          <w:lang w:val="lv-LV"/>
        </w:rPr>
        <w:t>Iepirkumi</w:t>
      </w:r>
      <w:r w:rsidR="0027150C" w:rsidRPr="00CD4302">
        <w:rPr>
          <w:rFonts w:ascii="Arial" w:hAnsi="Arial" w:cs="Arial"/>
          <w:b/>
          <w:sz w:val="20"/>
          <w:szCs w:val="20"/>
          <w:lang w:val="lv-LV"/>
        </w:rPr>
        <w:t xml:space="preserve">” </w:t>
      </w:r>
      <w:r w:rsidR="00E76020" w:rsidRPr="00CD4302">
        <w:rPr>
          <w:rFonts w:ascii="Arial" w:hAnsi="Arial" w:cs="Arial"/>
          <w:b/>
          <w:sz w:val="20"/>
          <w:szCs w:val="20"/>
          <w:lang w:val="lv-LV"/>
        </w:rPr>
        <w:t>(</w:t>
      </w:r>
      <w:hyperlink r:id="rId15" w:history="1">
        <w:r w:rsidR="00E76020" w:rsidRPr="00CD4302">
          <w:rPr>
            <w:rStyle w:val="Hipersaite"/>
            <w:rFonts w:ascii="Arial" w:hAnsi="Arial" w:cs="Arial"/>
            <w:b/>
            <w:sz w:val="20"/>
            <w:szCs w:val="20"/>
            <w:lang w:val="lv-LV"/>
          </w:rPr>
          <w:t>https://www.ldz.lv/lv/iepirkumi</w:t>
        </w:r>
      </w:hyperlink>
      <w:r w:rsidR="00E76020" w:rsidRPr="00CD4302">
        <w:rPr>
          <w:rFonts w:ascii="Arial" w:hAnsi="Arial" w:cs="Arial"/>
          <w:b/>
          <w:sz w:val="20"/>
          <w:szCs w:val="20"/>
          <w:lang w:val="lv-LV"/>
        </w:rPr>
        <w:t xml:space="preserve">) </w:t>
      </w:r>
      <w:r w:rsidR="0027150C" w:rsidRPr="00CD4302">
        <w:rPr>
          <w:rFonts w:ascii="Arial" w:hAnsi="Arial" w:cs="Arial"/>
          <w:b/>
          <w:sz w:val="20"/>
          <w:szCs w:val="20"/>
          <w:lang w:val="lv-LV"/>
        </w:rPr>
        <w:t>pie attiecīgā iepirkuma sludinājuma publicētajai informācijai. Pasūtītājs nav atbildīgs par to, ja ieinteresētā persona nav iepazinusies ar minēto informāciju;</w:t>
      </w:r>
    </w:p>
    <w:p w14:paraId="2737FC63" w14:textId="77777777" w:rsidR="00117C48" w:rsidRPr="00CD4302" w:rsidRDefault="0027150C" w:rsidP="00CC6F58">
      <w:pPr>
        <w:pStyle w:val="Sarakstarindkopa"/>
        <w:numPr>
          <w:ilvl w:val="2"/>
          <w:numId w:val="10"/>
        </w:numPr>
        <w:tabs>
          <w:tab w:val="left" w:pos="567"/>
          <w:tab w:val="left" w:pos="851"/>
        </w:tabs>
        <w:ind w:left="1077"/>
        <w:jc w:val="both"/>
        <w:rPr>
          <w:rFonts w:ascii="Arial" w:hAnsi="Arial" w:cs="Arial"/>
          <w:b/>
          <w:sz w:val="20"/>
          <w:szCs w:val="20"/>
          <w:lang w:val="lv-LV"/>
        </w:rPr>
      </w:pPr>
      <w:r w:rsidRPr="00CD4302">
        <w:rPr>
          <w:rFonts w:ascii="Arial" w:hAnsi="Arial" w:cs="Arial"/>
          <w:sz w:val="20"/>
          <w:szCs w:val="20"/>
          <w:lang w:val="lv-LV"/>
        </w:rPr>
        <w:t xml:space="preserve">ja ieinteresētais </w:t>
      </w:r>
      <w:r w:rsidR="00EA4D6D" w:rsidRPr="00CD4302">
        <w:rPr>
          <w:rFonts w:ascii="Arial" w:hAnsi="Arial" w:cs="Arial"/>
          <w:sz w:val="20"/>
          <w:szCs w:val="20"/>
          <w:lang w:val="lv-LV"/>
        </w:rPr>
        <w:t>uzņēmējs</w:t>
      </w:r>
      <w:r w:rsidRPr="00CD4302">
        <w:rPr>
          <w:rFonts w:ascii="Arial" w:hAnsi="Arial" w:cs="Arial"/>
          <w:sz w:val="20"/>
          <w:szCs w:val="20"/>
          <w:lang w:val="lv-LV"/>
        </w:rPr>
        <w:t xml:space="preserve"> ir laikus (ne vēlāk kā </w:t>
      </w:r>
      <w:r w:rsidR="00222871" w:rsidRPr="00CD4302">
        <w:rPr>
          <w:rFonts w:ascii="Arial" w:hAnsi="Arial" w:cs="Arial"/>
          <w:sz w:val="20"/>
          <w:szCs w:val="20"/>
          <w:lang w:val="lv-LV"/>
        </w:rPr>
        <w:t>sešas</w:t>
      </w:r>
      <w:r w:rsidRPr="00CD4302">
        <w:rPr>
          <w:rFonts w:ascii="Arial" w:hAnsi="Arial" w:cs="Arial"/>
          <w:sz w:val="20"/>
          <w:szCs w:val="20"/>
          <w:lang w:val="lv-LV"/>
        </w:rPr>
        <w:t xml:space="preserve"> dienas pirms piedāvājuma iesniegšanas termiņa beigām) pieprasījis </w:t>
      </w:r>
      <w:r w:rsidR="002B364B" w:rsidRPr="00CD4302">
        <w:rPr>
          <w:rFonts w:ascii="Arial" w:hAnsi="Arial" w:cs="Arial"/>
          <w:sz w:val="20"/>
          <w:szCs w:val="20"/>
          <w:lang w:val="lv-LV"/>
        </w:rPr>
        <w:t xml:space="preserve">pasūtītājam </w:t>
      </w:r>
      <w:r w:rsidRPr="00CD4302">
        <w:rPr>
          <w:rFonts w:ascii="Arial" w:hAnsi="Arial" w:cs="Arial"/>
          <w:sz w:val="20"/>
          <w:szCs w:val="20"/>
          <w:lang w:val="lv-LV"/>
        </w:rPr>
        <w:t xml:space="preserve">uz 1.3.punktā norādīto e-pasta adresi papildu informāciju (skaidrojumu) par iepirkumu, Pasūtītājs to sniedz </w:t>
      </w:r>
      <w:r w:rsidR="00222871" w:rsidRPr="00CD4302">
        <w:rPr>
          <w:rFonts w:ascii="Arial" w:hAnsi="Arial" w:cs="Arial"/>
          <w:sz w:val="20"/>
          <w:szCs w:val="20"/>
          <w:lang w:val="lv-LV"/>
        </w:rPr>
        <w:t xml:space="preserve">piecu </w:t>
      </w:r>
      <w:r w:rsidRPr="00CD4302">
        <w:rPr>
          <w:rFonts w:ascii="Arial" w:hAnsi="Arial" w:cs="Arial"/>
          <w:sz w:val="20"/>
          <w:szCs w:val="20"/>
          <w:lang w:val="lv-LV"/>
        </w:rPr>
        <w:t>darbdienu laikā pēc attiecīga pieprasījuma saņemšanas. Ja pieprasījums ir iesniegts vēlāk par norādīto termiņu, pasūtītājs izvērtē, vai atbildes sniegšanai ir nepieciešama papildus informācijas apstrāde, un, ja informācija ir ātri sagatavojama, pasūtītājs sniedz atbildi.</w:t>
      </w:r>
    </w:p>
    <w:p w14:paraId="6C404042" w14:textId="77777777" w:rsidR="00117C48" w:rsidRPr="00CD4302" w:rsidRDefault="0027150C" w:rsidP="00117C48">
      <w:pPr>
        <w:pStyle w:val="Sarakstarindkopa"/>
        <w:tabs>
          <w:tab w:val="left" w:pos="567"/>
          <w:tab w:val="left" w:pos="851"/>
        </w:tabs>
        <w:ind w:left="1077"/>
        <w:jc w:val="both"/>
        <w:rPr>
          <w:rFonts w:ascii="Arial" w:hAnsi="Arial" w:cs="Arial"/>
          <w:b/>
          <w:sz w:val="20"/>
          <w:szCs w:val="20"/>
          <w:lang w:val="lv-LV"/>
        </w:rPr>
      </w:pPr>
      <w:r w:rsidRPr="00CD4302">
        <w:rPr>
          <w:rFonts w:ascii="Arial" w:hAnsi="Arial" w:cs="Arial"/>
          <w:b/>
          <w:sz w:val="20"/>
          <w:szCs w:val="20"/>
          <w:lang w:val="lv-LV"/>
        </w:rPr>
        <w:lastRenderedPageBreak/>
        <w:t>Pasūtītājs ievieto 1.10.4.punktā minēto informāciju tīmekļvietnē, kurā ir pieejami iepirkuma dokumenti un visi papildus nepieciešamie dokumenti, kā arī elektroniski nosūta atbildi piegādātājam, kas uzdevis jautājumu;</w:t>
      </w:r>
    </w:p>
    <w:p w14:paraId="3278A317" w14:textId="2909E5DB" w:rsidR="004866EB" w:rsidRPr="00247D3B" w:rsidRDefault="00F86B9C" w:rsidP="00CC6F58">
      <w:pPr>
        <w:pStyle w:val="Sarakstarindkopa"/>
        <w:numPr>
          <w:ilvl w:val="2"/>
          <w:numId w:val="10"/>
        </w:numPr>
        <w:tabs>
          <w:tab w:val="left" w:pos="567"/>
          <w:tab w:val="left" w:pos="851"/>
        </w:tabs>
        <w:ind w:left="1077"/>
        <w:jc w:val="both"/>
        <w:rPr>
          <w:rFonts w:ascii="Arial" w:hAnsi="Arial" w:cs="Arial"/>
          <w:b/>
          <w:sz w:val="16"/>
          <w:szCs w:val="16"/>
          <w:lang w:val="lv-LV"/>
        </w:rPr>
      </w:pPr>
      <w:r w:rsidRPr="00CD4302">
        <w:rPr>
          <w:rFonts w:ascii="Arial" w:hAnsi="Arial" w:cs="Arial"/>
          <w:color w:val="222222"/>
          <w:sz w:val="20"/>
          <w:szCs w:val="20"/>
          <w:shd w:val="clear" w:color="auto" w:fill="FFFFFF"/>
          <w:lang w:val="lv-LV"/>
        </w:rPr>
        <w:t>i</w:t>
      </w:r>
      <w:r w:rsidR="0027150C" w:rsidRPr="00CD4302">
        <w:rPr>
          <w:rFonts w:ascii="Arial" w:hAnsi="Arial" w:cs="Arial"/>
          <w:color w:val="222222"/>
          <w:sz w:val="20"/>
          <w:szCs w:val="20"/>
          <w:shd w:val="clear" w:color="auto" w:fill="FFFFFF"/>
          <w:lang w:val="lv-LV"/>
        </w:rPr>
        <w:t>epirkuma dokumentos iekļautie fizisko personu dati tiks apstrādāti, pamatojoties uz 2016.gada 27.aprīļa Eiropas Parlamenta un Padomes Regulu 2016/679 par fizisku personu aizsardzību attiecībā uz personas datu apstrādi un šādu datu brīvu apriti, ar ko atceļ Direktīvu 95/46/EK (Vispārīgā datu aizsardzības regula) 6.panta 1.daļas f) apakšpunktu.</w:t>
      </w:r>
      <w:r w:rsidR="0027150C" w:rsidRPr="00CD4302">
        <w:rPr>
          <w:rFonts w:ascii="Arial" w:hAnsi="Arial" w:cs="Arial"/>
          <w:iCs/>
          <w:sz w:val="20"/>
          <w:szCs w:val="20"/>
          <w:lang w:val="lv-LV" w:eastAsia="ar-SA"/>
        </w:rPr>
        <w:t xml:space="preserve"> Personas datu apstrādes pārzinis ir VAS “Latvijas </w:t>
      </w:r>
      <w:r w:rsidR="0027150C" w:rsidRPr="00247D3B">
        <w:rPr>
          <w:rFonts w:ascii="Arial" w:hAnsi="Arial" w:cs="Arial"/>
          <w:iCs/>
          <w:sz w:val="20"/>
          <w:szCs w:val="20"/>
          <w:lang w:val="lv-LV" w:eastAsia="ar-SA"/>
        </w:rPr>
        <w:t xml:space="preserve">dzelzceļš” un SIA “LDZ </w:t>
      </w:r>
      <w:r w:rsidR="00117C48" w:rsidRPr="00247D3B">
        <w:rPr>
          <w:rFonts w:ascii="Arial" w:hAnsi="Arial" w:cs="Arial"/>
          <w:iCs/>
          <w:sz w:val="20"/>
          <w:szCs w:val="20"/>
          <w:lang w:val="lv-LV" w:eastAsia="ar-SA"/>
        </w:rPr>
        <w:t>CARGO</w:t>
      </w:r>
      <w:r w:rsidR="0027150C" w:rsidRPr="00247D3B">
        <w:rPr>
          <w:rFonts w:ascii="Arial" w:hAnsi="Arial" w:cs="Arial"/>
          <w:iCs/>
          <w:sz w:val="20"/>
          <w:szCs w:val="20"/>
          <w:lang w:val="lv-LV" w:eastAsia="ar-SA"/>
        </w:rPr>
        <w:t>”.</w:t>
      </w:r>
    </w:p>
    <w:p w14:paraId="247BA9FF" w14:textId="77777777" w:rsidR="004057A6" w:rsidRPr="00247D3B" w:rsidRDefault="004057A6" w:rsidP="003E60FF">
      <w:pPr>
        <w:jc w:val="both"/>
        <w:rPr>
          <w:rFonts w:ascii="Arial" w:hAnsi="Arial" w:cs="Arial"/>
          <w:iCs/>
          <w:sz w:val="22"/>
          <w:szCs w:val="22"/>
          <w:lang w:val="lv-LV" w:eastAsia="ar-SA"/>
        </w:rPr>
      </w:pPr>
    </w:p>
    <w:p w14:paraId="5DF08931" w14:textId="77777777" w:rsidR="00AD51DE" w:rsidRPr="00247D3B" w:rsidRDefault="00AD51DE" w:rsidP="00E32454">
      <w:pPr>
        <w:numPr>
          <w:ilvl w:val="0"/>
          <w:numId w:val="2"/>
        </w:numPr>
        <w:tabs>
          <w:tab w:val="num" w:pos="360"/>
        </w:tabs>
        <w:ind w:hanging="720"/>
        <w:jc w:val="center"/>
        <w:rPr>
          <w:rFonts w:ascii="Arial" w:hAnsi="Arial" w:cs="Arial"/>
          <w:b/>
          <w:sz w:val="20"/>
          <w:szCs w:val="20"/>
          <w:lang w:val="lv-LV"/>
        </w:rPr>
      </w:pPr>
      <w:r w:rsidRPr="00247D3B">
        <w:rPr>
          <w:rFonts w:ascii="Arial" w:hAnsi="Arial" w:cs="Arial"/>
          <w:b/>
          <w:sz w:val="20"/>
          <w:szCs w:val="20"/>
          <w:lang w:val="lv-LV"/>
        </w:rPr>
        <w:t>INFORMĀCIJA PAR SARUNU PROCEDŪRAS PRIEKŠMETU</w:t>
      </w:r>
    </w:p>
    <w:p w14:paraId="6FCC13B6" w14:textId="77777777" w:rsidR="00F86B9C" w:rsidRPr="00247D3B" w:rsidRDefault="00F86B9C" w:rsidP="00F86B9C">
      <w:pPr>
        <w:ind w:left="720"/>
        <w:rPr>
          <w:rFonts w:ascii="Arial" w:hAnsi="Arial" w:cs="Arial"/>
          <w:b/>
          <w:sz w:val="18"/>
          <w:szCs w:val="18"/>
          <w:lang w:val="lv-LV"/>
        </w:rPr>
      </w:pPr>
    </w:p>
    <w:p w14:paraId="217EF71D" w14:textId="77777777" w:rsidR="00D4237C" w:rsidRPr="00247D3B" w:rsidRDefault="00AD51DE" w:rsidP="008D21A4">
      <w:pPr>
        <w:pStyle w:val="Sarakstarindkopa"/>
        <w:numPr>
          <w:ilvl w:val="1"/>
          <w:numId w:val="4"/>
        </w:numPr>
        <w:tabs>
          <w:tab w:val="left" w:pos="284"/>
          <w:tab w:val="left" w:pos="426"/>
        </w:tabs>
        <w:ind w:left="709" w:hanging="357"/>
        <w:jc w:val="both"/>
        <w:rPr>
          <w:rFonts w:ascii="Arial" w:hAnsi="Arial" w:cs="Arial"/>
          <w:b/>
          <w:sz w:val="20"/>
          <w:szCs w:val="20"/>
          <w:lang w:val="lv-LV"/>
        </w:rPr>
      </w:pPr>
      <w:r w:rsidRPr="00247D3B">
        <w:rPr>
          <w:rFonts w:ascii="Arial" w:hAnsi="Arial" w:cs="Arial"/>
          <w:b/>
          <w:sz w:val="20"/>
          <w:szCs w:val="20"/>
          <w:lang w:val="lv-LV"/>
        </w:rPr>
        <w:t>Sarunu procedūras priekšmet</w:t>
      </w:r>
      <w:r w:rsidR="002369C0" w:rsidRPr="00247D3B">
        <w:rPr>
          <w:rFonts w:ascii="Arial" w:hAnsi="Arial" w:cs="Arial"/>
          <w:b/>
          <w:sz w:val="20"/>
          <w:szCs w:val="20"/>
          <w:lang w:val="lv-LV"/>
        </w:rPr>
        <w:t>s</w:t>
      </w:r>
      <w:r w:rsidRPr="00247D3B">
        <w:rPr>
          <w:rFonts w:ascii="Arial" w:hAnsi="Arial" w:cs="Arial"/>
          <w:b/>
          <w:sz w:val="20"/>
          <w:szCs w:val="20"/>
          <w:lang w:val="lv-LV"/>
        </w:rPr>
        <w:t xml:space="preserve">: </w:t>
      </w:r>
      <w:r w:rsidR="00FB088E" w:rsidRPr="00247D3B">
        <w:rPr>
          <w:rFonts w:ascii="Arial" w:hAnsi="Arial" w:cs="Arial"/>
          <w:sz w:val="20"/>
          <w:szCs w:val="20"/>
          <w:lang w:val="lv-LV"/>
        </w:rPr>
        <w:t>lokomotīvju akumulatoru ba</w:t>
      </w:r>
      <w:r w:rsidR="0020079C" w:rsidRPr="00247D3B">
        <w:rPr>
          <w:rFonts w:ascii="Arial" w:hAnsi="Arial" w:cs="Arial"/>
          <w:sz w:val="20"/>
          <w:szCs w:val="20"/>
          <w:lang w:val="lv-LV"/>
        </w:rPr>
        <w:t>te</w:t>
      </w:r>
      <w:r w:rsidR="00FB088E" w:rsidRPr="00247D3B">
        <w:rPr>
          <w:rFonts w:ascii="Arial" w:hAnsi="Arial" w:cs="Arial"/>
          <w:sz w:val="20"/>
          <w:szCs w:val="20"/>
          <w:lang w:val="lv-LV"/>
        </w:rPr>
        <w:t>rijas</w:t>
      </w:r>
      <w:r w:rsidR="00DE17D0" w:rsidRPr="00247D3B">
        <w:rPr>
          <w:rFonts w:ascii="Arial" w:hAnsi="Arial" w:cs="Arial"/>
          <w:bCs/>
          <w:sz w:val="20"/>
          <w:szCs w:val="20"/>
          <w:lang w:val="lv-LV"/>
        </w:rPr>
        <w:t xml:space="preserve"> </w:t>
      </w:r>
      <w:r w:rsidR="002041C5" w:rsidRPr="00247D3B">
        <w:rPr>
          <w:rFonts w:ascii="Arial" w:hAnsi="Arial" w:cs="Arial"/>
          <w:bCs/>
          <w:sz w:val="20"/>
          <w:szCs w:val="20"/>
          <w:lang w:val="lv-LV"/>
        </w:rPr>
        <w:t>saskaņā ar nolikumu un tā pielikumiem</w:t>
      </w:r>
      <w:r w:rsidR="00D4237C" w:rsidRPr="00247D3B">
        <w:rPr>
          <w:rFonts w:ascii="Arial" w:hAnsi="Arial" w:cs="Arial"/>
          <w:bCs/>
          <w:sz w:val="20"/>
          <w:szCs w:val="20"/>
          <w:lang w:val="lv-LV"/>
        </w:rPr>
        <w:t>.</w:t>
      </w:r>
    </w:p>
    <w:p w14:paraId="5C23DD0E" w14:textId="77777777" w:rsidR="00D4237C" w:rsidRPr="00247D3B" w:rsidRDefault="008547B6" w:rsidP="00D4237C">
      <w:pPr>
        <w:pStyle w:val="Sarakstarindkopa"/>
        <w:numPr>
          <w:ilvl w:val="1"/>
          <w:numId w:val="4"/>
        </w:numPr>
        <w:tabs>
          <w:tab w:val="left" w:pos="284"/>
          <w:tab w:val="left" w:pos="426"/>
        </w:tabs>
        <w:ind w:left="709" w:hanging="357"/>
        <w:jc w:val="both"/>
        <w:rPr>
          <w:rFonts w:ascii="Arial" w:hAnsi="Arial" w:cs="Arial"/>
          <w:b/>
          <w:sz w:val="18"/>
          <w:szCs w:val="18"/>
          <w:lang w:val="lv-LV"/>
        </w:rPr>
      </w:pPr>
      <w:r w:rsidRPr="00247D3B">
        <w:rPr>
          <w:rFonts w:ascii="Arial" w:hAnsi="Arial" w:cs="Arial"/>
          <w:sz w:val="20"/>
          <w:szCs w:val="20"/>
          <w:lang w:val="lv-LV"/>
        </w:rPr>
        <w:t xml:space="preserve">Piedāvājumu var iesniegt gan par visu sarunu procedūras priekšmetu kopumā, gan atsevišķām </w:t>
      </w:r>
      <w:r w:rsidRPr="00247D3B">
        <w:rPr>
          <w:rFonts w:ascii="Arial" w:hAnsi="Arial" w:cs="Arial"/>
          <w:sz w:val="20"/>
          <w:szCs w:val="20"/>
          <w:u w:val="single"/>
          <w:lang w:val="lv-LV"/>
        </w:rPr>
        <w:t>tās daļām pilnā vai nepilnā apjomā</w:t>
      </w:r>
      <w:r w:rsidR="0056461A" w:rsidRPr="00247D3B">
        <w:rPr>
          <w:rFonts w:ascii="Arial" w:hAnsi="Arial" w:cs="Arial"/>
          <w:sz w:val="20"/>
          <w:szCs w:val="20"/>
          <w:lang w:val="lv-LV"/>
        </w:rPr>
        <w:t>.</w:t>
      </w:r>
    </w:p>
    <w:p w14:paraId="54E0064D" w14:textId="77777777" w:rsidR="00F36A50" w:rsidRPr="00247D3B" w:rsidRDefault="00AD51DE" w:rsidP="00CC6F58">
      <w:pPr>
        <w:pStyle w:val="Sarakstarindkopa"/>
        <w:numPr>
          <w:ilvl w:val="1"/>
          <w:numId w:val="4"/>
        </w:numPr>
        <w:tabs>
          <w:tab w:val="left" w:pos="284"/>
          <w:tab w:val="left" w:pos="426"/>
        </w:tabs>
        <w:ind w:left="709" w:hanging="357"/>
        <w:jc w:val="both"/>
        <w:rPr>
          <w:rFonts w:ascii="Arial" w:hAnsi="Arial" w:cs="Arial"/>
          <w:b/>
          <w:sz w:val="16"/>
          <w:szCs w:val="16"/>
          <w:lang w:val="lv-LV"/>
        </w:rPr>
      </w:pPr>
      <w:r w:rsidRPr="00247D3B">
        <w:rPr>
          <w:rFonts w:ascii="Arial" w:hAnsi="Arial" w:cs="Arial"/>
          <w:b/>
          <w:sz w:val="20"/>
          <w:szCs w:val="20"/>
          <w:lang w:val="lv-LV"/>
        </w:rPr>
        <w:t xml:space="preserve">Tehniskā specifikācija: </w:t>
      </w:r>
      <w:r w:rsidR="002041C5" w:rsidRPr="00247D3B">
        <w:rPr>
          <w:rFonts w:ascii="Arial" w:hAnsi="Arial" w:cs="Arial"/>
          <w:sz w:val="20"/>
          <w:szCs w:val="20"/>
          <w:lang w:val="lv-LV"/>
        </w:rPr>
        <w:t xml:space="preserve">pretendents apņemas piegādāt preci saskaņā ar Tehnisko specifikāciju (nolikuma </w:t>
      </w:r>
      <w:r w:rsidR="00D4237C" w:rsidRPr="00247D3B">
        <w:rPr>
          <w:rFonts w:ascii="Arial" w:hAnsi="Arial" w:cs="Arial"/>
          <w:sz w:val="20"/>
          <w:szCs w:val="20"/>
          <w:lang w:val="lv-LV"/>
        </w:rPr>
        <w:t>2</w:t>
      </w:r>
      <w:r w:rsidR="002041C5" w:rsidRPr="00247D3B">
        <w:rPr>
          <w:rFonts w:ascii="Arial" w:hAnsi="Arial" w:cs="Arial"/>
          <w:sz w:val="20"/>
          <w:szCs w:val="20"/>
          <w:lang w:val="lv-LV"/>
        </w:rPr>
        <w:t xml:space="preserve">.pielikums). </w:t>
      </w:r>
    </w:p>
    <w:p w14:paraId="5F54857D" w14:textId="77777777" w:rsidR="00CC6F58" w:rsidRPr="00247D3B" w:rsidRDefault="00EC5678" w:rsidP="00E32454">
      <w:pPr>
        <w:pStyle w:val="Sarakstarindkopa"/>
        <w:numPr>
          <w:ilvl w:val="1"/>
          <w:numId w:val="4"/>
        </w:numPr>
        <w:tabs>
          <w:tab w:val="left" w:pos="284"/>
          <w:tab w:val="left" w:pos="426"/>
        </w:tabs>
        <w:ind w:left="709" w:hanging="357"/>
        <w:jc w:val="both"/>
        <w:rPr>
          <w:rFonts w:ascii="Arial" w:hAnsi="Arial" w:cs="Arial"/>
          <w:b/>
          <w:sz w:val="14"/>
          <w:szCs w:val="14"/>
          <w:lang w:val="lv-LV"/>
        </w:rPr>
      </w:pPr>
      <w:r w:rsidRPr="00247D3B">
        <w:rPr>
          <w:rFonts w:ascii="Arial" w:hAnsi="Arial" w:cs="Arial"/>
          <w:b/>
          <w:sz w:val="20"/>
          <w:szCs w:val="20"/>
          <w:lang w:val="lv-LV"/>
        </w:rPr>
        <w:t>Preces piegādes būtiskākie noteikumi:</w:t>
      </w:r>
    </w:p>
    <w:p w14:paraId="2DC9B095" w14:textId="25ABC42B" w:rsidR="00EE1B1A" w:rsidRPr="00247D3B" w:rsidRDefault="00EC5678" w:rsidP="00EE1B1A">
      <w:pPr>
        <w:pStyle w:val="Sarakstarindkopa"/>
        <w:numPr>
          <w:ilvl w:val="2"/>
          <w:numId w:val="4"/>
        </w:numPr>
        <w:tabs>
          <w:tab w:val="left" w:pos="284"/>
          <w:tab w:val="left" w:pos="426"/>
        </w:tabs>
        <w:ind w:left="1077"/>
        <w:jc w:val="both"/>
        <w:rPr>
          <w:rFonts w:ascii="Arial" w:hAnsi="Arial" w:cs="Arial"/>
          <w:b/>
          <w:sz w:val="14"/>
          <w:szCs w:val="14"/>
          <w:lang w:val="lv-LV"/>
        </w:rPr>
      </w:pPr>
      <w:r w:rsidRPr="00247D3B">
        <w:rPr>
          <w:rFonts w:ascii="Arial" w:hAnsi="Arial" w:cs="Arial"/>
          <w:sz w:val="20"/>
          <w:szCs w:val="20"/>
          <w:u w:val="single"/>
          <w:lang w:val="lv-LV"/>
        </w:rPr>
        <w:t>līguma darbības termiņš</w:t>
      </w:r>
      <w:r w:rsidRPr="00247D3B">
        <w:rPr>
          <w:rFonts w:ascii="Arial" w:hAnsi="Arial" w:cs="Arial"/>
          <w:sz w:val="20"/>
          <w:szCs w:val="20"/>
          <w:lang w:val="lv-LV"/>
        </w:rPr>
        <w:t xml:space="preserve">: </w:t>
      </w:r>
      <w:bookmarkStart w:id="6" w:name="_Hlk222148259"/>
      <w:r w:rsidR="00CC6F58" w:rsidRPr="00247D3B">
        <w:rPr>
          <w:rFonts w:ascii="Arial" w:hAnsi="Arial" w:cs="Arial"/>
          <w:b/>
          <w:bCs/>
          <w:sz w:val="20"/>
          <w:szCs w:val="20"/>
          <w:lang w:val="lv-LV"/>
        </w:rPr>
        <w:t>12 mēneši no abpusēja līguma parakstīšanas brīža.</w:t>
      </w:r>
      <w:r w:rsidR="00675A46">
        <w:rPr>
          <w:rFonts w:ascii="Arial" w:hAnsi="Arial" w:cs="Arial"/>
          <w:b/>
          <w:bCs/>
          <w:sz w:val="20"/>
          <w:szCs w:val="20"/>
          <w:lang w:val="lv-LV"/>
        </w:rPr>
        <w:t xml:space="preserve"> </w:t>
      </w:r>
      <w:r w:rsidR="00CC6F58" w:rsidRPr="00247D3B">
        <w:rPr>
          <w:rFonts w:ascii="Arial" w:hAnsi="Arial" w:cs="Arial"/>
          <w:sz w:val="20"/>
          <w:szCs w:val="20"/>
          <w:lang w:val="lv-LV"/>
        </w:rPr>
        <w:t xml:space="preserve"> Attiecībā uz pušu neizpildītām saistībām, prasījumiem par zaudējumu atlīdzināšanu, līgumsoda samaksu Līgums ir spēkā līdz brīdim, kad puses būs pilnīgi un pienācīgi izpildījuši no Līguma izrietošās saistības. </w:t>
      </w:r>
      <w:bookmarkEnd w:id="6"/>
      <w:r w:rsidR="00CC6F58" w:rsidRPr="00247D3B">
        <w:rPr>
          <w:rFonts w:ascii="Arial" w:hAnsi="Arial" w:cs="Arial"/>
          <w:sz w:val="20"/>
          <w:szCs w:val="20"/>
          <w:lang w:val="lv-LV"/>
        </w:rPr>
        <w:t>Pārdevējs pārdod un piegādā Tehniskajai specifikācijai (līguma 1.pielikums) atbilstošas preces.</w:t>
      </w:r>
    </w:p>
    <w:p w14:paraId="493D923C" w14:textId="5B75421A" w:rsidR="000F2573" w:rsidRPr="00247D3B" w:rsidRDefault="00EC5678" w:rsidP="000F2573">
      <w:pPr>
        <w:pStyle w:val="Sarakstarindkopa"/>
        <w:numPr>
          <w:ilvl w:val="2"/>
          <w:numId w:val="4"/>
        </w:numPr>
        <w:tabs>
          <w:tab w:val="left" w:pos="284"/>
          <w:tab w:val="left" w:pos="426"/>
        </w:tabs>
        <w:ind w:left="1077"/>
        <w:jc w:val="both"/>
        <w:rPr>
          <w:rFonts w:ascii="Arial" w:hAnsi="Arial" w:cs="Arial"/>
          <w:b/>
          <w:sz w:val="12"/>
          <w:szCs w:val="12"/>
          <w:lang w:val="lv-LV"/>
        </w:rPr>
      </w:pPr>
      <w:r w:rsidRPr="00247D3B">
        <w:rPr>
          <w:rFonts w:ascii="Arial" w:hAnsi="Arial" w:cs="Arial"/>
          <w:sz w:val="20"/>
          <w:szCs w:val="20"/>
          <w:u w:val="single"/>
          <w:lang w:val="lv-LV"/>
        </w:rPr>
        <w:t>preču piegāde</w:t>
      </w:r>
      <w:r w:rsidRPr="00247D3B">
        <w:rPr>
          <w:rFonts w:ascii="Arial" w:hAnsi="Arial" w:cs="Arial"/>
          <w:sz w:val="20"/>
          <w:szCs w:val="20"/>
          <w:lang w:val="lv-LV"/>
        </w:rPr>
        <w:t>:</w:t>
      </w:r>
      <w:r w:rsidR="00360D1C" w:rsidRPr="00247D3B">
        <w:rPr>
          <w:rFonts w:ascii="Arial" w:hAnsi="Arial" w:cs="Arial"/>
          <w:sz w:val="20"/>
          <w:szCs w:val="20"/>
          <w:lang w:val="lv-LV"/>
        </w:rPr>
        <w:t xml:space="preserve"> </w:t>
      </w:r>
      <w:r w:rsidR="00E8764B" w:rsidRPr="00247D3B">
        <w:rPr>
          <w:rFonts w:ascii="Arial" w:hAnsi="Arial" w:cs="Arial"/>
          <w:sz w:val="20"/>
          <w:szCs w:val="20"/>
          <w:lang w:val="lv-LV"/>
        </w:rPr>
        <w:t>saskaņā ar pievienoto piegāde</w:t>
      </w:r>
      <w:r w:rsidR="0020079C" w:rsidRPr="00247D3B">
        <w:rPr>
          <w:rFonts w:ascii="Arial" w:hAnsi="Arial" w:cs="Arial"/>
          <w:sz w:val="20"/>
          <w:szCs w:val="20"/>
          <w:lang w:val="lv-LV"/>
        </w:rPr>
        <w:t>s</w:t>
      </w:r>
      <w:r w:rsidR="00E8764B" w:rsidRPr="00247D3B">
        <w:rPr>
          <w:rFonts w:ascii="Arial" w:hAnsi="Arial" w:cs="Arial"/>
          <w:sz w:val="20"/>
          <w:szCs w:val="20"/>
          <w:lang w:val="lv-LV"/>
        </w:rPr>
        <w:t xml:space="preserve"> grafiku (nolikuma </w:t>
      </w:r>
      <w:r w:rsidR="00EE1B1A" w:rsidRPr="00247D3B">
        <w:rPr>
          <w:rFonts w:ascii="Arial" w:hAnsi="Arial" w:cs="Arial"/>
          <w:sz w:val="20"/>
          <w:szCs w:val="20"/>
          <w:lang w:val="lv-LV"/>
        </w:rPr>
        <w:t>2</w:t>
      </w:r>
      <w:r w:rsidR="00E8764B" w:rsidRPr="00247D3B">
        <w:rPr>
          <w:rFonts w:ascii="Arial" w:hAnsi="Arial" w:cs="Arial"/>
          <w:sz w:val="20"/>
          <w:szCs w:val="20"/>
          <w:lang w:val="lv-LV"/>
        </w:rPr>
        <w:t xml:space="preserve">.pielikums). </w:t>
      </w:r>
      <w:r w:rsidR="000F2573" w:rsidRPr="00247D3B">
        <w:rPr>
          <w:rFonts w:ascii="Arial" w:hAnsi="Arial" w:cs="Arial"/>
          <w:sz w:val="20"/>
          <w:szCs w:val="20"/>
          <w:lang w:val="lv-LV"/>
        </w:rPr>
        <w:t>P</w:t>
      </w:r>
      <w:r w:rsidR="00EE1B1A" w:rsidRPr="00247D3B">
        <w:rPr>
          <w:rFonts w:ascii="Arial" w:hAnsi="Arial" w:cs="Arial"/>
          <w:sz w:val="20"/>
          <w:szCs w:val="20"/>
          <w:lang w:val="lv-LV"/>
        </w:rPr>
        <w:t>reces piegāde</w:t>
      </w:r>
      <w:r w:rsidR="007C4A31" w:rsidRPr="00247D3B">
        <w:rPr>
          <w:rFonts w:ascii="Arial" w:hAnsi="Arial" w:cs="Arial"/>
          <w:sz w:val="20"/>
          <w:szCs w:val="20"/>
          <w:lang w:val="lv-LV"/>
        </w:rPr>
        <w:t xml:space="preserve">: vēlamais piegādes termiņš </w:t>
      </w:r>
      <w:r w:rsidR="000F2573" w:rsidRPr="00247D3B">
        <w:rPr>
          <w:rFonts w:ascii="Arial" w:hAnsi="Arial" w:cs="Arial"/>
          <w:sz w:val="20"/>
          <w:szCs w:val="20"/>
          <w:lang w:val="lv-LV"/>
        </w:rPr>
        <w:t>30</w:t>
      </w:r>
      <w:r w:rsidR="00EE1B1A" w:rsidRPr="00247D3B">
        <w:rPr>
          <w:rFonts w:ascii="Arial" w:hAnsi="Arial" w:cs="Arial"/>
          <w:sz w:val="20"/>
          <w:szCs w:val="20"/>
          <w:lang w:val="lv-LV"/>
        </w:rPr>
        <w:t xml:space="preserve"> (</w:t>
      </w:r>
      <w:r w:rsidR="000F2573" w:rsidRPr="00247D3B">
        <w:rPr>
          <w:rFonts w:ascii="Arial" w:hAnsi="Arial" w:cs="Arial"/>
          <w:sz w:val="20"/>
          <w:szCs w:val="20"/>
          <w:lang w:val="lv-LV"/>
        </w:rPr>
        <w:t>trīs</w:t>
      </w:r>
      <w:r w:rsidR="00EE1B1A" w:rsidRPr="00247D3B">
        <w:rPr>
          <w:rFonts w:ascii="Arial" w:hAnsi="Arial" w:cs="Arial"/>
          <w:sz w:val="20"/>
          <w:szCs w:val="20"/>
          <w:lang w:val="lv-LV"/>
        </w:rPr>
        <w:t>desmit) kalendāra dienu laikā pēc Pasūtītāja rakstveida pieprasījuma iesniegšanas dienas.</w:t>
      </w:r>
    </w:p>
    <w:p w14:paraId="5F9202A5" w14:textId="15905ABE" w:rsidR="004A1B5E" w:rsidRPr="00247D3B" w:rsidRDefault="00EC5678" w:rsidP="004A1B5E">
      <w:pPr>
        <w:pStyle w:val="Sarakstarindkopa"/>
        <w:numPr>
          <w:ilvl w:val="2"/>
          <w:numId w:val="4"/>
        </w:numPr>
        <w:tabs>
          <w:tab w:val="left" w:pos="284"/>
          <w:tab w:val="left" w:pos="426"/>
        </w:tabs>
        <w:ind w:left="1077"/>
        <w:jc w:val="both"/>
        <w:rPr>
          <w:rFonts w:ascii="Arial" w:hAnsi="Arial" w:cs="Arial"/>
          <w:b/>
          <w:sz w:val="10"/>
          <w:szCs w:val="10"/>
          <w:lang w:val="lv-LV"/>
        </w:rPr>
      </w:pPr>
      <w:r w:rsidRPr="00247D3B">
        <w:rPr>
          <w:rFonts w:ascii="Arial" w:hAnsi="Arial" w:cs="Arial"/>
          <w:sz w:val="20"/>
          <w:szCs w:val="20"/>
          <w:u w:val="single"/>
          <w:lang w:val="lv-LV"/>
        </w:rPr>
        <w:t>piegādes vieta:</w:t>
      </w:r>
      <w:r w:rsidRPr="00247D3B">
        <w:rPr>
          <w:rFonts w:ascii="Arial" w:hAnsi="Arial" w:cs="Arial"/>
          <w:sz w:val="20"/>
          <w:szCs w:val="20"/>
          <w:lang w:val="lv-LV"/>
        </w:rPr>
        <w:t xml:space="preserve"> </w:t>
      </w:r>
      <w:r w:rsidR="00FB088E" w:rsidRPr="00247D3B">
        <w:rPr>
          <w:rFonts w:ascii="Arial" w:hAnsi="Arial" w:cs="Arial"/>
          <w:sz w:val="20"/>
          <w:szCs w:val="20"/>
          <w:lang w:val="lv-LV"/>
        </w:rPr>
        <w:t>Lo</w:t>
      </w:r>
      <w:r w:rsidR="00545A8A">
        <w:rPr>
          <w:rFonts w:ascii="Arial" w:hAnsi="Arial" w:cs="Arial"/>
          <w:sz w:val="20"/>
          <w:szCs w:val="20"/>
          <w:lang w:val="lv-LV"/>
        </w:rPr>
        <w:t>k</w:t>
      </w:r>
      <w:r w:rsidR="00FB088E" w:rsidRPr="00247D3B">
        <w:rPr>
          <w:rFonts w:ascii="Arial" w:hAnsi="Arial" w:cs="Arial"/>
          <w:sz w:val="20"/>
          <w:szCs w:val="20"/>
          <w:lang w:val="lv-LV"/>
        </w:rPr>
        <w:t>omotīvju</w:t>
      </w:r>
      <w:r w:rsidR="00CF3B45" w:rsidRPr="00247D3B">
        <w:rPr>
          <w:rFonts w:ascii="Arial" w:hAnsi="Arial" w:cs="Arial"/>
          <w:sz w:val="20"/>
          <w:szCs w:val="20"/>
          <w:lang w:val="lv-LV"/>
        </w:rPr>
        <w:t xml:space="preserve"> remonta centrs</w:t>
      </w:r>
      <w:r w:rsidR="000F2573" w:rsidRPr="00247D3B">
        <w:rPr>
          <w:rFonts w:ascii="Arial" w:hAnsi="Arial" w:cs="Arial"/>
          <w:sz w:val="20"/>
          <w:szCs w:val="20"/>
          <w:lang w:val="lv-LV"/>
        </w:rPr>
        <w:t xml:space="preserve">, </w:t>
      </w:r>
      <w:r w:rsidR="00CF3B45" w:rsidRPr="00247D3B">
        <w:rPr>
          <w:rFonts w:ascii="Arial" w:hAnsi="Arial" w:cs="Arial"/>
          <w:sz w:val="20"/>
          <w:szCs w:val="20"/>
          <w:lang w:val="lv-LV"/>
        </w:rPr>
        <w:t xml:space="preserve">faktiskā adrese: </w:t>
      </w:r>
      <w:r w:rsidR="00FB088E" w:rsidRPr="00247D3B">
        <w:rPr>
          <w:rFonts w:ascii="Arial" w:hAnsi="Arial" w:cs="Arial"/>
          <w:bCs/>
          <w:sz w:val="20"/>
          <w:szCs w:val="20"/>
          <w:lang w:val="lv-LV"/>
        </w:rPr>
        <w:t>2.Preču</w:t>
      </w:r>
      <w:r w:rsidR="00CF3B45" w:rsidRPr="00247D3B">
        <w:rPr>
          <w:rFonts w:ascii="Arial" w:hAnsi="Arial" w:cs="Arial"/>
          <w:bCs/>
          <w:sz w:val="20"/>
          <w:szCs w:val="20"/>
          <w:lang w:val="lv-LV"/>
        </w:rPr>
        <w:t xml:space="preserve"> iela </w:t>
      </w:r>
      <w:r w:rsidR="00FB088E" w:rsidRPr="00247D3B">
        <w:rPr>
          <w:rFonts w:ascii="Arial" w:hAnsi="Arial" w:cs="Arial"/>
          <w:bCs/>
          <w:sz w:val="20"/>
          <w:szCs w:val="20"/>
          <w:lang w:val="lv-LV"/>
        </w:rPr>
        <w:t>30</w:t>
      </w:r>
      <w:r w:rsidR="00CF3B45" w:rsidRPr="00247D3B">
        <w:rPr>
          <w:rFonts w:ascii="Arial" w:hAnsi="Arial" w:cs="Arial"/>
          <w:bCs/>
          <w:sz w:val="20"/>
          <w:szCs w:val="20"/>
          <w:lang w:val="lv-LV"/>
        </w:rPr>
        <w:t>, Daugavpils</w:t>
      </w:r>
      <w:r w:rsidR="008547B6" w:rsidRPr="00247D3B">
        <w:rPr>
          <w:rFonts w:ascii="Arial" w:hAnsi="Arial" w:cs="Arial"/>
          <w:bCs/>
          <w:sz w:val="20"/>
          <w:szCs w:val="20"/>
          <w:lang w:val="lv-LV"/>
        </w:rPr>
        <w:t>;</w:t>
      </w:r>
    </w:p>
    <w:p w14:paraId="04828233" w14:textId="77777777" w:rsidR="004A1B5E" w:rsidRPr="00570A4F" w:rsidRDefault="00EC5678" w:rsidP="00904619">
      <w:pPr>
        <w:pStyle w:val="Sarakstarindkopa"/>
        <w:numPr>
          <w:ilvl w:val="2"/>
          <w:numId w:val="4"/>
        </w:numPr>
        <w:tabs>
          <w:tab w:val="left" w:pos="284"/>
          <w:tab w:val="left" w:pos="426"/>
        </w:tabs>
        <w:ind w:left="1077"/>
        <w:jc w:val="both"/>
        <w:rPr>
          <w:rFonts w:ascii="Arial" w:hAnsi="Arial" w:cs="Arial"/>
          <w:b/>
          <w:sz w:val="8"/>
          <w:szCs w:val="8"/>
          <w:lang w:val="lv-LV"/>
        </w:rPr>
      </w:pPr>
      <w:r w:rsidRPr="00247D3B">
        <w:rPr>
          <w:rFonts w:ascii="Arial" w:hAnsi="Arial" w:cs="Arial"/>
          <w:sz w:val="20"/>
          <w:szCs w:val="20"/>
          <w:u w:val="single"/>
          <w:lang w:val="lv-LV"/>
        </w:rPr>
        <w:t>preces dokumentācija:</w:t>
      </w:r>
      <w:r w:rsidRPr="00247D3B">
        <w:rPr>
          <w:rFonts w:ascii="Arial" w:hAnsi="Arial" w:cs="Arial"/>
          <w:sz w:val="20"/>
          <w:szCs w:val="20"/>
          <w:lang w:val="lv-LV"/>
        </w:rPr>
        <w:t xml:space="preserve"> </w:t>
      </w:r>
      <w:r w:rsidR="0056461A" w:rsidRPr="00247D3B">
        <w:rPr>
          <w:rFonts w:ascii="Arial" w:hAnsi="Arial" w:cs="Arial"/>
          <w:sz w:val="20"/>
          <w:szCs w:val="20"/>
          <w:lang w:val="lv-LV"/>
        </w:rPr>
        <w:t xml:space="preserve">pārdevējs </w:t>
      </w:r>
      <w:r w:rsidR="0076600E" w:rsidRPr="00247D3B">
        <w:rPr>
          <w:rFonts w:ascii="Arial" w:hAnsi="Arial" w:cs="Arial"/>
          <w:sz w:val="20"/>
          <w:szCs w:val="20"/>
          <w:lang w:val="lv-LV"/>
        </w:rPr>
        <w:t xml:space="preserve">kopā ar piegādāto preci iesniedz pircēja pārstāvim preces kvalitāti apliecinošus dokumentus (pārdevēja izdotu atbilstības deklarāciju (līguma pielikums Nr.2) un ražotāja dokumentus, kas tiks norādīti līguma pielikumā Nr. 1. Ja pircējam rodas šaubas par preces kvalitāti/atbilstību standartiem, tad pircējam ir tiesības pieprasīt pārdevējam arī citus dokumentus (t.sk. iepakojuma lapas vai to apliecinātas kopijas)). Ja pārdevējs preci ir ievedis no valsts, kas nav Eiropas Ekonomikas zonas valsts, pārdevējs iesniedz pircējam apliecinātu muitas </w:t>
      </w:r>
      <w:r w:rsidR="0076600E" w:rsidRPr="00570A4F">
        <w:rPr>
          <w:rFonts w:ascii="Arial" w:hAnsi="Arial" w:cs="Arial"/>
          <w:sz w:val="20"/>
          <w:szCs w:val="20"/>
          <w:lang w:val="lv-LV"/>
        </w:rPr>
        <w:t>dokumenta kopiju/elektronisku izdruku. Ja pārdevējs iesniedz dokumenta kopiju, tam pēc pircēja pirmā pieprasījuma jāuzrāda dokumenta oriģināls</w:t>
      </w:r>
      <w:r w:rsidR="00730B35" w:rsidRPr="00570A4F">
        <w:rPr>
          <w:rFonts w:ascii="Arial" w:hAnsi="Arial" w:cs="Arial"/>
          <w:sz w:val="20"/>
          <w:szCs w:val="20"/>
          <w:lang w:val="lv-LV"/>
        </w:rPr>
        <w:t>;</w:t>
      </w:r>
    </w:p>
    <w:p w14:paraId="31027B0B" w14:textId="02976023" w:rsidR="00A07534" w:rsidRPr="00A23CD0" w:rsidRDefault="00EC5678" w:rsidP="00904619">
      <w:pPr>
        <w:pStyle w:val="Standard"/>
        <w:numPr>
          <w:ilvl w:val="2"/>
          <w:numId w:val="4"/>
        </w:numPr>
        <w:ind w:left="1077"/>
        <w:jc w:val="both"/>
        <w:rPr>
          <w:rFonts w:ascii="Arial" w:hAnsi="Arial" w:cs="Arial"/>
          <w:color w:val="auto"/>
          <w:sz w:val="22"/>
          <w:szCs w:val="22"/>
          <w:lang w:val="lv-LV"/>
        </w:rPr>
      </w:pPr>
      <w:r w:rsidRPr="00570A4F">
        <w:rPr>
          <w:rFonts w:ascii="Arial" w:hAnsi="Arial" w:cs="Arial"/>
          <w:sz w:val="20"/>
          <w:szCs w:val="20"/>
          <w:u w:val="single"/>
          <w:lang w:val="lv-LV"/>
        </w:rPr>
        <w:t>preču daudzums</w:t>
      </w:r>
      <w:r w:rsidRPr="00570A4F">
        <w:rPr>
          <w:rFonts w:ascii="Arial" w:hAnsi="Arial" w:cs="Arial"/>
          <w:sz w:val="20"/>
          <w:szCs w:val="20"/>
          <w:lang w:val="lv-LV"/>
        </w:rPr>
        <w:t>: saskaņā ar nolikuma Tehnisko specifikāciju atbilstoši katrai sarunu procedūras daļai. Kopējā faktiskā līguma summa tiek fiksēta pēc preču pavadzīmēs norādītajiem preces daudzumiem</w:t>
      </w:r>
      <w:r w:rsidRPr="00904619">
        <w:rPr>
          <w:rFonts w:ascii="Arial" w:hAnsi="Arial" w:cs="Arial"/>
          <w:sz w:val="20"/>
          <w:szCs w:val="20"/>
          <w:lang w:val="lv-LV"/>
        </w:rPr>
        <w:t xml:space="preserve">. </w:t>
      </w:r>
      <w:r w:rsidR="00A07534" w:rsidRPr="00904619">
        <w:rPr>
          <w:rFonts w:ascii="Arial" w:eastAsia="Calibri" w:hAnsi="Arial" w:cs="Arial"/>
          <w:color w:val="auto"/>
          <w:kern w:val="0"/>
          <w:sz w:val="20"/>
          <w:szCs w:val="20"/>
          <w:lang w:val="lv-LV"/>
        </w:rPr>
        <w:t xml:space="preserve"> Nepieciešamības gadījumā pircējam ir tiesības palielināt līguma kopējo summu līdz 20% (divdesmit procenti) bez PVN (t.i. nopērkamās preces daudzumu), nemainot tehniskajā specifikācijā norādīto preču nomenklatūru, noslēdzot par to atsevišķu rakstisku vienošanos ar pārdevēju uz tādiem pašiem līguma noteikumiem.</w:t>
      </w:r>
    </w:p>
    <w:p w14:paraId="0A405C93" w14:textId="47372F22" w:rsidR="004A1B5E" w:rsidRPr="00904619" w:rsidRDefault="004A1B5E" w:rsidP="00904619">
      <w:pPr>
        <w:tabs>
          <w:tab w:val="left" w:pos="284"/>
          <w:tab w:val="left" w:pos="426"/>
        </w:tabs>
        <w:jc w:val="both"/>
        <w:rPr>
          <w:rFonts w:ascii="Arial" w:hAnsi="Arial" w:cs="Arial"/>
          <w:b/>
          <w:sz w:val="6"/>
          <w:szCs w:val="6"/>
          <w:lang w:val="lv-LV"/>
        </w:rPr>
      </w:pPr>
    </w:p>
    <w:p w14:paraId="15369933" w14:textId="5B1C6737" w:rsidR="00CB658E" w:rsidRPr="00570A4F" w:rsidRDefault="00EC5678" w:rsidP="00857422">
      <w:pPr>
        <w:pStyle w:val="Sarakstarindkopa"/>
        <w:numPr>
          <w:ilvl w:val="2"/>
          <w:numId w:val="4"/>
        </w:numPr>
        <w:tabs>
          <w:tab w:val="left" w:pos="284"/>
          <w:tab w:val="left" w:pos="426"/>
        </w:tabs>
        <w:ind w:left="1077"/>
        <w:jc w:val="both"/>
        <w:rPr>
          <w:rFonts w:ascii="Arial" w:hAnsi="Arial" w:cs="Arial"/>
          <w:b/>
          <w:sz w:val="4"/>
          <w:szCs w:val="4"/>
          <w:lang w:val="lv-LV"/>
        </w:rPr>
      </w:pPr>
      <w:r w:rsidRPr="00570A4F">
        <w:rPr>
          <w:rFonts w:ascii="Arial" w:hAnsi="Arial" w:cs="Arial"/>
          <w:sz w:val="20"/>
          <w:szCs w:val="20"/>
          <w:u w:val="single"/>
          <w:lang w:val="lv-LV"/>
        </w:rPr>
        <w:t>preces garantijas termiņš</w:t>
      </w:r>
      <w:r w:rsidRPr="00570A4F">
        <w:rPr>
          <w:rFonts w:ascii="Arial" w:hAnsi="Arial" w:cs="Arial"/>
          <w:sz w:val="20"/>
          <w:szCs w:val="20"/>
          <w:lang w:val="lv-LV"/>
        </w:rPr>
        <w:t xml:space="preserve">: </w:t>
      </w:r>
      <w:r w:rsidR="00CB658E" w:rsidRPr="00570A4F">
        <w:rPr>
          <w:rFonts w:ascii="Arial" w:hAnsi="Arial" w:cs="Arial"/>
          <w:sz w:val="20"/>
          <w:szCs w:val="18"/>
          <w:lang w:val="lv-LV"/>
        </w:rPr>
        <w:t xml:space="preserve">ne mazāk kā </w:t>
      </w:r>
      <w:r w:rsidR="00F874BD" w:rsidRPr="00570A4F">
        <w:rPr>
          <w:rFonts w:ascii="Arial" w:hAnsi="Arial" w:cs="Arial"/>
          <w:b/>
          <w:bCs/>
          <w:sz w:val="20"/>
          <w:szCs w:val="18"/>
          <w:lang w:val="lv-LV"/>
        </w:rPr>
        <w:t>trīs</w:t>
      </w:r>
      <w:r w:rsidR="00CB658E" w:rsidRPr="00570A4F">
        <w:rPr>
          <w:rFonts w:ascii="Arial" w:hAnsi="Arial" w:cs="Arial"/>
          <w:b/>
          <w:sz w:val="20"/>
          <w:szCs w:val="18"/>
          <w:lang w:val="lv-LV"/>
        </w:rPr>
        <w:t xml:space="preserve"> gad</w:t>
      </w:r>
      <w:r w:rsidR="0076600E" w:rsidRPr="00570A4F">
        <w:rPr>
          <w:rFonts w:ascii="Arial" w:hAnsi="Arial" w:cs="Arial"/>
          <w:b/>
          <w:sz w:val="20"/>
          <w:szCs w:val="18"/>
          <w:lang w:val="lv-LV"/>
        </w:rPr>
        <w:t>i</w:t>
      </w:r>
      <w:r w:rsidR="00CB658E" w:rsidRPr="00570A4F">
        <w:rPr>
          <w:rFonts w:ascii="Arial" w:hAnsi="Arial" w:cs="Arial"/>
          <w:b/>
          <w:sz w:val="20"/>
          <w:szCs w:val="18"/>
          <w:lang w:val="lv-LV"/>
        </w:rPr>
        <w:t xml:space="preserve"> </w:t>
      </w:r>
      <w:r w:rsidR="00CB658E" w:rsidRPr="00570A4F">
        <w:rPr>
          <w:rFonts w:ascii="Arial" w:hAnsi="Arial" w:cs="Arial"/>
          <w:sz w:val="20"/>
          <w:szCs w:val="18"/>
          <w:lang w:val="lv-LV"/>
        </w:rPr>
        <w:t>no preces pieņemšanas – nodošanas dokumenta</w:t>
      </w:r>
      <w:r w:rsidR="004A1B5E" w:rsidRPr="00570A4F">
        <w:rPr>
          <w:rFonts w:ascii="Arial" w:hAnsi="Arial" w:cs="Arial"/>
          <w:sz w:val="20"/>
          <w:szCs w:val="18"/>
          <w:lang w:val="lv-LV"/>
        </w:rPr>
        <w:t xml:space="preserve"> abpusējas</w:t>
      </w:r>
      <w:r w:rsidR="00CB658E" w:rsidRPr="00570A4F">
        <w:rPr>
          <w:rFonts w:ascii="Arial" w:hAnsi="Arial" w:cs="Arial"/>
          <w:sz w:val="20"/>
          <w:szCs w:val="18"/>
          <w:lang w:val="lv-LV"/>
        </w:rPr>
        <w:t xml:space="preserve"> parakstīšanas dienas</w:t>
      </w:r>
      <w:r w:rsidR="00730B35" w:rsidRPr="00570A4F">
        <w:rPr>
          <w:rFonts w:ascii="Arial" w:hAnsi="Arial" w:cs="Arial"/>
          <w:sz w:val="20"/>
          <w:szCs w:val="18"/>
          <w:lang w:val="lv-LV"/>
        </w:rPr>
        <w:t>.</w:t>
      </w:r>
    </w:p>
    <w:p w14:paraId="5411730C" w14:textId="77777777" w:rsidR="00AC01E2" w:rsidRPr="00570A4F" w:rsidRDefault="000F147D" w:rsidP="00AC01E2">
      <w:pPr>
        <w:pStyle w:val="Standard"/>
        <w:numPr>
          <w:ilvl w:val="1"/>
          <w:numId w:val="4"/>
        </w:numPr>
        <w:ind w:left="709" w:hanging="357"/>
        <w:jc w:val="both"/>
        <w:rPr>
          <w:sz w:val="22"/>
          <w:szCs w:val="22"/>
          <w:lang w:val="lv-LV"/>
        </w:rPr>
      </w:pPr>
      <w:r w:rsidRPr="00570A4F">
        <w:rPr>
          <w:rFonts w:ascii="Arial" w:hAnsi="Arial" w:cs="Arial"/>
          <w:sz w:val="20"/>
          <w:szCs w:val="20"/>
          <w:u w:val="single"/>
          <w:lang w:val="lv-LV"/>
        </w:rPr>
        <w:t xml:space="preserve">Samaksas </w:t>
      </w:r>
      <w:r w:rsidR="00EC5678" w:rsidRPr="00570A4F">
        <w:rPr>
          <w:rFonts w:ascii="Arial" w:hAnsi="Arial" w:cs="Arial"/>
          <w:sz w:val="20"/>
          <w:szCs w:val="20"/>
          <w:u w:val="single"/>
          <w:lang w:val="lv-LV"/>
        </w:rPr>
        <w:t>nosacījumi</w:t>
      </w:r>
      <w:r w:rsidR="00EC5678" w:rsidRPr="00570A4F">
        <w:rPr>
          <w:rFonts w:ascii="Arial" w:hAnsi="Arial" w:cs="Arial"/>
          <w:sz w:val="20"/>
          <w:szCs w:val="20"/>
          <w:lang w:val="lv-LV"/>
        </w:rPr>
        <w:t xml:space="preserve">: 30 </w:t>
      </w:r>
      <w:r w:rsidR="00730B35" w:rsidRPr="00570A4F">
        <w:rPr>
          <w:rFonts w:ascii="Arial" w:hAnsi="Arial" w:cs="Arial"/>
          <w:sz w:val="20"/>
          <w:szCs w:val="20"/>
          <w:lang w:val="lv-LV"/>
        </w:rPr>
        <w:t xml:space="preserve">(trīsdesmit) </w:t>
      </w:r>
      <w:r w:rsidR="00EC5678" w:rsidRPr="00570A4F">
        <w:rPr>
          <w:rFonts w:ascii="Arial" w:hAnsi="Arial" w:cs="Arial"/>
          <w:sz w:val="20"/>
          <w:szCs w:val="20"/>
          <w:lang w:val="lv-LV"/>
        </w:rPr>
        <w:t>kalendār</w:t>
      </w:r>
      <w:r w:rsidR="005C4205" w:rsidRPr="00570A4F">
        <w:rPr>
          <w:rFonts w:ascii="Arial" w:hAnsi="Arial" w:cs="Arial"/>
          <w:sz w:val="20"/>
          <w:szCs w:val="20"/>
          <w:lang w:val="lv-LV"/>
        </w:rPr>
        <w:t>o</w:t>
      </w:r>
      <w:r w:rsidR="00EC5678" w:rsidRPr="00570A4F">
        <w:rPr>
          <w:rFonts w:ascii="Arial" w:hAnsi="Arial" w:cs="Arial"/>
          <w:sz w:val="20"/>
          <w:szCs w:val="20"/>
          <w:lang w:val="lv-LV"/>
        </w:rPr>
        <w:t xml:space="preserve"> dienu laikā</w:t>
      </w:r>
      <w:r w:rsidR="004A1B5E" w:rsidRPr="00570A4F">
        <w:rPr>
          <w:rFonts w:ascii="Arial" w:hAnsi="Arial" w:cs="Arial"/>
          <w:sz w:val="20"/>
          <w:szCs w:val="20"/>
          <w:lang w:val="lv-LV"/>
        </w:rPr>
        <w:t>, skaitot no nākamās dienas</w:t>
      </w:r>
      <w:r w:rsidR="005C4205" w:rsidRPr="00570A4F">
        <w:rPr>
          <w:rFonts w:ascii="Arial" w:hAnsi="Arial" w:cs="Arial"/>
          <w:sz w:val="20"/>
          <w:szCs w:val="20"/>
          <w:lang w:val="lv-LV"/>
        </w:rPr>
        <w:t xml:space="preserve"> pēc abpusēji parakstītas pavadzīmes saņemšanas.</w:t>
      </w:r>
    </w:p>
    <w:p w14:paraId="164496F0" w14:textId="1F3F223E" w:rsidR="00FE013F" w:rsidRPr="00570A4F" w:rsidRDefault="00D56AF9" w:rsidP="00AC01E2">
      <w:pPr>
        <w:pStyle w:val="Standard"/>
        <w:numPr>
          <w:ilvl w:val="1"/>
          <w:numId w:val="4"/>
        </w:numPr>
        <w:ind w:left="709" w:hanging="357"/>
        <w:jc w:val="both"/>
        <w:rPr>
          <w:sz w:val="20"/>
          <w:szCs w:val="20"/>
          <w:lang w:val="lv-LV"/>
        </w:rPr>
      </w:pPr>
      <w:r w:rsidRPr="00570A4F">
        <w:rPr>
          <w:rFonts w:ascii="Arial" w:hAnsi="Arial" w:cs="Arial"/>
          <w:sz w:val="20"/>
          <w:szCs w:val="20"/>
          <w:lang w:val="lv-LV"/>
        </w:rPr>
        <w:t>Pasūtītājs/pircējs ir tiesīgs finansiālu vai citu apsvērumu dēļ palielināt vai samazināt sarunu procedūras priekšmeta apjomu un līguma kopējo summu vai noslēgt līgumu par kādu sarunu procedūras priekšmeta daļu.</w:t>
      </w:r>
    </w:p>
    <w:p w14:paraId="2E8D51C0" w14:textId="77777777" w:rsidR="006F73F9" w:rsidRPr="00E32454" w:rsidRDefault="006F73F9" w:rsidP="00877B72">
      <w:pPr>
        <w:jc w:val="both"/>
        <w:rPr>
          <w:rFonts w:ascii="Arial" w:hAnsi="Arial" w:cs="Arial"/>
          <w:b/>
          <w:color w:val="FF0000"/>
          <w:sz w:val="20"/>
          <w:szCs w:val="20"/>
          <w:u w:val="single"/>
          <w:lang w:val="lv-LV"/>
        </w:rPr>
      </w:pPr>
    </w:p>
    <w:p w14:paraId="0BD42767" w14:textId="4D753522" w:rsidR="000001D2" w:rsidRPr="00603633" w:rsidRDefault="00AD51DE" w:rsidP="00904619">
      <w:pPr>
        <w:numPr>
          <w:ilvl w:val="0"/>
          <w:numId w:val="4"/>
        </w:numPr>
        <w:tabs>
          <w:tab w:val="left" w:pos="993"/>
        </w:tabs>
        <w:ind w:left="720" w:hanging="720"/>
        <w:jc w:val="center"/>
        <w:rPr>
          <w:rFonts w:ascii="Arial" w:hAnsi="Arial" w:cs="Arial"/>
          <w:b/>
          <w:sz w:val="20"/>
          <w:szCs w:val="20"/>
          <w:lang w:val="lv-LV"/>
        </w:rPr>
      </w:pPr>
      <w:r w:rsidRPr="00603633">
        <w:rPr>
          <w:rFonts w:ascii="Arial" w:hAnsi="Arial" w:cs="Arial"/>
          <w:b/>
          <w:sz w:val="20"/>
          <w:szCs w:val="20"/>
          <w:lang w:val="lv-LV"/>
        </w:rPr>
        <w:t xml:space="preserve">PRETENDENTU IZSLĒGŠANAS NOTEIKUMI </w:t>
      </w:r>
      <w:r w:rsidR="00C70AFD" w:rsidRPr="00603633">
        <w:rPr>
          <w:rFonts w:ascii="Arial" w:hAnsi="Arial" w:cs="Arial"/>
          <w:b/>
          <w:sz w:val="20"/>
          <w:szCs w:val="20"/>
          <w:lang w:val="lv-LV"/>
        </w:rPr>
        <w:t>UN KVALIFIKĀCIJAS PRASĪBAS</w:t>
      </w:r>
      <w:r w:rsidRPr="00603633">
        <w:rPr>
          <w:rStyle w:val="Vresatsauce"/>
          <w:rFonts w:ascii="Arial" w:hAnsi="Arial" w:cs="Arial"/>
          <w:b/>
          <w:sz w:val="20"/>
          <w:szCs w:val="20"/>
          <w:lang w:val="lv-LV"/>
        </w:rPr>
        <w:footnoteReference w:id="4"/>
      </w:r>
    </w:p>
    <w:p w14:paraId="10A1AA4B" w14:textId="77777777" w:rsidR="00857422" w:rsidRPr="00603633" w:rsidRDefault="00C70AFD" w:rsidP="00453E86">
      <w:pPr>
        <w:pStyle w:val="Sarakstarindkopa"/>
        <w:numPr>
          <w:ilvl w:val="1"/>
          <w:numId w:val="4"/>
        </w:numPr>
        <w:tabs>
          <w:tab w:val="left" w:pos="426"/>
        </w:tabs>
        <w:ind w:left="709" w:hanging="357"/>
        <w:jc w:val="both"/>
        <w:rPr>
          <w:rFonts w:ascii="Arial" w:hAnsi="Arial" w:cs="Arial"/>
          <w:sz w:val="20"/>
          <w:szCs w:val="20"/>
          <w:lang w:val="lv-LV"/>
        </w:rPr>
      </w:pPr>
      <w:r w:rsidRPr="00603633">
        <w:rPr>
          <w:rFonts w:ascii="Arial" w:eastAsia="Calibri" w:hAnsi="Arial" w:cs="Arial"/>
          <w:b/>
          <w:sz w:val="20"/>
          <w:szCs w:val="20"/>
          <w:lang w:val="lv-LV"/>
        </w:rPr>
        <w:t xml:space="preserve">Pasūtītājs izslēdz pretendentu no turpmākās dalības sarunu procedūrā, neizskata piedāvājumu, kā arī </w:t>
      </w:r>
      <w:r w:rsidR="006847FC" w:rsidRPr="00603633">
        <w:rPr>
          <w:rFonts w:ascii="Arial" w:eastAsia="Calibri" w:hAnsi="Arial" w:cs="Arial"/>
          <w:b/>
          <w:sz w:val="20"/>
          <w:szCs w:val="20"/>
          <w:lang w:val="lv-LV"/>
        </w:rPr>
        <w:t>līguma slēdzējs</w:t>
      </w:r>
      <w:r w:rsidR="0058248E" w:rsidRPr="00603633">
        <w:rPr>
          <w:rFonts w:ascii="Arial" w:eastAsia="Calibri" w:hAnsi="Arial" w:cs="Arial"/>
          <w:b/>
          <w:sz w:val="20"/>
          <w:szCs w:val="20"/>
          <w:lang w:val="lv-LV"/>
        </w:rPr>
        <w:t xml:space="preserve"> </w:t>
      </w:r>
      <w:r w:rsidRPr="00603633">
        <w:rPr>
          <w:rFonts w:ascii="Arial" w:eastAsia="Calibri" w:hAnsi="Arial" w:cs="Arial"/>
          <w:b/>
          <w:sz w:val="20"/>
          <w:szCs w:val="20"/>
          <w:lang w:val="lv-LV"/>
        </w:rPr>
        <w:t>neslēdz iepirkuma līgumu ar pretendentu</w:t>
      </w:r>
      <w:r w:rsidRPr="00603633">
        <w:rPr>
          <w:rFonts w:ascii="Arial" w:hAnsi="Arial" w:cs="Arial"/>
          <w:b/>
          <w:sz w:val="20"/>
          <w:szCs w:val="20"/>
          <w:lang w:val="lv-LV"/>
        </w:rPr>
        <w:t>, uz kuru attiecas jebkurš no šādiem gadījumiem:</w:t>
      </w:r>
    </w:p>
    <w:p w14:paraId="03668371" w14:textId="77777777" w:rsidR="00857422" w:rsidRPr="00603633" w:rsidRDefault="00C70AFD" w:rsidP="00857422">
      <w:pPr>
        <w:pStyle w:val="Sarakstarindkopa"/>
        <w:numPr>
          <w:ilvl w:val="2"/>
          <w:numId w:val="4"/>
        </w:numPr>
        <w:tabs>
          <w:tab w:val="left" w:pos="426"/>
        </w:tabs>
        <w:ind w:left="1077"/>
        <w:jc w:val="both"/>
        <w:rPr>
          <w:rFonts w:ascii="Arial" w:hAnsi="Arial" w:cs="Arial"/>
          <w:sz w:val="18"/>
          <w:szCs w:val="18"/>
          <w:lang w:val="lv-LV"/>
        </w:rPr>
      </w:pPr>
      <w:r w:rsidRPr="00603633">
        <w:rPr>
          <w:rFonts w:ascii="Arial" w:hAnsi="Arial" w:cs="Arial"/>
          <w:sz w:val="20"/>
          <w:szCs w:val="20"/>
          <w:lang w:val="lv-LV"/>
        </w:rPr>
        <w:t>ir konstatēts, ka pretendentam Latvijā vai valstī, kurā tas reģistrēts vai kurā atrodas tā pastāvīgā dzīvesvieta, ir nodokļu parādi (tai skaitā valsts sociālās apdrošināšanas obligāto iemaksu parādi), kas kopsummā kādā no valstīm pārsniedz 150 euro;</w:t>
      </w:r>
    </w:p>
    <w:p w14:paraId="0D662E5B" w14:textId="77777777" w:rsidR="00857422" w:rsidRPr="00603633" w:rsidRDefault="00C70AFD" w:rsidP="00857422">
      <w:pPr>
        <w:pStyle w:val="Sarakstarindkopa"/>
        <w:numPr>
          <w:ilvl w:val="2"/>
          <w:numId w:val="4"/>
        </w:numPr>
        <w:tabs>
          <w:tab w:val="left" w:pos="426"/>
        </w:tabs>
        <w:ind w:left="1077"/>
        <w:jc w:val="both"/>
        <w:rPr>
          <w:rFonts w:ascii="Arial" w:hAnsi="Arial" w:cs="Arial"/>
          <w:sz w:val="16"/>
          <w:szCs w:val="16"/>
          <w:lang w:val="lv-LV"/>
        </w:rPr>
      </w:pPr>
      <w:r w:rsidRPr="00603633">
        <w:rPr>
          <w:rFonts w:ascii="Arial" w:hAnsi="Arial" w:cs="Arial"/>
          <w:sz w:val="20"/>
          <w:szCs w:val="20"/>
          <w:lang w:val="lv-LV"/>
        </w:rPr>
        <w:lastRenderedPageBreak/>
        <w:t>ir pasludināts pretendenta maksātnespējas process, apturēta</w:t>
      </w:r>
      <w:r w:rsidR="00222871" w:rsidRPr="00603633">
        <w:rPr>
          <w:rFonts w:ascii="Arial" w:hAnsi="Arial" w:cs="Arial"/>
          <w:sz w:val="20"/>
          <w:szCs w:val="20"/>
          <w:lang w:val="lv-LV"/>
        </w:rPr>
        <w:t xml:space="preserve"> vai izbeigta</w:t>
      </w:r>
      <w:r w:rsidRPr="00603633">
        <w:rPr>
          <w:rFonts w:ascii="Arial" w:hAnsi="Arial" w:cs="Arial"/>
          <w:sz w:val="20"/>
          <w:szCs w:val="20"/>
          <w:lang w:val="lv-LV"/>
        </w:rPr>
        <w:t xml:space="preserve"> pretendenta saimnieciskā darbība</w:t>
      </w:r>
      <w:r w:rsidR="00222871" w:rsidRPr="00603633">
        <w:rPr>
          <w:rFonts w:ascii="Arial" w:hAnsi="Arial" w:cs="Arial"/>
          <w:sz w:val="20"/>
          <w:szCs w:val="20"/>
          <w:lang w:val="lv-LV"/>
        </w:rPr>
        <w:t xml:space="preserve">, </w:t>
      </w:r>
      <w:r w:rsidRPr="00603633">
        <w:rPr>
          <w:rFonts w:ascii="Arial" w:hAnsi="Arial" w:cs="Arial"/>
          <w:sz w:val="20"/>
          <w:szCs w:val="20"/>
          <w:lang w:val="lv-LV"/>
        </w:rPr>
        <w:t>vai pretendents tiek likvidēts;</w:t>
      </w:r>
    </w:p>
    <w:p w14:paraId="3FED58FD" w14:textId="77777777" w:rsidR="0079538A" w:rsidRPr="00603633" w:rsidRDefault="00C70AFD" w:rsidP="0079538A">
      <w:pPr>
        <w:pStyle w:val="Sarakstarindkopa"/>
        <w:numPr>
          <w:ilvl w:val="2"/>
          <w:numId w:val="4"/>
        </w:numPr>
        <w:tabs>
          <w:tab w:val="left" w:pos="426"/>
        </w:tabs>
        <w:ind w:left="1077"/>
        <w:jc w:val="both"/>
        <w:rPr>
          <w:rFonts w:ascii="Arial" w:hAnsi="Arial" w:cs="Arial"/>
          <w:sz w:val="14"/>
          <w:szCs w:val="14"/>
          <w:lang w:val="lv-LV"/>
        </w:rPr>
      </w:pPr>
      <w:r w:rsidRPr="00603633">
        <w:rPr>
          <w:rFonts w:ascii="Arial" w:hAnsi="Arial" w:cs="Arial"/>
          <w:sz w:val="20"/>
          <w:szCs w:val="20"/>
          <w:lang w:val="lv-LV"/>
        </w:rPr>
        <w:t>pretendents, tā darbinieks vai pretendenta piedāvājumā norādītā persona ir konsultējusi vai citādi bijusi iesaistīta iepirkuma dokumentu sagatavošanā</w:t>
      </w:r>
      <w:r w:rsidR="001D4371" w:rsidRPr="00603633">
        <w:rPr>
          <w:rFonts w:ascii="Arial" w:hAnsi="Arial" w:cs="Arial"/>
          <w:sz w:val="20"/>
          <w:szCs w:val="20"/>
          <w:lang w:val="lv-LV"/>
        </w:rPr>
        <w:t>;</w:t>
      </w:r>
    </w:p>
    <w:p w14:paraId="63764C58" w14:textId="77777777" w:rsidR="0079538A" w:rsidRPr="00603633" w:rsidRDefault="00C70AFD" w:rsidP="0079538A">
      <w:pPr>
        <w:pStyle w:val="Sarakstarindkopa"/>
        <w:numPr>
          <w:ilvl w:val="2"/>
          <w:numId w:val="4"/>
        </w:numPr>
        <w:tabs>
          <w:tab w:val="left" w:pos="426"/>
        </w:tabs>
        <w:ind w:left="1077"/>
        <w:jc w:val="both"/>
        <w:rPr>
          <w:rFonts w:ascii="Arial" w:hAnsi="Arial" w:cs="Arial"/>
          <w:sz w:val="12"/>
          <w:szCs w:val="12"/>
          <w:lang w:val="lv-LV"/>
        </w:rPr>
      </w:pPr>
      <w:r w:rsidRPr="00603633">
        <w:rPr>
          <w:rFonts w:ascii="Arial" w:eastAsia="Calibri" w:hAnsi="Arial" w:cs="Arial"/>
          <w:sz w:val="20"/>
          <w:szCs w:val="20"/>
          <w:lang w:val="lv-LV"/>
        </w:rPr>
        <w:t>pretendents ir sniedzis nepatiesu informāciju tā kvalifikācijas novērtēšanai vai vispār nav sniedzis pieprasīto informāciju;</w:t>
      </w:r>
    </w:p>
    <w:p w14:paraId="4F49B191" w14:textId="77777777" w:rsidR="0079538A" w:rsidRPr="00603633" w:rsidRDefault="001D4371" w:rsidP="0079538A">
      <w:pPr>
        <w:pStyle w:val="Sarakstarindkopa"/>
        <w:numPr>
          <w:ilvl w:val="2"/>
          <w:numId w:val="4"/>
        </w:numPr>
        <w:tabs>
          <w:tab w:val="left" w:pos="426"/>
        </w:tabs>
        <w:ind w:left="1077"/>
        <w:jc w:val="both"/>
        <w:rPr>
          <w:rFonts w:ascii="Arial" w:hAnsi="Arial" w:cs="Arial"/>
          <w:sz w:val="10"/>
          <w:szCs w:val="10"/>
          <w:lang w:val="lv-LV"/>
        </w:rPr>
      </w:pPr>
      <w:r w:rsidRPr="00603633">
        <w:rPr>
          <w:rFonts w:ascii="Arial" w:hAnsi="Arial" w:cs="Arial"/>
          <w:sz w:val="20"/>
          <w:szCs w:val="20"/>
          <w:lang w:val="lv-LV"/>
        </w:rPr>
        <w:t xml:space="preserve">ir konstatēts, ka uz pretendentu, kuram būtu piešķiramas līguma slēgšanas tiesības, </w:t>
      </w:r>
      <w:r w:rsidRPr="00603633">
        <w:rPr>
          <w:rFonts w:ascii="Arial" w:hAnsi="Arial" w:cs="Arial"/>
          <w:sz w:val="20"/>
          <w:szCs w:val="20"/>
          <w:shd w:val="clear" w:color="auto" w:fill="FFFFFF"/>
          <w:lang w:val="lv-LV"/>
        </w:rPr>
        <w:t xml:space="preserve">ir piemērotas starptautiskās vai nacionālās sankcijas vai būtiskas finanšu un kapitāla tirgus intereses ietekmējošas Eiropas Savienības vai Ziemeļatlantijas līguma organizācijas dalībvalsts noteiktās sankcijas, kas </w:t>
      </w:r>
      <w:r w:rsidRPr="00603633">
        <w:rPr>
          <w:rFonts w:ascii="Arial" w:hAnsi="Arial" w:cs="Arial"/>
          <w:sz w:val="20"/>
          <w:szCs w:val="20"/>
          <w:lang w:val="lv-LV"/>
        </w:rPr>
        <w:t>kavētu līguma izpildi</w:t>
      </w:r>
      <w:r w:rsidRPr="00603633">
        <w:rPr>
          <w:rFonts w:ascii="Arial" w:hAnsi="Arial" w:cs="Arial"/>
          <w:sz w:val="20"/>
          <w:szCs w:val="20"/>
          <w:shd w:val="clear" w:color="auto" w:fill="FFFFFF"/>
          <w:lang w:val="lv-LV"/>
        </w:rPr>
        <w:t>;</w:t>
      </w:r>
    </w:p>
    <w:p w14:paraId="1DB99065" w14:textId="51D0B8AD" w:rsidR="00C70AFD" w:rsidRPr="00603633" w:rsidRDefault="00C70AFD" w:rsidP="00453E86">
      <w:pPr>
        <w:pStyle w:val="Sarakstarindkopa"/>
        <w:numPr>
          <w:ilvl w:val="2"/>
          <w:numId w:val="4"/>
        </w:numPr>
        <w:tabs>
          <w:tab w:val="left" w:pos="426"/>
        </w:tabs>
        <w:ind w:left="1077"/>
        <w:jc w:val="both"/>
        <w:rPr>
          <w:rFonts w:ascii="Arial" w:hAnsi="Arial" w:cs="Arial"/>
          <w:sz w:val="8"/>
          <w:szCs w:val="8"/>
          <w:lang w:val="lv-LV"/>
        </w:rPr>
      </w:pPr>
      <w:r w:rsidRPr="00603633">
        <w:rPr>
          <w:rFonts w:ascii="Arial" w:eastAsia="Calibri" w:hAnsi="Arial" w:cs="Arial"/>
          <w:sz w:val="20"/>
          <w:szCs w:val="20"/>
          <w:lang w:val="lv-LV"/>
        </w:rPr>
        <w:t>uz pretendenta norādīto ir attiecināmi 3.1.</w:t>
      </w:r>
      <w:r w:rsidR="0058248E" w:rsidRPr="00603633">
        <w:rPr>
          <w:rFonts w:ascii="Arial" w:eastAsia="Calibri" w:hAnsi="Arial" w:cs="Arial"/>
          <w:sz w:val="20"/>
          <w:szCs w:val="20"/>
          <w:lang w:val="lv-LV"/>
        </w:rPr>
        <w:t>1</w:t>
      </w:r>
      <w:r w:rsidRPr="00603633">
        <w:rPr>
          <w:rFonts w:ascii="Arial" w:eastAsia="Calibri" w:hAnsi="Arial" w:cs="Arial"/>
          <w:sz w:val="20"/>
          <w:szCs w:val="20"/>
          <w:lang w:val="lv-LV"/>
        </w:rPr>
        <w:t xml:space="preserve"> - 3.</w:t>
      </w:r>
      <w:r w:rsidR="0058248E" w:rsidRPr="00603633">
        <w:rPr>
          <w:rFonts w:ascii="Arial" w:eastAsia="Calibri" w:hAnsi="Arial" w:cs="Arial"/>
          <w:sz w:val="20"/>
          <w:szCs w:val="20"/>
          <w:lang w:val="lv-LV"/>
        </w:rPr>
        <w:t>1.</w:t>
      </w:r>
      <w:r w:rsidR="001D4371" w:rsidRPr="00603633">
        <w:rPr>
          <w:rFonts w:ascii="Arial" w:eastAsia="Calibri" w:hAnsi="Arial" w:cs="Arial"/>
          <w:sz w:val="20"/>
          <w:szCs w:val="20"/>
          <w:lang w:val="lv-LV"/>
        </w:rPr>
        <w:t>5</w:t>
      </w:r>
      <w:r w:rsidRPr="00603633">
        <w:rPr>
          <w:rFonts w:ascii="Arial" w:eastAsia="Calibri" w:hAnsi="Arial" w:cs="Arial"/>
          <w:sz w:val="20"/>
          <w:szCs w:val="20"/>
          <w:lang w:val="lv-LV"/>
        </w:rPr>
        <w:t>.punktos minētie nosacījumi.</w:t>
      </w:r>
    </w:p>
    <w:p w14:paraId="72E5239E" w14:textId="77777777" w:rsidR="00C70AFD" w:rsidRPr="00603633" w:rsidRDefault="00C70AFD" w:rsidP="00395929">
      <w:pPr>
        <w:ind w:left="426" w:hanging="426"/>
        <w:jc w:val="both"/>
        <w:rPr>
          <w:rFonts w:ascii="Arial" w:hAnsi="Arial" w:cs="Arial"/>
          <w:sz w:val="20"/>
          <w:szCs w:val="20"/>
          <w:lang w:val="lv-LV"/>
        </w:rPr>
      </w:pPr>
    </w:p>
    <w:p w14:paraId="5B9455B0" w14:textId="77777777" w:rsidR="00AD51DE" w:rsidRPr="00603633" w:rsidRDefault="00AD51DE" w:rsidP="00453E86">
      <w:pPr>
        <w:pStyle w:val="Sarakstarindkopa"/>
        <w:numPr>
          <w:ilvl w:val="1"/>
          <w:numId w:val="4"/>
        </w:numPr>
        <w:tabs>
          <w:tab w:val="left" w:pos="426"/>
        </w:tabs>
        <w:ind w:left="709" w:hanging="357"/>
        <w:rPr>
          <w:rFonts w:ascii="Arial" w:hAnsi="Arial" w:cs="Arial"/>
          <w:b/>
          <w:sz w:val="20"/>
          <w:szCs w:val="20"/>
          <w:lang w:val="lv-LV"/>
        </w:rPr>
      </w:pPr>
      <w:r w:rsidRPr="00603633">
        <w:rPr>
          <w:rFonts w:ascii="Arial" w:hAnsi="Arial" w:cs="Arial"/>
          <w:b/>
          <w:sz w:val="20"/>
          <w:szCs w:val="20"/>
          <w:lang w:val="lv-LV"/>
        </w:rPr>
        <w:t>Kvalifikācijas prasības:</w:t>
      </w:r>
    </w:p>
    <w:p w14:paraId="558F54F7" w14:textId="77777777" w:rsidR="00453E86" w:rsidRPr="00603633" w:rsidRDefault="00AD51DE" w:rsidP="00453E86">
      <w:pPr>
        <w:pStyle w:val="Sarakstarindkopa"/>
        <w:numPr>
          <w:ilvl w:val="2"/>
          <w:numId w:val="4"/>
        </w:numPr>
        <w:ind w:left="1077"/>
        <w:jc w:val="both"/>
        <w:rPr>
          <w:rFonts w:ascii="Arial" w:hAnsi="Arial" w:cs="Arial"/>
          <w:sz w:val="20"/>
          <w:szCs w:val="20"/>
          <w:lang w:val="lv-LV"/>
        </w:rPr>
      </w:pPr>
      <w:r w:rsidRPr="00603633">
        <w:rPr>
          <w:rFonts w:ascii="Arial" w:hAnsi="Arial" w:cs="Arial"/>
          <w:sz w:val="20"/>
          <w:szCs w:val="20"/>
          <w:lang w:val="lv-LV"/>
        </w:rPr>
        <w:t>pretendents ir reģistrēts, licencēts vai sertificēts atbilstoši attiecīgās valsts normatīvo aktu prasībām</w:t>
      </w:r>
      <w:r w:rsidR="00B806D3" w:rsidRPr="00603633">
        <w:rPr>
          <w:rFonts w:ascii="Arial" w:hAnsi="Arial" w:cs="Arial"/>
          <w:sz w:val="20"/>
          <w:szCs w:val="20"/>
          <w:lang w:val="lv-LV"/>
        </w:rPr>
        <w:t>;</w:t>
      </w:r>
    </w:p>
    <w:p w14:paraId="71751D3E" w14:textId="77777777" w:rsidR="00E56BED" w:rsidRPr="00603633" w:rsidRDefault="00317D8E" w:rsidP="00E56BED">
      <w:pPr>
        <w:pStyle w:val="Sarakstarindkopa"/>
        <w:numPr>
          <w:ilvl w:val="2"/>
          <w:numId w:val="4"/>
        </w:numPr>
        <w:ind w:left="1077"/>
        <w:jc w:val="both"/>
        <w:rPr>
          <w:rFonts w:ascii="Arial" w:hAnsi="Arial" w:cs="Arial"/>
          <w:sz w:val="20"/>
          <w:szCs w:val="20"/>
          <w:lang w:val="lv-LV"/>
        </w:rPr>
      </w:pPr>
      <w:r w:rsidRPr="00603633">
        <w:rPr>
          <w:rFonts w:ascii="Arial" w:hAnsi="Arial" w:cs="Arial"/>
          <w:sz w:val="20"/>
          <w:szCs w:val="20"/>
          <w:lang w:val="lv-LV"/>
        </w:rPr>
        <w:t>pretendents piedāvā piegādāt nolikuma (tai skaitā, Tehniskās specifikācijas) prasībām atbilstošu preci</w:t>
      </w:r>
      <w:r w:rsidR="006B48CA" w:rsidRPr="00603633">
        <w:rPr>
          <w:rFonts w:ascii="Arial" w:hAnsi="Arial" w:cs="Arial"/>
          <w:bCs/>
          <w:sz w:val="20"/>
          <w:szCs w:val="20"/>
          <w:lang w:val="lv-LV"/>
        </w:rPr>
        <w:t>;</w:t>
      </w:r>
    </w:p>
    <w:p w14:paraId="5423EF18" w14:textId="5DA9D5A8" w:rsidR="004D1164" w:rsidRPr="00603633" w:rsidRDefault="00317D8E" w:rsidP="004D1164">
      <w:pPr>
        <w:pStyle w:val="Sarakstarindkopa"/>
        <w:numPr>
          <w:ilvl w:val="2"/>
          <w:numId w:val="4"/>
        </w:numPr>
        <w:ind w:left="1077"/>
        <w:jc w:val="both"/>
        <w:rPr>
          <w:rFonts w:ascii="Arial" w:hAnsi="Arial" w:cs="Arial"/>
          <w:sz w:val="18"/>
          <w:szCs w:val="18"/>
          <w:lang w:val="lv-LV"/>
        </w:rPr>
      </w:pPr>
      <w:r w:rsidRPr="00603633">
        <w:rPr>
          <w:rFonts w:ascii="Arial" w:hAnsi="Arial" w:cs="Arial"/>
          <w:sz w:val="20"/>
          <w:szCs w:val="20"/>
          <w:lang w:val="lv-LV"/>
        </w:rPr>
        <w:t xml:space="preserve">pretendents pēdējo trīs darbības gadu laikā ir sekmīgi veicis sarunu procedūras priekšmetam </w:t>
      </w:r>
      <w:r w:rsidR="00FE013F" w:rsidRPr="00603633">
        <w:rPr>
          <w:rFonts w:ascii="Arial" w:hAnsi="Arial" w:cs="Arial"/>
          <w:sz w:val="20"/>
          <w:szCs w:val="20"/>
          <w:lang w:val="lv-LV"/>
        </w:rPr>
        <w:t>līdzvērtīgas</w:t>
      </w:r>
      <w:r w:rsidR="00751E00" w:rsidRPr="00603633">
        <w:rPr>
          <w:rFonts w:ascii="Arial" w:hAnsi="Arial" w:cs="Arial"/>
          <w:sz w:val="20"/>
          <w:szCs w:val="20"/>
          <w:lang w:val="lv-LV"/>
        </w:rPr>
        <w:t xml:space="preserve"> </w:t>
      </w:r>
      <w:r w:rsidRPr="00603633">
        <w:rPr>
          <w:rFonts w:ascii="Arial" w:hAnsi="Arial" w:cs="Arial"/>
          <w:sz w:val="20"/>
          <w:szCs w:val="20"/>
          <w:lang w:val="lv-LV"/>
        </w:rPr>
        <w:t>preces piegādi</w:t>
      </w:r>
      <w:r w:rsidR="00FE013F" w:rsidRPr="00603633">
        <w:rPr>
          <w:rFonts w:ascii="Arial" w:hAnsi="Arial" w:cs="Arial"/>
          <w:sz w:val="20"/>
          <w:szCs w:val="20"/>
          <w:lang w:val="lv-LV"/>
        </w:rPr>
        <w:t xml:space="preserve"> vismaz piedāvātās līgumcenas apmērā</w:t>
      </w:r>
      <w:r w:rsidRPr="00603633">
        <w:rPr>
          <w:rFonts w:ascii="Arial" w:hAnsi="Arial" w:cs="Arial"/>
          <w:sz w:val="20"/>
          <w:szCs w:val="20"/>
          <w:lang w:val="lv-LV"/>
        </w:rPr>
        <w:t>. Par līdzīgām precēm tiks uzskatīta</w:t>
      </w:r>
      <w:r w:rsidR="0052242C">
        <w:rPr>
          <w:rFonts w:ascii="Arial" w:hAnsi="Arial" w:cs="Arial"/>
          <w:sz w:val="20"/>
          <w:szCs w:val="20"/>
          <w:lang w:val="lv-LV"/>
        </w:rPr>
        <w:t>s</w:t>
      </w:r>
      <w:r w:rsidR="00751E00" w:rsidRPr="00603633">
        <w:rPr>
          <w:rFonts w:ascii="Arial" w:hAnsi="Arial" w:cs="Arial"/>
          <w:sz w:val="20"/>
          <w:szCs w:val="20"/>
          <w:lang w:val="lv-LV"/>
        </w:rPr>
        <w:t xml:space="preserve"> </w:t>
      </w:r>
      <w:r w:rsidR="0086404A" w:rsidRPr="00603633">
        <w:rPr>
          <w:rFonts w:ascii="Arial" w:hAnsi="Arial" w:cs="Arial"/>
          <w:sz w:val="20"/>
          <w:szCs w:val="20"/>
          <w:lang w:val="lv-LV"/>
        </w:rPr>
        <w:t>lokomotīvju</w:t>
      </w:r>
      <w:r w:rsidR="008547B6" w:rsidRPr="00603633">
        <w:rPr>
          <w:rFonts w:ascii="Arial" w:hAnsi="Arial" w:cs="Arial"/>
          <w:sz w:val="20"/>
          <w:szCs w:val="20"/>
          <w:lang w:val="lv-LV"/>
        </w:rPr>
        <w:t xml:space="preserve"> rezerves daļas</w:t>
      </w:r>
      <w:r w:rsidRPr="00603633">
        <w:rPr>
          <w:rFonts w:ascii="Arial" w:hAnsi="Arial" w:cs="Arial"/>
          <w:sz w:val="20"/>
          <w:szCs w:val="20"/>
          <w:lang w:val="lv-LV"/>
        </w:rPr>
        <w:t>;</w:t>
      </w:r>
    </w:p>
    <w:p w14:paraId="6BF3EA08" w14:textId="77777777" w:rsidR="003B7F70" w:rsidRPr="00603633" w:rsidRDefault="00317D8E" w:rsidP="003B7F70">
      <w:pPr>
        <w:pStyle w:val="Sarakstarindkopa"/>
        <w:numPr>
          <w:ilvl w:val="2"/>
          <w:numId w:val="4"/>
        </w:numPr>
        <w:ind w:left="1077"/>
        <w:jc w:val="both"/>
        <w:rPr>
          <w:rFonts w:ascii="Arial" w:hAnsi="Arial" w:cs="Arial"/>
          <w:sz w:val="16"/>
          <w:szCs w:val="16"/>
          <w:lang w:val="lv-LV"/>
        </w:rPr>
      </w:pPr>
      <w:r w:rsidRPr="00603633">
        <w:rPr>
          <w:rFonts w:ascii="Arial" w:hAnsi="Arial" w:cs="Arial"/>
          <w:sz w:val="20"/>
          <w:szCs w:val="20"/>
          <w:u w:val="single"/>
          <w:lang w:val="lv-LV"/>
        </w:rPr>
        <w:t>p</w:t>
      </w:r>
      <w:r w:rsidRPr="00603633">
        <w:rPr>
          <w:rFonts w:ascii="Arial" w:hAnsi="Arial" w:cs="Arial"/>
          <w:bCs/>
          <w:sz w:val="20"/>
          <w:szCs w:val="20"/>
          <w:u w:val="single"/>
          <w:lang w:val="lv-LV"/>
        </w:rPr>
        <w:t xml:space="preserve">retendenta </w:t>
      </w:r>
      <w:r w:rsidR="00FE013F" w:rsidRPr="00603633">
        <w:rPr>
          <w:rFonts w:ascii="Arial" w:hAnsi="Arial" w:cs="Arial"/>
          <w:bCs/>
          <w:sz w:val="20"/>
          <w:szCs w:val="20"/>
          <w:u w:val="single"/>
          <w:lang w:val="lv-LV"/>
        </w:rPr>
        <w:t xml:space="preserve">kopējais </w:t>
      </w:r>
      <w:r w:rsidRPr="00603633">
        <w:rPr>
          <w:rFonts w:ascii="Arial" w:hAnsi="Arial" w:cs="Arial"/>
          <w:bCs/>
          <w:sz w:val="20"/>
          <w:szCs w:val="20"/>
          <w:u w:val="single"/>
          <w:lang w:val="lv-LV"/>
        </w:rPr>
        <w:t>finanšu apgrozījums</w:t>
      </w:r>
      <w:r w:rsidRPr="00603633">
        <w:rPr>
          <w:rFonts w:ascii="Arial" w:hAnsi="Arial" w:cs="Arial"/>
          <w:bCs/>
          <w:sz w:val="20"/>
          <w:szCs w:val="20"/>
          <w:lang w:val="lv-LV"/>
        </w:rPr>
        <w:t xml:space="preserve"> pēdējos </w:t>
      </w:r>
      <w:r w:rsidRPr="00603633">
        <w:rPr>
          <w:rFonts w:ascii="Arial" w:hAnsi="Arial" w:cs="Arial"/>
          <w:sz w:val="20"/>
          <w:szCs w:val="20"/>
          <w:lang w:val="lv-LV" w:eastAsia="lv-LV"/>
        </w:rPr>
        <w:t xml:space="preserve">trīs finanšu atskaites gados </w:t>
      </w:r>
      <w:r w:rsidRPr="00603633">
        <w:rPr>
          <w:rFonts w:ascii="Arial" w:hAnsi="Arial" w:cs="Arial"/>
          <w:sz w:val="20"/>
          <w:szCs w:val="20"/>
          <w:lang w:val="lv-LV"/>
        </w:rPr>
        <w:t>no ikgadējā V</w:t>
      </w:r>
      <w:r w:rsidR="008547B6" w:rsidRPr="00603633">
        <w:rPr>
          <w:rFonts w:ascii="Arial" w:hAnsi="Arial" w:cs="Arial"/>
          <w:sz w:val="20"/>
          <w:szCs w:val="20"/>
          <w:lang w:val="lv-LV"/>
        </w:rPr>
        <w:t xml:space="preserve">ID </w:t>
      </w:r>
      <w:r w:rsidRPr="00603633">
        <w:rPr>
          <w:rFonts w:ascii="Arial" w:hAnsi="Arial" w:cs="Arial"/>
          <w:sz w:val="20"/>
          <w:szCs w:val="20"/>
          <w:lang w:val="lv-LV"/>
        </w:rPr>
        <w:t>iesniegtā peļņas vai zaudējumu pārskata vai atbilstoši saimnieciskās darbības periodam, ja pretendents darbojas īsāku laika periodu nekā</w:t>
      </w:r>
      <w:r w:rsidR="00751E00" w:rsidRPr="00603633">
        <w:rPr>
          <w:rFonts w:ascii="Arial" w:hAnsi="Arial" w:cs="Arial"/>
          <w:sz w:val="20"/>
          <w:szCs w:val="20"/>
          <w:lang w:val="lv-LV"/>
        </w:rPr>
        <w:t xml:space="preserve"> </w:t>
      </w:r>
      <w:r w:rsidRPr="00603633">
        <w:rPr>
          <w:rFonts w:ascii="Arial" w:hAnsi="Arial" w:cs="Arial"/>
          <w:sz w:val="20"/>
          <w:szCs w:val="20"/>
          <w:lang w:val="lv-LV"/>
        </w:rPr>
        <w:t>trīs</w:t>
      </w:r>
      <w:r w:rsidR="00751E00" w:rsidRPr="00603633">
        <w:rPr>
          <w:rFonts w:ascii="Arial" w:hAnsi="Arial" w:cs="Arial"/>
          <w:sz w:val="20"/>
          <w:szCs w:val="20"/>
          <w:lang w:val="lv-LV"/>
        </w:rPr>
        <w:t xml:space="preserve"> </w:t>
      </w:r>
      <w:r w:rsidRPr="00603633">
        <w:rPr>
          <w:rFonts w:ascii="Arial" w:hAnsi="Arial" w:cs="Arial"/>
          <w:sz w:val="20"/>
          <w:szCs w:val="20"/>
          <w:lang w:val="lv-LV"/>
        </w:rPr>
        <w:t>gadi (</w:t>
      </w:r>
      <w:r w:rsidRPr="00603633">
        <w:rPr>
          <w:rFonts w:ascii="Arial" w:hAnsi="Arial" w:cs="Arial"/>
          <w:i/>
          <w:sz w:val="20"/>
          <w:szCs w:val="20"/>
          <w:lang w:val="lv-LV"/>
        </w:rPr>
        <w:t>ārvalsts pretendentam</w:t>
      </w:r>
      <w:r w:rsidRPr="00603633">
        <w:rPr>
          <w:rFonts w:ascii="Arial" w:hAnsi="Arial" w:cs="Arial"/>
          <w:sz w:val="20"/>
          <w:szCs w:val="20"/>
          <w:lang w:val="lv-LV"/>
        </w:rPr>
        <w:t xml:space="preserve"> – no atbilstoši tā valsts praksei pārbaudīta un apstiprināta gada finanšu pārskata)</w:t>
      </w:r>
      <w:r w:rsidRPr="00603633">
        <w:rPr>
          <w:rFonts w:ascii="Arial" w:hAnsi="Arial" w:cs="Arial"/>
          <w:bCs/>
          <w:sz w:val="20"/>
          <w:szCs w:val="20"/>
          <w:lang w:val="lv-LV"/>
        </w:rPr>
        <w:t xml:space="preserve"> </w:t>
      </w:r>
      <w:r w:rsidRPr="00603633">
        <w:rPr>
          <w:rFonts w:ascii="Arial" w:hAnsi="Arial" w:cs="Arial"/>
          <w:bCs/>
          <w:sz w:val="20"/>
          <w:szCs w:val="20"/>
          <w:u w:val="single"/>
          <w:lang w:val="lv-LV"/>
        </w:rPr>
        <w:t xml:space="preserve">ir divas reizes lielāks par pretendenta piedāvājumā piedāvāto </w:t>
      </w:r>
      <w:r w:rsidRPr="00603633">
        <w:rPr>
          <w:rFonts w:ascii="Arial" w:hAnsi="Arial" w:cs="Arial"/>
          <w:bCs/>
          <w:sz w:val="20"/>
          <w:szCs w:val="20"/>
          <w:lang w:val="lv-LV"/>
        </w:rPr>
        <w:t>līgumcenu;</w:t>
      </w:r>
    </w:p>
    <w:p w14:paraId="45F88857" w14:textId="10496D54" w:rsidR="00317D8E" w:rsidRPr="00603633" w:rsidRDefault="00317D8E" w:rsidP="008D21A4">
      <w:pPr>
        <w:pStyle w:val="Sarakstarindkopa"/>
        <w:numPr>
          <w:ilvl w:val="2"/>
          <w:numId w:val="4"/>
        </w:numPr>
        <w:ind w:left="1077"/>
        <w:jc w:val="both"/>
        <w:rPr>
          <w:rFonts w:ascii="Arial" w:hAnsi="Arial" w:cs="Arial"/>
          <w:sz w:val="14"/>
          <w:szCs w:val="14"/>
          <w:lang w:val="lv-LV"/>
        </w:rPr>
      </w:pPr>
      <w:r w:rsidRPr="00603633">
        <w:rPr>
          <w:rFonts w:ascii="Arial" w:hAnsi="Arial" w:cs="Arial"/>
          <w:sz w:val="20"/>
          <w:szCs w:val="20"/>
          <w:lang w:val="lv-LV"/>
        </w:rPr>
        <w:t>pasūtītājam ir tiesības noraidīt pretendenta piedāvājumu, ja pretendentam uz piedāvājumu atvēršanas dienu ir neizpildītas saistības pret pircēju, kas izriet no pircēja un pretendenta iepriekš noslēgta preces/pakalpojumu piegādes līguma, ja pircējs un pretendents nav rakstiski vienojušies par saistību izpildes termiņa pagarināšanu</w:t>
      </w:r>
      <w:r w:rsidR="0086404A" w:rsidRPr="00603633">
        <w:rPr>
          <w:rFonts w:ascii="Arial" w:hAnsi="Arial" w:cs="Arial"/>
          <w:sz w:val="20"/>
          <w:szCs w:val="20"/>
          <w:lang w:val="lv-LV"/>
        </w:rPr>
        <w:t>,</w:t>
      </w:r>
      <w:r w:rsidR="0064780C" w:rsidRPr="00603633">
        <w:rPr>
          <w:rFonts w:ascii="Arial" w:hAnsi="Arial" w:cs="Arial"/>
          <w:sz w:val="20"/>
          <w:szCs w:val="20"/>
          <w:lang w:val="lv-LV"/>
        </w:rPr>
        <w:t xml:space="preserve"> kā arī gadījumā, ja līgums no pasūtītāja puses vienpusēji izbeigts otras puses (pretendenta) saistību neizpildes vai citu pārkāpumu dēļ.</w:t>
      </w:r>
    </w:p>
    <w:p w14:paraId="6A935795" w14:textId="77777777" w:rsidR="000001D2" w:rsidRPr="00AB672D" w:rsidRDefault="000001D2" w:rsidP="00395929">
      <w:pPr>
        <w:ind w:left="426" w:hanging="426"/>
        <w:jc w:val="both"/>
        <w:rPr>
          <w:rFonts w:ascii="Arial" w:hAnsi="Arial" w:cs="Arial"/>
          <w:sz w:val="22"/>
          <w:szCs w:val="22"/>
          <w:lang w:val="lv-LV"/>
        </w:rPr>
      </w:pPr>
    </w:p>
    <w:p w14:paraId="3193D123" w14:textId="77777777" w:rsidR="00AD51DE" w:rsidRPr="00890C2B" w:rsidRDefault="00AD51DE" w:rsidP="00254C64">
      <w:pPr>
        <w:numPr>
          <w:ilvl w:val="0"/>
          <w:numId w:val="4"/>
        </w:numPr>
        <w:jc w:val="center"/>
        <w:rPr>
          <w:rFonts w:ascii="Arial" w:hAnsi="Arial" w:cs="Arial"/>
          <w:b/>
          <w:sz w:val="20"/>
          <w:szCs w:val="20"/>
          <w:lang w:val="lv-LV"/>
        </w:rPr>
      </w:pPr>
      <w:r w:rsidRPr="00890C2B">
        <w:rPr>
          <w:rFonts w:ascii="Arial" w:hAnsi="Arial" w:cs="Arial"/>
          <w:b/>
          <w:sz w:val="20"/>
          <w:szCs w:val="20"/>
          <w:lang w:val="lv-LV"/>
        </w:rPr>
        <w:t>PRETENDENTU PIEDĀVĀJUMU IZVĒRTĒŠANA</w:t>
      </w:r>
    </w:p>
    <w:p w14:paraId="1ACAD681" w14:textId="77777777" w:rsidR="00E85866" w:rsidRPr="00890C2B" w:rsidRDefault="00642A10" w:rsidP="008D21A4">
      <w:pPr>
        <w:pStyle w:val="Sarakstarindkopa"/>
        <w:numPr>
          <w:ilvl w:val="1"/>
          <w:numId w:val="4"/>
        </w:numPr>
        <w:tabs>
          <w:tab w:val="left" w:pos="426"/>
        </w:tabs>
        <w:ind w:left="709" w:hanging="357"/>
        <w:jc w:val="both"/>
        <w:rPr>
          <w:rFonts w:ascii="Arial" w:hAnsi="Arial" w:cs="Arial"/>
          <w:sz w:val="20"/>
          <w:szCs w:val="20"/>
          <w:lang w:val="lv-LV"/>
        </w:rPr>
      </w:pPr>
      <w:r w:rsidRPr="00890C2B">
        <w:rPr>
          <w:rFonts w:ascii="Arial" w:hAnsi="Arial" w:cs="Arial"/>
          <w:b/>
          <w:sz w:val="20"/>
          <w:szCs w:val="20"/>
          <w:lang w:val="lv-LV"/>
        </w:rPr>
        <w:t xml:space="preserve">Piedāvājumu izvēles kritērijs: </w:t>
      </w:r>
      <w:r w:rsidRPr="00890C2B">
        <w:rPr>
          <w:rFonts w:ascii="Arial" w:hAnsi="Arial" w:cs="Arial"/>
          <w:sz w:val="20"/>
          <w:szCs w:val="20"/>
          <w:lang w:val="lv-LV"/>
        </w:rPr>
        <w:t xml:space="preserve">sarunu procedūras nolikuma prasībām atbilstošs piedāvājums ar viszemāko </w:t>
      </w:r>
      <w:r w:rsidRPr="00890C2B">
        <w:rPr>
          <w:rFonts w:ascii="Arial" w:hAnsi="Arial" w:cs="Arial"/>
          <w:b/>
          <w:bCs/>
          <w:sz w:val="20"/>
          <w:szCs w:val="20"/>
          <w:u w:val="single"/>
          <w:lang w:val="lv-LV"/>
        </w:rPr>
        <w:t>vienas vienības cenu</w:t>
      </w:r>
      <w:r w:rsidRPr="00890C2B">
        <w:rPr>
          <w:rFonts w:ascii="Arial" w:hAnsi="Arial" w:cs="Arial"/>
          <w:color w:val="FF0000"/>
          <w:sz w:val="20"/>
          <w:szCs w:val="20"/>
          <w:lang w:val="lv-LV"/>
        </w:rPr>
        <w:t>*</w:t>
      </w:r>
      <w:r w:rsidRPr="00890C2B">
        <w:rPr>
          <w:rFonts w:ascii="Arial" w:hAnsi="Arial" w:cs="Arial"/>
          <w:sz w:val="20"/>
          <w:szCs w:val="20"/>
          <w:lang w:val="lv-LV"/>
        </w:rPr>
        <w:t xml:space="preserve">. </w:t>
      </w:r>
    </w:p>
    <w:p w14:paraId="33F9613A" w14:textId="6B39930A" w:rsidR="00642A10" w:rsidRPr="00890C2B" w:rsidRDefault="00642A10" w:rsidP="00E85866">
      <w:pPr>
        <w:pStyle w:val="Sarakstarindkopa"/>
        <w:tabs>
          <w:tab w:val="left" w:pos="426"/>
        </w:tabs>
        <w:ind w:left="426"/>
        <w:jc w:val="both"/>
        <w:rPr>
          <w:rFonts w:ascii="Arial" w:hAnsi="Arial" w:cs="Arial"/>
          <w:sz w:val="20"/>
          <w:szCs w:val="20"/>
          <w:lang w:val="lv-LV"/>
        </w:rPr>
      </w:pPr>
      <w:r w:rsidRPr="00890C2B">
        <w:rPr>
          <w:rFonts w:ascii="Arial" w:hAnsi="Arial" w:cs="Arial"/>
          <w:sz w:val="20"/>
          <w:szCs w:val="20"/>
          <w:lang w:val="lv-LV"/>
        </w:rPr>
        <w:t>Ja nolikuma 4.1.punktā minētais piedāvājums nav iesniegts par pilnu attiecīgās sarunu procedūras priekšmeta daļas apjomu, tad Pasūtītājam ir tiesības atlikušo nepieciešamo apjomu iegādāties no pretendenta, kurš piedāvājis sarunu procedūras nolikuma prasībām atbilstošu piedāvājumu ar nākamo zemāko katras sarunu procedūras priekšmeta daļas vienas vienības cenu.</w:t>
      </w:r>
    </w:p>
    <w:p w14:paraId="17C2C975" w14:textId="4E8D427C" w:rsidR="00253FB1" w:rsidRDefault="00642A10" w:rsidP="00890C2B">
      <w:pPr>
        <w:tabs>
          <w:tab w:val="left" w:pos="180"/>
        </w:tabs>
        <w:ind w:left="397"/>
        <w:jc w:val="both"/>
        <w:rPr>
          <w:rStyle w:val="Hipersaite"/>
          <w:rFonts w:ascii="Arial" w:hAnsi="Arial" w:cs="Arial"/>
          <w:sz w:val="22"/>
          <w:szCs w:val="22"/>
          <w:lang w:val="lv-LV"/>
        </w:rPr>
      </w:pPr>
      <w:r w:rsidRPr="008A73EE">
        <w:rPr>
          <w:rFonts w:ascii="Arial" w:hAnsi="Arial" w:cs="Arial"/>
          <w:b/>
          <w:bCs/>
          <w:color w:val="FF0000"/>
          <w:sz w:val="22"/>
          <w:szCs w:val="22"/>
          <w:lang w:val="lv-LV"/>
        </w:rPr>
        <w:t>* izvērtējot nerezidentu piedāvājumus,</w:t>
      </w:r>
      <w:r w:rsidRPr="008A73EE">
        <w:rPr>
          <w:rFonts w:ascii="Arial" w:hAnsi="Arial" w:cs="Arial"/>
          <w:b/>
          <w:bCs/>
          <w:sz w:val="22"/>
          <w:szCs w:val="22"/>
          <w:lang w:val="lv-LV"/>
        </w:rPr>
        <w:t xml:space="preserve"> </w:t>
      </w:r>
      <w:r w:rsidRPr="008A73EE">
        <w:rPr>
          <w:rFonts w:ascii="Arial" w:hAnsi="Arial" w:cs="Arial"/>
          <w:sz w:val="22"/>
          <w:szCs w:val="22"/>
          <w:lang w:val="lv-LV"/>
        </w:rPr>
        <w:t xml:space="preserve">pie pieteikumā norādītās vienas vienības cenas </w:t>
      </w:r>
      <w:r w:rsidRPr="008A73EE">
        <w:rPr>
          <w:rFonts w:ascii="Arial" w:hAnsi="Arial" w:cs="Arial"/>
          <w:b/>
          <w:bCs/>
          <w:sz w:val="22"/>
          <w:szCs w:val="22"/>
          <w:lang w:val="lv-LV"/>
        </w:rPr>
        <w:t>tiek pieskaitīts Latvijas Republikā piemērojamais</w:t>
      </w:r>
      <w:r w:rsidRPr="008A73EE">
        <w:rPr>
          <w:rFonts w:ascii="Arial" w:hAnsi="Arial" w:cs="Arial"/>
          <w:b/>
          <w:bCs/>
          <w:color w:val="FF0000"/>
          <w:sz w:val="22"/>
          <w:szCs w:val="22"/>
          <w:lang w:val="lv-LV"/>
        </w:rPr>
        <w:t xml:space="preserve"> </w:t>
      </w:r>
      <w:r w:rsidRPr="008A73EE">
        <w:rPr>
          <w:rFonts w:ascii="Arial" w:hAnsi="Arial" w:cs="Arial"/>
          <w:sz w:val="22"/>
          <w:szCs w:val="22"/>
          <w:lang w:val="lv-LV"/>
        </w:rPr>
        <w:t>dabas resursu nodoklis saskaņā ar Dabas resursu nodokļa likumu (</w:t>
      </w:r>
      <w:hyperlink r:id="rId16" w:history="1">
        <w:r w:rsidRPr="008A73EE">
          <w:rPr>
            <w:rStyle w:val="Hipersaite"/>
            <w:rFonts w:ascii="Arial" w:hAnsi="Arial" w:cs="Arial"/>
            <w:sz w:val="22"/>
            <w:szCs w:val="22"/>
            <w:lang w:val="lv-LV"/>
          </w:rPr>
          <w:t>https://www.vid.gov.lv/lv/dabas-resursu-nodoklis</w:t>
        </w:r>
      </w:hyperlink>
      <w:r w:rsidRPr="008A73EE">
        <w:rPr>
          <w:rStyle w:val="Hipersaite"/>
          <w:rFonts w:ascii="Arial" w:hAnsi="Arial" w:cs="Arial"/>
          <w:sz w:val="22"/>
          <w:szCs w:val="22"/>
          <w:lang w:val="lv-LV"/>
        </w:rPr>
        <w:t>, https://likumi.lv/doc.php?id=124707)</w:t>
      </w:r>
      <w:r w:rsidRPr="008A73EE">
        <w:rPr>
          <w:rFonts w:ascii="Arial" w:hAnsi="Arial" w:cs="Arial"/>
          <w:sz w:val="22"/>
          <w:szCs w:val="22"/>
          <w:lang w:val="lv-LV"/>
        </w:rPr>
        <w:t xml:space="preserve"> atbilstoši </w:t>
      </w:r>
      <w:r w:rsidRPr="008A73EE">
        <w:rPr>
          <w:rFonts w:ascii="Arial" w:hAnsi="Arial" w:cs="Arial"/>
          <w:b/>
          <w:bCs/>
          <w:sz w:val="22"/>
          <w:szCs w:val="22"/>
          <w:lang w:val="lv-LV"/>
        </w:rPr>
        <w:t xml:space="preserve">Latvijas Republikā noteiktajām </w:t>
      </w:r>
      <w:r w:rsidRPr="008A73EE">
        <w:rPr>
          <w:rFonts w:ascii="Arial" w:hAnsi="Arial" w:cs="Arial"/>
          <w:sz w:val="22"/>
          <w:szCs w:val="22"/>
          <w:lang w:val="lv-LV"/>
        </w:rPr>
        <w:t>dabas resursu nodokļa likmēm (</w:t>
      </w:r>
      <w:hyperlink r:id="rId17" w:history="1">
        <w:r w:rsidRPr="008A73EE">
          <w:rPr>
            <w:rStyle w:val="Hipersaite"/>
            <w:rFonts w:ascii="Arial" w:hAnsi="Arial" w:cs="Arial"/>
            <w:sz w:val="22"/>
            <w:szCs w:val="22"/>
            <w:lang w:val="lv-LV"/>
          </w:rPr>
          <w:t>https://www.vid.gov.lv/lv/dabas-resursu-nodokla-likmes</w:t>
        </w:r>
      </w:hyperlink>
      <w:r w:rsidRPr="008A73EE">
        <w:rPr>
          <w:rStyle w:val="Hipersaite"/>
          <w:rFonts w:ascii="Arial" w:hAnsi="Arial" w:cs="Arial"/>
          <w:sz w:val="22"/>
          <w:szCs w:val="22"/>
          <w:lang w:val="lv-LV"/>
        </w:rPr>
        <w:t>.</w:t>
      </w:r>
    </w:p>
    <w:p w14:paraId="1C3C5C3A" w14:textId="77777777" w:rsidR="00642A10" w:rsidRPr="00253FB1" w:rsidRDefault="00642A10" w:rsidP="00642A10">
      <w:pPr>
        <w:tabs>
          <w:tab w:val="left" w:pos="180"/>
        </w:tabs>
        <w:jc w:val="both"/>
        <w:rPr>
          <w:rFonts w:ascii="Arial" w:hAnsi="Arial" w:cs="Arial"/>
          <w:sz w:val="22"/>
          <w:szCs w:val="22"/>
          <w:lang w:val="lv-LV"/>
        </w:rPr>
      </w:pPr>
    </w:p>
    <w:p w14:paraId="6EF80E8B" w14:textId="4553D1E3" w:rsidR="00AD51DE" w:rsidRPr="00AD1BBB" w:rsidRDefault="00AD51DE" w:rsidP="00A77FA9">
      <w:pPr>
        <w:pStyle w:val="Sarakstarindkopa"/>
        <w:numPr>
          <w:ilvl w:val="1"/>
          <w:numId w:val="4"/>
        </w:numPr>
        <w:ind w:left="709" w:hanging="357"/>
        <w:rPr>
          <w:rFonts w:ascii="Arial" w:hAnsi="Arial" w:cs="Arial"/>
          <w:b/>
          <w:sz w:val="20"/>
          <w:szCs w:val="20"/>
          <w:lang w:val="lv-LV"/>
        </w:rPr>
      </w:pPr>
      <w:r w:rsidRPr="00AD1BBB">
        <w:rPr>
          <w:rFonts w:ascii="Arial" w:hAnsi="Arial" w:cs="Arial"/>
          <w:b/>
          <w:sz w:val="20"/>
          <w:szCs w:val="20"/>
          <w:lang w:val="lv-LV"/>
        </w:rPr>
        <w:t>Piedāvājumu vērtēšanas kārtība:</w:t>
      </w:r>
    </w:p>
    <w:p w14:paraId="53A63EA5" w14:textId="77777777" w:rsidR="008A12CE" w:rsidRPr="00AD1BBB" w:rsidRDefault="00D56AF9" w:rsidP="00A77FA9">
      <w:pPr>
        <w:pStyle w:val="Sarakstarindkopa"/>
        <w:numPr>
          <w:ilvl w:val="2"/>
          <w:numId w:val="4"/>
        </w:numPr>
        <w:ind w:left="1077"/>
        <w:jc w:val="both"/>
        <w:rPr>
          <w:rFonts w:ascii="Arial" w:hAnsi="Arial" w:cs="Arial"/>
          <w:sz w:val="22"/>
          <w:szCs w:val="22"/>
          <w:lang w:val="lv-LV"/>
        </w:rPr>
      </w:pPr>
      <w:r w:rsidRPr="00AD1BBB">
        <w:rPr>
          <w:rFonts w:ascii="Arial" w:hAnsi="Arial" w:cs="Arial"/>
          <w:sz w:val="20"/>
          <w:szCs w:val="20"/>
          <w:lang w:val="lv-LV"/>
        </w:rPr>
        <w:t>komisija ir tiesīga pretendentu kvalifikācijas un piedāvājumu atbilstības pārbaudi veikt tikai pretendentam, kuram būtu piešķiramas iepirkuma līguma slēgšanas tiesības.</w:t>
      </w:r>
      <w:r w:rsidRPr="00AD1BBB">
        <w:rPr>
          <w:rFonts w:ascii="Arial" w:hAnsi="Arial" w:cs="Arial"/>
          <w:sz w:val="18"/>
          <w:szCs w:val="18"/>
          <w:lang w:val="lv-LV"/>
        </w:rPr>
        <w:t xml:space="preserve"> </w:t>
      </w:r>
      <w:r w:rsidRPr="00AD1BBB">
        <w:rPr>
          <w:rFonts w:ascii="Arial" w:hAnsi="Arial" w:cs="Arial"/>
          <w:sz w:val="20"/>
          <w:szCs w:val="20"/>
          <w:lang w:val="lv-LV"/>
        </w:rPr>
        <w:t>K</w:t>
      </w:r>
      <w:r w:rsidR="000001D2" w:rsidRPr="00AD1BBB">
        <w:rPr>
          <w:rFonts w:ascii="Arial" w:hAnsi="Arial" w:cs="Arial"/>
          <w:sz w:val="20"/>
          <w:szCs w:val="20"/>
          <w:lang w:val="lv-LV"/>
        </w:rPr>
        <w:t>omisija, izvērtējot piedāvājumus, pārbauda</w:t>
      </w:r>
      <w:r w:rsidR="001D4371" w:rsidRPr="00AD1BBB">
        <w:rPr>
          <w:rStyle w:val="Vresatsauce"/>
          <w:rFonts w:ascii="Arial" w:hAnsi="Arial" w:cs="Arial"/>
          <w:sz w:val="20"/>
          <w:szCs w:val="20"/>
          <w:lang w:val="lv-LV"/>
        </w:rPr>
        <w:footnoteReference w:id="5"/>
      </w:r>
      <w:r w:rsidR="000001D2" w:rsidRPr="00AD1BBB">
        <w:rPr>
          <w:rFonts w:ascii="Arial" w:hAnsi="Arial" w:cs="Arial"/>
          <w:sz w:val="20"/>
          <w:szCs w:val="20"/>
          <w:lang w:val="lv-LV"/>
        </w:rPr>
        <w:t xml:space="preserve"> piedāvājuma (tajā iekļauto dokumentu) noformējuma un satura atbilstību nolikuma prasībām, vai piedāvājumā ir iekļauti visi dokumenti atbilstoši nolikuma prasībām, pretendenta kvalifikācijas atbilstību nolikuma prasībām un pārliecinās, vai uz pretendentu neattiecas nolikuma 3.1.punktā minētie izslēgšanas gadījumi</w:t>
      </w:r>
      <w:r w:rsidR="007E7947" w:rsidRPr="00AD1BBB">
        <w:rPr>
          <w:rFonts w:ascii="Arial" w:hAnsi="Arial" w:cs="Arial"/>
          <w:sz w:val="20"/>
          <w:szCs w:val="20"/>
          <w:lang w:val="lv-LV"/>
        </w:rPr>
        <w:t>.</w:t>
      </w:r>
    </w:p>
    <w:p w14:paraId="5EE4F48B" w14:textId="77777777" w:rsidR="008A12CE" w:rsidRPr="00AD1BBB" w:rsidRDefault="00902B11" w:rsidP="008A12CE">
      <w:pPr>
        <w:jc w:val="both"/>
        <w:rPr>
          <w:rFonts w:ascii="Arial" w:hAnsi="Arial" w:cs="Arial"/>
          <w:sz w:val="22"/>
          <w:szCs w:val="22"/>
          <w:lang w:val="lv-LV"/>
        </w:rPr>
      </w:pPr>
      <w:r w:rsidRPr="00AD1BBB">
        <w:rPr>
          <w:rFonts w:ascii="Arial" w:hAnsi="Arial" w:cs="Arial"/>
          <w:i/>
          <w:sz w:val="20"/>
          <w:szCs w:val="20"/>
          <w:u w:val="single"/>
          <w:lang w:val="lv-LV"/>
        </w:rPr>
        <w:t>Ja ar piedāvājuma dokumentiem nav iesniegts atbilstošs piedāvājuma nodrošinājums, iepirkuma komisija noraida pretendenta piedāvājumu un izslēdz pretendentu no turpmākās dalības sarunu procedūrā;</w:t>
      </w:r>
    </w:p>
    <w:p w14:paraId="7F11F729" w14:textId="77777777" w:rsidR="008A12CE" w:rsidRPr="00AD1BBB" w:rsidRDefault="000001D2" w:rsidP="00A77FA9">
      <w:pPr>
        <w:pStyle w:val="Sarakstarindkopa"/>
        <w:numPr>
          <w:ilvl w:val="3"/>
          <w:numId w:val="4"/>
        </w:numPr>
        <w:ind w:left="1287"/>
        <w:jc w:val="both"/>
        <w:rPr>
          <w:rFonts w:ascii="Arial" w:hAnsi="Arial" w:cs="Arial"/>
          <w:sz w:val="20"/>
          <w:szCs w:val="20"/>
          <w:lang w:val="lv-LV"/>
        </w:rPr>
      </w:pPr>
      <w:r w:rsidRPr="00AD1BBB">
        <w:rPr>
          <w:rFonts w:ascii="Arial" w:hAnsi="Arial" w:cs="Arial"/>
          <w:sz w:val="20"/>
          <w:szCs w:val="20"/>
          <w:lang w:val="lv-LV"/>
        </w:rPr>
        <w:t>Ja pretendents vai pretendenta piedāvājums neatbilst kādām no minētajām prasībām, komisija lemj par pretendenta piedāvājuma noraidīšanu un pretendenta izslēgšanu no turpmākās dalības sarunu procedūrā</w:t>
      </w:r>
      <w:r w:rsidR="007E7947" w:rsidRPr="00AD1BBB">
        <w:rPr>
          <w:rFonts w:ascii="Arial" w:hAnsi="Arial" w:cs="Arial"/>
          <w:sz w:val="20"/>
          <w:szCs w:val="20"/>
          <w:lang w:val="lv-LV"/>
        </w:rPr>
        <w:t>.</w:t>
      </w:r>
    </w:p>
    <w:p w14:paraId="0738F94E" w14:textId="7523F243" w:rsidR="00DF74EA" w:rsidRPr="00AD1BBB" w:rsidRDefault="000001D2" w:rsidP="008A12CE">
      <w:pPr>
        <w:pStyle w:val="Sarakstarindkopa"/>
        <w:numPr>
          <w:ilvl w:val="3"/>
          <w:numId w:val="4"/>
        </w:numPr>
        <w:ind w:left="1287"/>
        <w:jc w:val="both"/>
        <w:rPr>
          <w:rFonts w:ascii="Arial" w:hAnsi="Arial" w:cs="Arial"/>
          <w:sz w:val="18"/>
          <w:szCs w:val="18"/>
          <w:lang w:val="lv-LV"/>
        </w:rPr>
      </w:pPr>
      <w:r w:rsidRPr="00AD1BBB">
        <w:rPr>
          <w:rFonts w:ascii="Arial" w:hAnsi="Arial" w:cs="Arial"/>
          <w:sz w:val="20"/>
          <w:szCs w:val="20"/>
          <w:lang w:val="lv-LV"/>
        </w:rPr>
        <w:t>Ja piedāvājumā ir pieļauta noformējuma prasību neatbilstība, komisija vērtē to būtiskumu un lemj par piedāvājuma noraidīšanas pamatotību</w:t>
      </w:r>
      <w:r w:rsidR="007E7947" w:rsidRPr="00AD1BBB">
        <w:rPr>
          <w:rFonts w:ascii="Arial" w:hAnsi="Arial" w:cs="Arial"/>
          <w:sz w:val="20"/>
          <w:szCs w:val="20"/>
          <w:lang w:val="lv-LV"/>
        </w:rPr>
        <w:t>;</w:t>
      </w:r>
    </w:p>
    <w:p w14:paraId="3E069C51" w14:textId="4A2DC3D5" w:rsidR="008D21A4" w:rsidRPr="00AD1BBB" w:rsidRDefault="000001D2" w:rsidP="008D21A4">
      <w:pPr>
        <w:pStyle w:val="Sarakstarindkopa"/>
        <w:numPr>
          <w:ilvl w:val="2"/>
          <w:numId w:val="4"/>
        </w:numPr>
        <w:tabs>
          <w:tab w:val="left" w:pos="142"/>
        </w:tabs>
        <w:ind w:left="1077"/>
        <w:jc w:val="both"/>
        <w:rPr>
          <w:rFonts w:ascii="Arial" w:hAnsi="Arial" w:cs="Arial"/>
          <w:sz w:val="20"/>
          <w:szCs w:val="20"/>
          <w:lang w:val="lv-LV"/>
        </w:rPr>
      </w:pPr>
      <w:r w:rsidRPr="00AD1BBB">
        <w:rPr>
          <w:rFonts w:ascii="Arial" w:hAnsi="Arial" w:cs="Arial"/>
          <w:sz w:val="20"/>
          <w:szCs w:val="20"/>
          <w:lang w:val="lv-LV"/>
        </w:rPr>
        <w:lastRenderedPageBreak/>
        <w:t>pēc nolikuma 4.2.1.punktā minētās pārbaudes komisija izvērtē pretendenta piedāvājuma atbilstību nolikuma tehniskajām prasībām. Ja piedāvājums neatbilst minētajām prasībām, komisija lemj par pretendenta piedāvājuma noraidīšanu un pretendenta izslēgšanu no turpmākās dalības sarun</w:t>
      </w:r>
      <w:r w:rsidR="006C1DB0">
        <w:rPr>
          <w:rFonts w:ascii="Arial" w:hAnsi="Arial" w:cs="Arial"/>
          <w:sz w:val="20"/>
          <w:szCs w:val="20"/>
          <w:lang w:val="lv-LV"/>
        </w:rPr>
        <w:t>u</w:t>
      </w:r>
      <w:r w:rsidRPr="00AD1BBB">
        <w:rPr>
          <w:rFonts w:ascii="Arial" w:hAnsi="Arial" w:cs="Arial"/>
          <w:sz w:val="20"/>
          <w:szCs w:val="20"/>
          <w:lang w:val="lv-LV"/>
        </w:rPr>
        <w:t xml:space="preserve"> procedūrā;</w:t>
      </w:r>
    </w:p>
    <w:p w14:paraId="12654478" w14:textId="77777777" w:rsidR="008D21A4" w:rsidRPr="00AD1BBB" w:rsidRDefault="000001D2" w:rsidP="008D21A4">
      <w:pPr>
        <w:pStyle w:val="Sarakstarindkopa"/>
        <w:numPr>
          <w:ilvl w:val="2"/>
          <w:numId w:val="4"/>
        </w:numPr>
        <w:tabs>
          <w:tab w:val="left" w:pos="142"/>
        </w:tabs>
        <w:ind w:left="1077"/>
        <w:jc w:val="both"/>
        <w:rPr>
          <w:rFonts w:ascii="Arial" w:hAnsi="Arial" w:cs="Arial"/>
          <w:sz w:val="20"/>
          <w:szCs w:val="20"/>
          <w:lang w:val="lv-LV"/>
        </w:rPr>
      </w:pPr>
      <w:r w:rsidRPr="00AD1BBB">
        <w:rPr>
          <w:rFonts w:ascii="Arial" w:hAnsi="Arial" w:cs="Arial"/>
          <w:sz w:val="20"/>
          <w:szCs w:val="20"/>
          <w:lang w:val="lv-LV"/>
        </w:rPr>
        <w:t>komisija pārbauda, vai piedāvājumā nav aritmētisku kļūdu. Ja komisija konstatē šādas kļūdas, tā šīs kļūdas izlabo. Par kļūdu labojumu un laboto piedāvājuma summu komisija paziņo pretendentam, kura pieļautās kļūdas labotas. Vērtējot finanšu piedāvājumu, komisija ņem vērā labojumus;</w:t>
      </w:r>
    </w:p>
    <w:p w14:paraId="68BCA22C" w14:textId="77777777" w:rsidR="008D21A4" w:rsidRPr="00AD1BBB" w:rsidRDefault="000001D2" w:rsidP="008D21A4">
      <w:pPr>
        <w:pStyle w:val="Sarakstarindkopa"/>
        <w:numPr>
          <w:ilvl w:val="2"/>
          <w:numId w:val="4"/>
        </w:numPr>
        <w:tabs>
          <w:tab w:val="left" w:pos="142"/>
        </w:tabs>
        <w:ind w:left="1077"/>
        <w:jc w:val="both"/>
        <w:rPr>
          <w:rFonts w:ascii="Arial" w:hAnsi="Arial" w:cs="Arial"/>
          <w:sz w:val="20"/>
          <w:szCs w:val="20"/>
          <w:lang w:val="lv-LV"/>
        </w:rPr>
      </w:pPr>
      <w:r w:rsidRPr="00AD1BBB">
        <w:rPr>
          <w:rFonts w:ascii="Arial" w:hAnsi="Arial" w:cs="Arial"/>
          <w:sz w:val="20"/>
          <w:szCs w:val="20"/>
          <w:lang w:val="lv-LV"/>
        </w:rPr>
        <w:t>pasūtītājs var prasīt, lai pretendents vai kompetenta institūcija precizē vai izskaidro piedāvājuma dokumentus, kas iesniegti atbilstoši nolikumā izvirzītajām kvalifikācijas prasībām, kā arī piedāvājumu vērtēšanas gaitā pieprasīt, lai tiek izskaidrota piedāvājumā iekļautā informācija;</w:t>
      </w:r>
    </w:p>
    <w:p w14:paraId="1CEE0652" w14:textId="77777777" w:rsidR="008D21A4" w:rsidRPr="00AD1BBB" w:rsidRDefault="000001D2" w:rsidP="008D21A4">
      <w:pPr>
        <w:pStyle w:val="Sarakstarindkopa"/>
        <w:numPr>
          <w:ilvl w:val="2"/>
          <w:numId w:val="4"/>
        </w:numPr>
        <w:tabs>
          <w:tab w:val="left" w:pos="142"/>
        </w:tabs>
        <w:ind w:left="1077"/>
        <w:jc w:val="both"/>
        <w:rPr>
          <w:rFonts w:ascii="Arial" w:hAnsi="Arial" w:cs="Arial"/>
          <w:sz w:val="20"/>
          <w:szCs w:val="20"/>
          <w:lang w:val="lv-LV"/>
        </w:rPr>
      </w:pPr>
      <w:r w:rsidRPr="00AD1BBB">
        <w:rPr>
          <w:rFonts w:ascii="Arial" w:hAnsi="Arial" w:cs="Arial"/>
          <w:sz w:val="20"/>
          <w:szCs w:val="20"/>
          <w:lang w:val="lv-LV"/>
        </w:rPr>
        <w:t>ja pretendentu piedāvājumi nav izdevīgi, komisija ir tiesīga pirms lēmuma par sarunu procedūras rezultātiem pieņemšanas piedāvāt visiem pretendentiem, kas iesnieguši nolikuma prasībām atbilstošus piedāvājumus, samazināt piedāvājuma cenu</w:t>
      </w:r>
      <w:r w:rsidR="00F37DE3" w:rsidRPr="00AD1BBB">
        <w:rPr>
          <w:rFonts w:ascii="Arial" w:hAnsi="Arial" w:cs="Arial"/>
          <w:sz w:val="20"/>
          <w:szCs w:val="20"/>
          <w:lang w:val="lv-LV"/>
        </w:rPr>
        <w:t xml:space="preserve"> (s</w:t>
      </w:r>
      <w:r w:rsidR="00C74589" w:rsidRPr="00AD1BBB">
        <w:rPr>
          <w:rFonts w:ascii="Arial" w:hAnsi="Arial" w:cs="Arial"/>
          <w:sz w:val="20"/>
          <w:szCs w:val="20"/>
          <w:lang w:val="lv-LV"/>
        </w:rPr>
        <w:t>arunu procedūras priekšmeta daļā</w:t>
      </w:r>
      <w:r w:rsidR="00F37DE3" w:rsidRPr="00AD1BBB">
        <w:rPr>
          <w:rFonts w:ascii="Arial" w:hAnsi="Arial" w:cs="Arial"/>
          <w:sz w:val="20"/>
          <w:szCs w:val="20"/>
          <w:lang w:val="lv-LV"/>
        </w:rPr>
        <w:t>s, par kuru pretendents iesniedzis piedāvājumu)</w:t>
      </w:r>
      <w:r w:rsidR="00BE7591" w:rsidRPr="00AD1BBB">
        <w:rPr>
          <w:rFonts w:ascii="Arial" w:hAnsi="Arial" w:cs="Arial"/>
          <w:sz w:val="20"/>
          <w:szCs w:val="20"/>
          <w:lang w:val="lv-LV"/>
        </w:rPr>
        <w:t>;</w:t>
      </w:r>
    </w:p>
    <w:p w14:paraId="0D28B35C" w14:textId="226878C6" w:rsidR="00BF6258" w:rsidRPr="00AD1BBB" w:rsidRDefault="00BF6258" w:rsidP="008D21A4">
      <w:pPr>
        <w:pStyle w:val="Sarakstarindkopa"/>
        <w:numPr>
          <w:ilvl w:val="2"/>
          <w:numId w:val="4"/>
        </w:numPr>
        <w:tabs>
          <w:tab w:val="left" w:pos="142"/>
        </w:tabs>
        <w:ind w:left="1077"/>
        <w:jc w:val="both"/>
        <w:rPr>
          <w:rFonts w:ascii="Arial" w:hAnsi="Arial" w:cs="Arial"/>
          <w:sz w:val="20"/>
          <w:szCs w:val="20"/>
          <w:lang w:val="lv-LV"/>
        </w:rPr>
      </w:pPr>
      <w:r w:rsidRPr="00AD1BBB">
        <w:rPr>
          <w:rFonts w:ascii="Arial" w:hAnsi="Arial" w:cs="Arial"/>
          <w:sz w:val="20"/>
          <w:szCs w:val="20"/>
          <w:lang w:val="lv-LV"/>
        </w:rPr>
        <w:t xml:space="preserve">pirms lēmuma pieņemšanas par iepirkuma līguma slēgšanas tiesību piešķiršanu, tiek veikta pārbaude attiecībā uz pretendentu, kuram būtu piešķiramas līguma slēgšanas tiesības </w:t>
      </w:r>
      <w:r w:rsidRPr="00AD1BBB">
        <w:rPr>
          <w:rFonts w:ascii="Arial" w:hAnsi="Arial" w:cs="Arial"/>
          <w:sz w:val="20"/>
          <w:szCs w:val="20"/>
          <w:lang w:val="lv-LV" w:eastAsia="x-none"/>
        </w:rPr>
        <w:t>saskaņā ar Starptautisko un Latvijas Republikas nacionālo sankciju likumu</w:t>
      </w:r>
      <w:r w:rsidR="00182F4A" w:rsidRPr="00AD1BBB">
        <w:rPr>
          <w:rFonts w:ascii="Arial" w:hAnsi="Arial" w:cs="Arial"/>
          <w:sz w:val="20"/>
          <w:szCs w:val="20"/>
          <w:lang w:val="lv-LV"/>
        </w:rPr>
        <w:t>.</w:t>
      </w:r>
    </w:p>
    <w:p w14:paraId="6D757B34" w14:textId="77777777" w:rsidR="00AD51DE" w:rsidRPr="00AD1BBB" w:rsidRDefault="00AD51DE" w:rsidP="00011FBE">
      <w:pPr>
        <w:ind w:left="284" w:hanging="284"/>
        <w:rPr>
          <w:rFonts w:ascii="Arial" w:hAnsi="Arial" w:cs="Arial"/>
          <w:bCs/>
          <w:sz w:val="22"/>
          <w:szCs w:val="22"/>
          <w:lang w:val="lv-LV"/>
        </w:rPr>
      </w:pPr>
    </w:p>
    <w:p w14:paraId="4F046F3A" w14:textId="3786544E" w:rsidR="00AD51DE" w:rsidRPr="00AD1BBB" w:rsidRDefault="00AD51DE" w:rsidP="00011FBE">
      <w:pPr>
        <w:numPr>
          <w:ilvl w:val="0"/>
          <w:numId w:val="4"/>
        </w:numPr>
        <w:ind w:left="284" w:hanging="284"/>
        <w:jc w:val="center"/>
        <w:rPr>
          <w:rFonts w:ascii="Arial" w:hAnsi="Arial" w:cs="Arial"/>
          <w:b/>
          <w:sz w:val="20"/>
          <w:szCs w:val="20"/>
          <w:lang w:val="lv-LV"/>
        </w:rPr>
      </w:pPr>
      <w:r w:rsidRPr="00AD1BBB">
        <w:rPr>
          <w:rFonts w:ascii="Arial" w:hAnsi="Arial" w:cs="Arial"/>
          <w:b/>
          <w:sz w:val="20"/>
          <w:szCs w:val="20"/>
          <w:lang w:val="lv-LV"/>
        </w:rPr>
        <w:t>SARUNAS AR PRETENDENTIEM</w:t>
      </w:r>
    </w:p>
    <w:p w14:paraId="782BEF4A" w14:textId="026A3023" w:rsidR="00AD51DE" w:rsidRPr="00AD1BBB" w:rsidRDefault="002A2134" w:rsidP="00A77FA9">
      <w:pPr>
        <w:pStyle w:val="Sarakstarindkopa"/>
        <w:numPr>
          <w:ilvl w:val="1"/>
          <w:numId w:val="4"/>
        </w:numPr>
        <w:tabs>
          <w:tab w:val="left" w:pos="426"/>
        </w:tabs>
        <w:ind w:left="709" w:hanging="357"/>
        <w:jc w:val="both"/>
        <w:rPr>
          <w:rFonts w:ascii="Arial" w:hAnsi="Arial" w:cs="Arial"/>
          <w:b/>
          <w:sz w:val="20"/>
          <w:szCs w:val="20"/>
          <w:lang w:val="lv-LV"/>
        </w:rPr>
      </w:pPr>
      <w:r w:rsidRPr="00AD1BBB">
        <w:rPr>
          <w:rFonts w:ascii="Arial" w:hAnsi="Arial" w:cs="Arial"/>
          <w:sz w:val="20"/>
          <w:szCs w:val="20"/>
          <w:lang w:val="lv-LV"/>
        </w:rPr>
        <w:t>S</w:t>
      </w:r>
      <w:r w:rsidR="00AD51DE" w:rsidRPr="00AD1BBB">
        <w:rPr>
          <w:rFonts w:ascii="Arial" w:hAnsi="Arial" w:cs="Arial"/>
          <w:sz w:val="20"/>
          <w:szCs w:val="20"/>
          <w:lang w:val="lv-LV"/>
        </w:rPr>
        <w:t>arunas, ja nepieciešams, var tikt rīkotas pēc piedāvājumu pārbaudes vai piedāvājumu pārbaudes gaitā atklātā vai slēgtā sēdē, ja:</w:t>
      </w:r>
    </w:p>
    <w:p w14:paraId="42BE0063" w14:textId="77777777" w:rsidR="00A77FA9" w:rsidRPr="00AD1BBB" w:rsidRDefault="00AD51DE" w:rsidP="00A77FA9">
      <w:pPr>
        <w:pStyle w:val="Sarakstarindkopa"/>
        <w:numPr>
          <w:ilvl w:val="2"/>
          <w:numId w:val="4"/>
        </w:numPr>
        <w:tabs>
          <w:tab w:val="left" w:pos="709"/>
        </w:tabs>
        <w:overflowPunct w:val="0"/>
        <w:autoSpaceDE w:val="0"/>
        <w:autoSpaceDN w:val="0"/>
        <w:adjustRightInd w:val="0"/>
        <w:ind w:left="1077"/>
        <w:jc w:val="both"/>
        <w:rPr>
          <w:rFonts w:ascii="Arial" w:hAnsi="Arial" w:cs="Arial"/>
          <w:sz w:val="20"/>
          <w:szCs w:val="20"/>
          <w:lang w:val="lv-LV"/>
        </w:rPr>
      </w:pPr>
      <w:r w:rsidRPr="00AD1BBB">
        <w:rPr>
          <w:rFonts w:ascii="Arial" w:hAnsi="Arial" w:cs="Arial"/>
          <w:sz w:val="20"/>
          <w:szCs w:val="20"/>
          <w:lang w:val="lv-LV"/>
        </w:rPr>
        <w:t>komisijai nepieciešami pretendentu piedāvājumu precizējumi un / vai skaidrojumi;</w:t>
      </w:r>
    </w:p>
    <w:p w14:paraId="30F0CBED" w14:textId="77777777" w:rsidR="00A77FA9" w:rsidRPr="00AD1BBB" w:rsidRDefault="00AD51DE" w:rsidP="00CA30E4">
      <w:pPr>
        <w:pStyle w:val="Sarakstarindkopa"/>
        <w:numPr>
          <w:ilvl w:val="2"/>
          <w:numId w:val="4"/>
        </w:numPr>
        <w:tabs>
          <w:tab w:val="left" w:pos="709"/>
        </w:tabs>
        <w:overflowPunct w:val="0"/>
        <w:autoSpaceDE w:val="0"/>
        <w:autoSpaceDN w:val="0"/>
        <w:adjustRightInd w:val="0"/>
        <w:ind w:left="1077"/>
        <w:jc w:val="both"/>
        <w:rPr>
          <w:rFonts w:ascii="Arial" w:hAnsi="Arial" w:cs="Arial"/>
          <w:sz w:val="20"/>
          <w:szCs w:val="20"/>
          <w:lang w:val="lv-LV"/>
        </w:rPr>
      </w:pPr>
      <w:r w:rsidRPr="00AD1BBB">
        <w:rPr>
          <w:rFonts w:ascii="Arial" w:hAnsi="Arial" w:cs="Arial"/>
          <w:sz w:val="20"/>
          <w:szCs w:val="20"/>
          <w:lang w:val="lv-LV"/>
        </w:rPr>
        <w:t>nepieciešams vienoties par iespējamām izmaiņām sarunu procedūras priekšmetā;</w:t>
      </w:r>
    </w:p>
    <w:p w14:paraId="345CB538" w14:textId="611E0017" w:rsidR="00A77FA9" w:rsidRPr="00AD1BBB" w:rsidRDefault="00AD51DE" w:rsidP="00A77FA9">
      <w:pPr>
        <w:pStyle w:val="Sarakstarindkopa"/>
        <w:numPr>
          <w:ilvl w:val="2"/>
          <w:numId w:val="4"/>
        </w:numPr>
        <w:tabs>
          <w:tab w:val="left" w:pos="709"/>
        </w:tabs>
        <w:overflowPunct w:val="0"/>
        <w:autoSpaceDE w:val="0"/>
        <w:autoSpaceDN w:val="0"/>
        <w:adjustRightInd w:val="0"/>
        <w:ind w:left="1077"/>
        <w:jc w:val="both"/>
        <w:rPr>
          <w:rFonts w:ascii="Arial" w:hAnsi="Arial" w:cs="Arial"/>
          <w:sz w:val="20"/>
          <w:szCs w:val="20"/>
          <w:lang w:val="lv-LV"/>
        </w:rPr>
      </w:pPr>
      <w:r w:rsidRPr="00AD1BBB">
        <w:rPr>
          <w:rFonts w:ascii="Arial" w:hAnsi="Arial" w:cs="Arial"/>
          <w:sz w:val="20"/>
          <w:szCs w:val="20"/>
          <w:lang w:val="lv-LV"/>
        </w:rPr>
        <w:t xml:space="preserve">nepieciešams vienoties par līguma projekta (nolikuma </w:t>
      </w:r>
      <w:r w:rsidR="00AD1BBB" w:rsidRPr="00AD1BBB">
        <w:rPr>
          <w:rFonts w:ascii="Arial" w:hAnsi="Arial" w:cs="Arial"/>
          <w:sz w:val="20"/>
          <w:szCs w:val="20"/>
          <w:lang w:val="lv-LV"/>
        </w:rPr>
        <w:t>6</w:t>
      </w:r>
      <w:r w:rsidRPr="00AD1BBB">
        <w:rPr>
          <w:rFonts w:ascii="Arial" w:hAnsi="Arial" w:cs="Arial"/>
          <w:sz w:val="20"/>
          <w:szCs w:val="20"/>
          <w:lang w:val="lv-LV"/>
        </w:rPr>
        <w:t xml:space="preserve">.pielikums) būtiskiem noteikumiem, piemēram: izpildes termiņos, tehniskajos </w:t>
      </w:r>
      <w:r w:rsidR="00345764" w:rsidRPr="00AD1BBB">
        <w:rPr>
          <w:rFonts w:ascii="Arial" w:hAnsi="Arial" w:cs="Arial"/>
          <w:sz w:val="20"/>
          <w:szCs w:val="20"/>
          <w:lang w:val="lv-LV"/>
        </w:rPr>
        <w:t>nosacījumos</w:t>
      </w:r>
      <w:r w:rsidRPr="00AD1BBB">
        <w:rPr>
          <w:rFonts w:ascii="Arial" w:hAnsi="Arial" w:cs="Arial"/>
          <w:sz w:val="20"/>
          <w:szCs w:val="20"/>
          <w:lang w:val="lv-LV"/>
        </w:rPr>
        <w:t>;</w:t>
      </w:r>
    </w:p>
    <w:p w14:paraId="4A5D3A4F" w14:textId="2E274A5E" w:rsidR="00AD51DE" w:rsidRPr="00AD1BBB" w:rsidRDefault="00AD51DE" w:rsidP="00A77FA9">
      <w:pPr>
        <w:pStyle w:val="Sarakstarindkopa"/>
        <w:numPr>
          <w:ilvl w:val="2"/>
          <w:numId w:val="4"/>
        </w:numPr>
        <w:tabs>
          <w:tab w:val="left" w:pos="709"/>
        </w:tabs>
        <w:overflowPunct w:val="0"/>
        <w:autoSpaceDE w:val="0"/>
        <w:autoSpaceDN w:val="0"/>
        <w:adjustRightInd w:val="0"/>
        <w:ind w:left="1077"/>
        <w:jc w:val="both"/>
        <w:rPr>
          <w:rFonts w:ascii="Arial" w:hAnsi="Arial" w:cs="Arial"/>
          <w:sz w:val="20"/>
          <w:szCs w:val="20"/>
          <w:lang w:val="lv-LV"/>
        </w:rPr>
      </w:pPr>
      <w:r w:rsidRPr="00AD1BBB">
        <w:rPr>
          <w:rFonts w:ascii="Arial" w:hAnsi="Arial" w:cs="Arial"/>
          <w:sz w:val="20"/>
          <w:szCs w:val="20"/>
          <w:lang w:val="lv-LV"/>
        </w:rPr>
        <w:t>nepieciešams vienoties par</w:t>
      </w:r>
      <w:r w:rsidR="008D21A4" w:rsidRPr="00AD1BBB">
        <w:rPr>
          <w:rFonts w:ascii="Arial" w:hAnsi="Arial" w:cs="Arial"/>
          <w:sz w:val="20"/>
          <w:szCs w:val="20"/>
          <w:lang w:val="lv-LV"/>
        </w:rPr>
        <w:t xml:space="preserve"> pircējam</w:t>
      </w:r>
      <w:r w:rsidRPr="00AD1BBB">
        <w:rPr>
          <w:rFonts w:ascii="Arial" w:hAnsi="Arial" w:cs="Arial"/>
          <w:sz w:val="20"/>
          <w:szCs w:val="20"/>
          <w:lang w:val="lv-LV"/>
        </w:rPr>
        <w:t xml:space="preserve"> iespējami izdevīgāku </w:t>
      </w:r>
      <w:r w:rsidR="008D21A4" w:rsidRPr="00AD1BBB">
        <w:rPr>
          <w:rFonts w:ascii="Arial" w:hAnsi="Arial" w:cs="Arial"/>
          <w:sz w:val="20"/>
          <w:szCs w:val="20"/>
          <w:lang w:val="lv-LV"/>
        </w:rPr>
        <w:t xml:space="preserve">preces </w:t>
      </w:r>
      <w:r w:rsidRPr="00AD1BBB">
        <w:rPr>
          <w:rFonts w:ascii="Arial" w:hAnsi="Arial" w:cs="Arial"/>
          <w:sz w:val="20"/>
          <w:szCs w:val="20"/>
          <w:lang w:val="lv-LV"/>
        </w:rPr>
        <w:t>cenu</w:t>
      </w:r>
      <w:r w:rsidR="00D460C5" w:rsidRPr="00AD1BBB">
        <w:rPr>
          <w:rFonts w:ascii="Arial" w:hAnsi="Arial" w:cs="Arial"/>
          <w:sz w:val="20"/>
          <w:szCs w:val="20"/>
          <w:lang w:val="lv-LV"/>
        </w:rPr>
        <w:t>,</w:t>
      </w:r>
      <w:r w:rsidRPr="00AD1BBB">
        <w:rPr>
          <w:rFonts w:ascii="Arial" w:hAnsi="Arial" w:cs="Arial"/>
          <w:sz w:val="20"/>
          <w:szCs w:val="20"/>
          <w:lang w:val="lv-LV"/>
        </w:rPr>
        <w:t xml:space="preserve"> un samaksas noteikumiem</w:t>
      </w:r>
      <w:r w:rsidR="007E7947" w:rsidRPr="00AD1BBB">
        <w:rPr>
          <w:rFonts w:ascii="Arial" w:hAnsi="Arial" w:cs="Arial"/>
          <w:sz w:val="20"/>
          <w:szCs w:val="20"/>
          <w:lang w:val="lv-LV"/>
        </w:rPr>
        <w:t>.</w:t>
      </w:r>
    </w:p>
    <w:p w14:paraId="751733B5" w14:textId="00F7F195" w:rsidR="008D21A4" w:rsidRPr="00AD1BBB" w:rsidRDefault="00182F4A" w:rsidP="008D21A4">
      <w:pPr>
        <w:pStyle w:val="Sarakstarindkopa"/>
        <w:numPr>
          <w:ilvl w:val="1"/>
          <w:numId w:val="4"/>
        </w:numPr>
        <w:tabs>
          <w:tab w:val="left" w:pos="709"/>
        </w:tabs>
        <w:overflowPunct w:val="0"/>
        <w:autoSpaceDE w:val="0"/>
        <w:autoSpaceDN w:val="0"/>
        <w:adjustRightInd w:val="0"/>
        <w:ind w:left="709" w:hanging="357"/>
        <w:jc w:val="both"/>
        <w:rPr>
          <w:rFonts w:ascii="Arial" w:hAnsi="Arial" w:cs="Arial"/>
          <w:sz w:val="20"/>
          <w:szCs w:val="20"/>
          <w:lang w:val="lv-LV"/>
        </w:rPr>
      </w:pPr>
      <w:r w:rsidRPr="00AD1BBB">
        <w:rPr>
          <w:rFonts w:ascii="Arial" w:hAnsi="Arial" w:cs="Arial"/>
          <w:sz w:val="20"/>
          <w:szCs w:val="20"/>
          <w:lang w:val="lv-LV"/>
        </w:rPr>
        <w:t>Gadījumā, ja</w:t>
      </w:r>
      <w:r w:rsidR="00222871" w:rsidRPr="00AD1BBB">
        <w:rPr>
          <w:rFonts w:ascii="Arial" w:hAnsi="Arial" w:cs="Arial"/>
          <w:sz w:val="20"/>
          <w:szCs w:val="20"/>
          <w:lang w:val="lv-LV"/>
        </w:rPr>
        <w:t xml:space="preserve"> </w:t>
      </w:r>
      <w:r w:rsidRPr="00AD1BBB">
        <w:rPr>
          <w:rFonts w:ascii="Arial" w:hAnsi="Arial" w:cs="Arial"/>
          <w:sz w:val="20"/>
          <w:szCs w:val="20"/>
          <w:lang w:val="lv-LV"/>
        </w:rPr>
        <w:t xml:space="preserve">divi vai vairāk pretendenti ir iesnieguši piedāvājumus ar vienādām zemākajām cenām, </w:t>
      </w:r>
      <w:r w:rsidR="00A77FA9" w:rsidRPr="00AD1BBB">
        <w:rPr>
          <w:rFonts w:ascii="Arial" w:hAnsi="Arial" w:cs="Arial"/>
          <w:sz w:val="20"/>
          <w:szCs w:val="20"/>
          <w:lang w:val="lv-LV"/>
        </w:rPr>
        <w:t>komisija lūgs pretendentiem iesniegt cenas samazinājumu</w:t>
      </w:r>
      <w:r w:rsidRPr="00AD1BBB">
        <w:rPr>
          <w:rFonts w:ascii="Arial" w:hAnsi="Arial" w:cs="Arial"/>
          <w:sz w:val="20"/>
          <w:szCs w:val="20"/>
          <w:lang w:val="lv-LV"/>
        </w:rPr>
        <w:t>.</w:t>
      </w:r>
    </w:p>
    <w:p w14:paraId="7101D2CD" w14:textId="7FAF1A5D" w:rsidR="008D21A4" w:rsidRPr="00AD1BBB" w:rsidRDefault="00182F4A" w:rsidP="008D21A4">
      <w:pPr>
        <w:pStyle w:val="Sarakstarindkopa"/>
        <w:numPr>
          <w:ilvl w:val="1"/>
          <w:numId w:val="4"/>
        </w:numPr>
        <w:tabs>
          <w:tab w:val="left" w:pos="709"/>
        </w:tabs>
        <w:overflowPunct w:val="0"/>
        <w:autoSpaceDE w:val="0"/>
        <w:autoSpaceDN w:val="0"/>
        <w:adjustRightInd w:val="0"/>
        <w:ind w:left="709" w:hanging="357"/>
        <w:jc w:val="both"/>
        <w:rPr>
          <w:rFonts w:ascii="Arial" w:hAnsi="Arial" w:cs="Arial"/>
          <w:sz w:val="20"/>
          <w:szCs w:val="20"/>
          <w:lang w:val="lv-LV"/>
        </w:rPr>
      </w:pPr>
      <w:r w:rsidRPr="00AD1BBB">
        <w:rPr>
          <w:rFonts w:ascii="Arial" w:hAnsi="Arial" w:cs="Arial"/>
          <w:sz w:val="20"/>
          <w:szCs w:val="20"/>
          <w:lang w:val="lv-LV"/>
        </w:rPr>
        <w:t>Sarunas tiks protokolētas.</w:t>
      </w:r>
    </w:p>
    <w:p w14:paraId="6C3B8D3C" w14:textId="28FC4578" w:rsidR="00AD51DE" w:rsidRPr="00AD1BBB" w:rsidRDefault="00222871" w:rsidP="008F1A8B">
      <w:pPr>
        <w:pStyle w:val="Sarakstarindkopa"/>
        <w:numPr>
          <w:ilvl w:val="1"/>
          <w:numId w:val="4"/>
        </w:numPr>
        <w:tabs>
          <w:tab w:val="left" w:pos="709"/>
        </w:tabs>
        <w:overflowPunct w:val="0"/>
        <w:autoSpaceDE w:val="0"/>
        <w:autoSpaceDN w:val="0"/>
        <w:adjustRightInd w:val="0"/>
        <w:ind w:left="709" w:hanging="357"/>
        <w:jc w:val="both"/>
        <w:rPr>
          <w:rFonts w:ascii="Arial" w:hAnsi="Arial" w:cs="Arial"/>
          <w:sz w:val="20"/>
          <w:szCs w:val="20"/>
          <w:lang w:val="lv-LV"/>
        </w:rPr>
      </w:pPr>
      <w:r w:rsidRPr="00AD1BBB">
        <w:rPr>
          <w:rFonts w:ascii="Arial" w:hAnsi="Arial" w:cs="Arial"/>
          <w:iCs/>
          <w:sz w:val="20"/>
          <w:szCs w:val="20"/>
          <w:lang w:val="lv-LV"/>
        </w:rPr>
        <w:t>J</w:t>
      </w:r>
      <w:r w:rsidR="00182F4A" w:rsidRPr="00AD1BBB">
        <w:rPr>
          <w:rFonts w:ascii="Arial" w:hAnsi="Arial" w:cs="Arial"/>
          <w:iCs/>
          <w:sz w:val="20"/>
          <w:szCs w:val="20"/>
          <w:lang w:val="lv-LV"/>
        </w:rPr>
        <w:t>a nepieciešams</w:t>
      </w:r>
      <w:r w:rsidRPr="00AD1BBB">
        <w:rPr>
          <w:rFonts w:ascii="Arial" w:hAnsi="Arial" w:cs="Arial"/>
          <w:iCs/>
          <w:sz w:val="20"/>
          <w:szCs w:val="20"/>
          <w:lang w:val="lv-LV"/>
        </w:rPr>
        <w:t>,</w:t>
      </w:r>
      <w:r w:rsidR="00182F4A" w:rsidRPr="00AD1BBB">
        <w:rPr>
          <w:rFonts w:ascii="Arial" w:hAnsi="Arial" w:cs="Arial"/>
          <w:iCs/>
          <w:sz w:val="20"/>
          <w:szCs w:val="20"/>
          <w:lang w:val="lv-LV"/>
        </w:rPr>
        <w:t xml:space="preserve"> var tikt noteiktas atkārtotas piedāvājumu un/vai Finanšu piedāvājumu iesniegšanas. Šādā gadījumā atkārtoti</w:t>
      </w:r>
      <w:r w:rsidR="00182F4A" w:rsidRPr="00AD1BBB">
        <w:rPr>
          <w:rFonts w:ascii="Arial" w:hAnsi="Arial" w:cs="Arial"/>
          <w:sz w:val="20"/>
          <w:szCs w:val="20"/>
          <w:lang w:val="lv-LV"/>
        </w:rPr>
        <w:t xml:space="preserve"> iesniegto piedāvājumu atvēršana </w:t>
      </w:r>
      <w:r w:rsidR="00C96E98" w:rsidRPr="00AD1BBB">
        <w:rPr>
          <w:rFonts w:ascii="Arial" w:hAnsi="Arial" w:cs="Arial"/>
          <w:sz w:val="20"/>
          <w:szCs w:val="20"/>
          <w:lang w:val="lv-LV"/>
        </w:rPr>
        <w:t>nav atklāta</w:t>
      </w:r>
      <w:r w:rsidR="00C96E98" w:rsidRPr="00AD1BBB">
        <w:rPr>
          <w:rStyle w:val="Vresatsauce"/>
          <w:rFonts w:ascii="Arial" w:hAnsi="Arial" w:cs="Arial"/>
          <w:sz w:val="20"/>
          <w:szCs w:val="20"/>
          <w:lang w:val="lv-LV"/>
        </w:rPr>
        <w:footnoteReference w:id="6"/>
      </w:r>
      <w:r w:rsidR="00C96E98" w:rsidRPr="00AD1BBB">
        <w:rPr>
          <w:rFonts w:ascii="Arial" w:hAnsi="Arial" w:cs="Arial"/>
          <w:sz w:val="20"/>
          <w:szCs w:val="20"/>
          <w:lang w:val="lv-LV"/>
        </w:rPr>
        <w:t>.</w:t>
      </w:r>
    </w:p>
    <w:p w14:paraId="7B9E7FEE" w14:textId="77777777" w:rsidR="004279C4" w:rsidRPr="00AD1BBB" w:rsidRDefault="004279C4" w:rsidP="004279C4">
      <w:pPr>
        <w:pStyle w:val="Sarakstarindkopa"/>
        <w:tabs>
          <w:tab w:val="left" w:pos="709"/>
        </w:tabs>
        <w:overflowPunct w:val="0"/>
        <w:autoSpaceDE w:val="0"/>
        <w:autoSpaceDN w:val="0"/>
        <w:adjustRightInd w:val="0"/>
        <w:ind w:left="426"/>
        <w:jc w:val="both"/>
        <w:rPr>
          <w:rFonts w:ascii="Arial" w:hAnsi="Arial" w:cs="Arial"/>
          <w:sz w:val="20"/>
          <w:szCs w:val="20"/>
          <w:lang w:val="lv-LV"/>
        </w:rPr>
      </w:pPr>
    </w:p>
    <w:p w14:paraId="43A6197A" w14:textId="77777777" w:rsidR="00AD51DE" w:rsidRPr="00AD1BBB" w:rsidRDefault="00AD51DE" w:rsidP="00CB658E">
      <w:pPr>
        <w:numPr>
          <w:ilvl w:val="0"/>
          <w:numId w:val="4"/>
        </w:numPr>
        <w:tabs>
          <w:tab w:val="left" w:pos="426"/>
        </w:tabs>
        <w:ind w:left="284" w:hanging="284"/>
        <w:jc w:val="center"/>
        <w:rPr>
          <w:rFonts w:ascii="Arial" w:hAnsi="Arial" w:cs="Arial"/>
          <w:b/>
          <w:sz w:val="20"/>
          <w:szCs w:val="20"/>
          <w:lang w:val="lv-LV"/>
        </w:rPr>
      </w:pPr>
      <w:r w:rsidRPr="00AD1BBB">
        <w:rPr>
          <w:rFonts w:ascii="Arial" w:hAnsi="Arial" w:cs="Arial"/>
          <w:b/>
          <w:caps/>
          <w:sz w:val="20"/>
          <w:szCs w:val="20"/>
          <w:lang w:val="lv-LV"/>
        </w:rPr>
        <w:t>lēmuma pieņemšana</w:t>
      </w:r>
    </w:p>
    <w:p w14:paraId="24DAEE77" w14:textId="77777777" w:rsidR="008F1A8B" w:rsidRPr="00AD1BBB" w:rsidRDefault="00182F4A" w:rsidP="008F1A8B">
      <w:pPr>
        <w:pStyle w:val="Sarakstarindkopa"/>
        <w:numPr>
          <w:ilvl w:val="1"/>
          <w:numId w:val="4"/>
        </w:numPr>
        <w:tabs>
          <w:tab w:val="left" w:pos="426"/>
        </w:tabs>
        <w:ind w:left="709" w:hanging="357"/>
        <w:jc w:val="both"/>
        <w:rPr>
          <w:rFonts w:ascii="Arial" w:hAnsi="Arial" w:cs="Arial"/>
          <w:b/>
          <w:sz w:val="20"/>
          <w:szCs w:val="20"/>
          <w:lang w:val="lv-LV"/>
        </w:rPr>
      </w:pPr>
      <w:r w:rsidRPr="00AD1BBB">
        <w:rPr>
          <w:rFonts w:ascii="Arial" w:hAnsi="Arial" w:cs="Arial"/>
          <w:sz w:val="20"/>
          <w:szCs w:val="20"/>
          <w:lang w:val="lv-LV"/>
        </w:rPr>
        <w:t>Pēc piedāvājumu pārbaudes un izvērtēšanas komisija izvēlas uzvarētāju, uz kuru nav attiecināmi nolikumā minētie izslēgšanas gadījumi, un kurš iesniedzis sarunu procedūras priekšmetam atbilstošu piedāvā</w:t>
      </w:r>
      <w:r w:rsidR="002B0E77" w:rsidRPr="00AD1BBB">
        <w:rPr>
          <w:rFonts w:ascii="Arial" w:hAnsi="Arial" w:cs="Arial"/>
          <w:sz w:val="20"/>
          <w:szCs w:val="20"/>
          <w:lang w:val="lv-LV"/>
        </w:rPr>
        <w:t>jumu ar viszemāko cenu par katras</w:t>
      </w:r>
      <w:r w:rsidRPr="00AD1BBB">
        <w:rPr>
          <w:rFonts w:ascii="Arial" w:hAnsi="Arial" w:cs="Arial"/>
          <w:sz w:val="20"/>
          <w:szCs w:val="20"/>
          <w:lang w:val="lv-LV"/>
        </w:rPr>
        <w:t xml:space="preserve"> s</w:t>
      </w:r>
      <w:r w:rsidR="002B0E77" w:rsidRPr="00AD1BBB">
        <w:rPr>
          <w:rFonts w:ascii="Arial" w:hAnsi="Arial" w:cs="Arial"/>
          <w:sz w:val="20"/>
          <w:szCs w:val="20"/>
          <w:lang w:val="lv-LV"/>
        </w:rPr>
        <w:t>arunu procedūras priekšmeta daļas</w:t>
      </w:r>
      <w:r w:rsidRPr="00AD1BBB">
        <w:rPr>
          <w:rFonts w:ascii="Arial" w:hAnsi="Arial" w:cs="Arial"/>
          <w:sz w:val="20"/>
          <w:szCs w:val="20"/>
          <w:lang w:val="lv-LV"/>
        </w:rPr>
        <w:t xml:space="preserve"> </w:t>
      </w:r>
      <w:r w:rsidR="002B0E77" w:rsidRPr="00AD1BBB">
        <w:rPr>
          <w:rFonts w:ascii="Arial" w:hAnsi="Arial" w:cs="Arial"/>
          <w:sz w:val="20"/>
          <w:szCs w:val="20"/>
          <w:lang w:val="lv-LV"/>
        </w:rPr>
        <w:t>vienas vienības cenu</w:t>
      </w:r>
      <w:r w:rsidR="00222871" w:rsidRPr="00AD1BBB">
        <w:rPr>
          <w:rFonts w:ascii="Arial" w:hAnsi="Arial" w:cs="Arial"/>
          <w:sz w:val="20"/>
          <w:szCs w:val="20"/>
          <w:lang w:val="lv-LV"/>
        </w:rPr>
        <w:t>.</w:t>
      </w:r>
    </w:p>
    <w:p w14:paraId="08B875B4" w14:textId="77777777" w:rsidR="008F1A8B" w:rsidRPr="00AD1BBB" w:rsidRDefault="00222871" w:rsidP="008F1A8B">
      <w:pPr>
        <w:pStyle w:val="Sarakstarindkopa"/>
        <w:numPr>
          <w:ilvl w:val="1"/>
          <w:numId w:val="4"/>
        </w:numPr>
        <w:tabs>
          <w:tab w:val="left" w:pos="426"/>
        </w:tabs>
        <w:ind w:left="709" w:hanging="357"/>
        <w:jc w:val="both"/>
        <w:rPr>
          <w:rFonts w:ascii="Arial" w:hAnsi="Arial" w:cs="Arial"/>
          <w:b/>
          <w:sz w:val="18"/>
          <w:szCs w:val="18"/>
          <w:lang w:val="lv-LV"/>
        </w:rPr>
      </w:pPr>
      <w:r w:rsidRPr="00AD1BBB">
        <w:rPr>
          <w:rFonts w:ascii="Arial" w:hAnsi="Arial" w:cs="Arial"/>
          <w:sz w:val="20"/>
          <w:szCs w:val="20"/>
          <w:lang w:val="lv-LV"/>
        </w:rPr>
        <w:t xml:space="preserve">Ja </w:t>
      </w:r>
      <w:r w:rsidR="00AD51DE" w:rsidRPr="00AD1BBB">
        <w:rPr>
          <w:rFonts w:ascii="Arial" w:hAnsi="Arial" w:cs="Arial"/>
          <w:sz w:val="20"/>
          <w:szCs w:val="20"/>
          <w:lang w:val="lv-LV"/>
        </w:rPr>
        <w:t>sarunu procedūrā nav iesniegti piedāvājumi vai</w:t>
      </w:r>
      <w:r w:rsidR="002A2134" w:rsidRPr="00AD1BBB">
        <w:rPr>
          <w:rFonts w:ascii="Arial" w:hAnsi="Arial" w:cs="Arial"/>
          <w:sz w:val="20"/>
          <w:szCs w:val="20"/>
          <w:lang w:val="lv-LV"/>
        </w:rPr>
        <w:t>,</w:t>
      </w:r>
      <w:r w:rsidR="00AD51DE" w:rsidRPr="00AD1BBB">
        <w:rPr>
          <w:rFonts w:ascii="Arial" w:hAnsi="Arial" w:cs="Arial"/>
          <w:sz w:val="20"/>
          <w:szCs w:val="20"/>
          <w:lang w:val="lv-LV"/>
        </w:rPr>
        <w:t xml:space="preserve"> ja iesniegtie piedāvājumi neatbilst sarunu procedūras dokumentos noteiktajām prasībām, komisija pieņem lēmumu izbeigt vai pārt</w:t>
      </w:r>
      <w:r w:rsidR="00F86B9C" w:rsidRPr="00AD1BBB">
        <w:rPr>
          <w:rFonts w:ascii="Arial" w:hAnsi="Arial" w:cs="Arial"/>
          <w:sz w:val="20"/>
          <w:szCs w:val="20"/>
          <w:lang w:val="lv-LV"/>
        </w:rPr>
        <w:t>raukt sarunu procedūru</w:t>
      </w:r>
      <w:r w:rsidR="005B05C4" w:rsidRPr="00AD1BBB">
        <w:rPr>
          <w:rFonts w:ascii="Arial" w:hAnsi="Arial" w:cs="Arial"/>
          <w:sz w:val="20"/>
          <w:szCs w:val="20"/>
          <w:lang w:val="lv-LV"/>
        </w:rPr>
        <w:t>.</w:t>
      </w:r>
    </w:p>
    <w:p w14:paraId="03099402" w14:textId="77777777" w:rsidR="008F1A8B" w:rsidRPr="00AD1BBB" w:rsidRDefault="005B05C4" w:rsidP="008F1A8B">
      <w:pPr>
        <w:pStyle w:val="Sarakstarindkopa"/>
        <w:numPr>
          <w:ilvl w:val="1"/>
          <w:numId w:val="4"/>
        </w:numPr>
        <w:tabs>
          <w:tab w:val="left" w:pos="426"/>
        </w:tabs>
        <w:ind w:left="709" w:hanging="357"/>
        <w:jc w:val="both"/>
        <w:rPr>
          <w:rFonts w:ascii="Arial" w:hAnsi="Arial" w:cs="Arial"/>
          <w:b/>
          <w:sz w:val="18"/>
          <w:szCs w:val="18"/>
          <w:lang w:val="lv-LV"/>
        </w:rPr>
      </w:pPr>
      <w:r w:rsidRPr="00AD1BBB">
        <w:rPr>
          <w:rFonts w:ascii="Arial" w:hAnsi="Arial" w:cs="Arial"/>
          <w:sz w:val="20"/>
          <w:szCs w:val="20"/>
          <w:lang w:val="lv-LV"/>
        </w:rPr>
        <w:t xml:space="preserve">Komisija </w:t>
      </w:r>
      <w:r w:rsidR="00AD51DE" w:rsidRPr="00AD1BBB">
        <w:rPr>
          <w:rFonts w:ascii="Arial" w:hAnsi="Arial" w:cs="Arial"/>
          <w:sz w:val="20"/>
          <w:szCs w:val="20"/>
          <w:lang w:val="lv-LV"/>
        </w:rPr>
        <w:t>ir tiesīga jebkurā brīdī izbeigt vai pārtraukt sarunu procedūru,</w:t>
      </w:r>
      <w:r w:rsidR="00704BDF" w:rsidRPr="00AD1BBB">
        <w:rPr>
          <w:rFonts w:ascii="Arial" w:hAnsi="Arial" w:cs="Arial"/>
          <w:sz w:val="20"/>
          <w:szCs w:val="20"/>
          <w:lang w:val="lv-LV"/>
        </w:rPr>
        <w:t xml:space="preserve"> ja tam ir objektīvs pamatojums</w:t>
      </w:r>
      <w:r w:rsidRPr="00AD1BBB">
        <w:rPr>
          <w:rFonts w:ascii="Arial" w:hAnsi="Arial" w:cs="Arial"/>
          <w:sz w:val="20"/>
          <w:szCs w:val="20"/>
          <w:lang w:val="lv-LV"/>
        </w:rPr>
        <w:t>.</w:t>
      </w:r>
    </w:p>
    <w:p w14:paraId="7F6007AA" w14:textId="77777777" w:rsidR="008F1A8B" w:rsidRPr="00AD1BBB" w:rsidRDefault="005B05C4" w:rsidP="008F1A8B">
      <w:pPr>
        <w:pStyle w:val="Sarakstarindkopa"/>
        <w:numPr>
          <w:ilvl w:val="1"/>
          <w:numId w:val="4"/>
        </w:numPr>
        <w:tabs>
          <w:tab w:val="left" w:pos="426"/>
        </w:tabs>
        <w:ind w:left="709" w:hanging="357"/>
        <w:jc w:val="both"/>
        <w:rPr>
          <w:rFonts w:ascii="Arial" w:hAnsi="Arial" w:cs="Arial"/>
          <w:b/>
          <w:sz w:val="16"/>
          <w:szCs w:val="16"/>
          <w:lang w:val="lv-LV"/>
        </w:rPr>
      </w:pPr>
      <w:r w:rsidRPr="00AD1BBB">
        <w:rPr>
          <w:rFonts w:ascii="Arial" w:hAnsi="Arial" w:cs="Arial"/>
          <w:sz w:val="20"/>
          <w:szCs w:val="20"/>
          <w:lang w:val="lv-LV"/>
        </w:rPr>
        <w:t xml:space="preserve">Ja </w:t>
      </w:r>
      <w:r w:rsidR="00AD51DE" w:rsidRPr="00AD1BBB">
        <w:rPr>
          <w:rFonts w:ascii="Arial" w:hAnsi="Arial" w:cs="Arial"/>
          <w:sz w:val="20"/>
          <w:szCs w:val="20"/>
          <w:lang w:val="lv-LV"/>
        </w:rPr>
        <w:t xml:space="preserve">sarunu procedūrā iesniegts viens piedāvājums, komisija lemj, vai tas atbilst nolikuma prasībām, vai tas ir izdevīgs un vai attiecīgo pretendentu var atzīt </w:t>
      </w:r>
      <w:r w:rsidR="00704BDF" w:rsidRPr="00AD1BBB">
        <w:rPr>
          <w:rFonts w:ascii="Arial" w:hAnsi="Arial" w:cs="Arial"/>
          <w:sz w:val="20"/>
          <w:szCs w:val="20"/>
          <w:lang w:val="lv-LV"/>
        </w:rPr>
        <w:t>par uzvarētāju sarunu procedūrā</w:t>
      </w:r>
      <w:r w:rsidRPr="00AD1BBB">
        <w:rPr>
          <w:rFonts w:ascii="Arial" w:hAnsi="Arial" w:cs="Arial"/>
          <w:sz w:val="20"/>
          <w:szCs w:val="20"/>
          <w:lang w:val="lv-LV"/>
        </w:rPr>
        <w:t>.</w:t>
      </w:r>
    </w:p>
    <w:p w14:paraId="78D3CA52" w14:textId="77777777" w:rsidR="00357D1C" w:rsidRPr="00AD1BBB" w:rsidRDefault="005B05C4" w:rsidP="00357D1C">
      <w:pPr>
        <w:pStyle w:val="Sarakstarindkopa"/>
        <w:numPr>
          <w:ilvl w:val="1"/>
          <w:numId w:val="4"/>
        </w:numPr>
        <w:tabs>
          <w:tab w:val="left" w:pos="426"/>
        </w:tabs>
        <w:ind w:left="709" w:hanging="357"/>
        <w:jc w:val="both"/>
        <w:rPr>
          <w:rFonts w:ascii="Arial" w:hAnsi="Arial" w:cs="Arial"/>
          <w:b/>
          <w:sz w:val="14"/>
          <w:szCs w:val="14"/>
          <w:lang w:val="lv-LV"/>
        </w:rPr>
      </w:pPr>
      <w:r w:rsidRPr="00AD1BBB">
        <w:rPr>
          <w:rFonts w:ascii="Arial" w:hAnsi="Arial" w:cs="Arial"/>
          <w:sz w:val="20"/>
          <w:szCs w:val="20"/>
          <w:lang w:val="lv-LV"/>
        </w:rPr>
        <w:t xml:space="preserve">Pēc </w:t>
      </w:r>
      <w:r w:rsidR="00AD51DE" w:rsidRPr="00AD1BBB">
        <w:rPr>
          <w:rFonts w:ascii="Arial" w:hAnsi="Arial" w:cs="Arial"/>
          <w:sz w:val="20"/>
          <w:szCs w:val="20"/>
          <w:lang w:val="lv-LV"/>
        </w:rPr>
        <w:t>piedāvājuma pārbaudes</w:t>
      </w:r>
      <w:r w:rsidR="00BF6258" w:rsidRPr="00AD1BBB">
        <w:rPr>
          <w:rFonts w:ascii="Arial" w:hAnsi="Arial" w:cs="Arial"/>
          <w:sz w:val="20"/>
          <w:szCs w:val="20"/>
          <w:lang w:val="lv-LV"/>
        </w:rPr>
        <w:t>, izvērtēšanas</w:t>
      </w:r>
      <w:r w:rsidR="00AD51DE" w:rsidRPr="00AD1BBB">
        <w:rPr>
          <w:rFonts w:ascii="Arial" w:hAnsi="Arial" w:cs="Arial"/>
          <w:sz w:val="20"/>
          <w:szCs w:val="20"/>
          <w:lang w:val="lv-LV"/>
        </w:rPr>
        <w:t xml:space="preserve"> </w:t>
      </w:r>
      <w:r w:rsidR="00AD51DE" w:rsidRPr="00AD1BBB">
        <w:rPr>
          <w:rFonts w:ascii="Arial" w:hAnsi="Arial" w:cs="Arial"/>
          <w:i/>
          <w:sz w:val="20"/>
          <w:szCs w:val="20"/>
          <w:lang w:val="lv-LV"/>
        </w:rPr>
        <w:t xml:space="preserve">(un sarunām, ja nepieciešams) </w:t>
      </w:r>
      <w:r w:rsidR="00AD51DE" w:rsidRPr="00AD1BBB">
        <w:rPr>
          <w:rFonts w:ascii="Arial" w:hAnsi="Arial" w:cs="Arial"/>
          <w:sz w:val="20"/>
          <w:szCs w:val="20"/>
          <w:lang w:val="lv-LV"/>
        </w:rPr>
        <w:t>komisija pieņem lēmumu par sarunu procedūras rezultātiem vai sarunu procedū</w:t>
      </w:r>
      <w:r w:rsidR="00704BDF" w:rsidRPr="00AD1BBB">
        <w:rPr>
          <w:rFonts w:ascii="Arial" w:hAnsi="Arial" w:cs="Arial"/>
          <w:sz w:val="20"/>
          <w:szCs w:val="20"/>
          <w:lang w:val="lv-LV"/>
        </w:rPr>
        <w:t>ras izbeigšanu vai pārtraukšanu</w:t>
      </w:r>
      <w:r w:rsidRPr="00AD1BBB">
        <w:rPr>
          <w:rFonts w:ascii="Arial" w:hAnsi="Arial" w:cs="Arial"/>
          <w:sz w:val="20"/>
          <w:szCs w:val="20"/>
          <w:lang w:val="lv-LV"/>
        </w:rPr>
        <w:t>.</w:t>
      </w:r>
    </w:p>
    <w:p w14:paraId="29D25CCE" w14:textId="441D7195" w:rsidR="00AD51DE" w:rsidRPr="00AD1BBB" w:rsidRDefault="00357D1C" w:rsidP="004856ED">
      <w:pPr>
        <w:pStyle w:val="Sarakstarindkopa"/>
        <w:numPr>
          <w:ilvl w:val="1"/>
          <w:numId w:val="4"/>
        </w:numPr>
        <w:tabs>
          <w:tab w:val="left" w:pos="426"/>
        </w:tabs>
        <w:ind w:left="709" w:hanging="357"/>
        <w:jc w:val="both"/>
        <w:rPr>
          <w:rFonts w:ascii="Arial" w:hAnsi="Arial" w:cs="Arial"/>
          <w:b/>
          <w:sz w:val="12"/>
          <w:szCs w:val="12"/>
          <w:lang w:val="lv-LV"/>
        </w:rPr>
      </w:pPr>
      <w:r w:rsidRPr="00AD1BBB">
        <w:rPr>
          <w:rFonts w:ascii="Arial" w:hAnsi="Arial" w:cs="Arial"/>
          <w:sz w:val="20"/>
          <w:szCs w:val="20"/>
          <w:lang w:val="lv-LV"/>
        </w:rPr>
        <w:t>Pircēja</w:t>
      </w:r>
      <w:r w:rsidR="00AD51DE" w:rsidRPr="00AD1BBB">
        <w:rPr>
          <w:rFonts w:ascii="Arial" w:hAnsi="Arial" w:cs="Arial"/>
          <w:sz w:val="20"/>
          <w:szCs w:val="20"/>
          <w:lang w:val="lv-LV"/>
        </w:rPr>
        <w:t xml:space="preserve"> valdes galīgā lēmuma par sarunu procedūras rezultātu un līguma noslēgšanu pieņemšana iekšējos normatīvajos aktos noteiktajā kārtībā ir pamats līguma noslēgšanai ar sarunu procedūras uzvarētāju (atbilstoši nolikuma </w:t>
      </w:r>
      <w:r w:rsidR="00AD1BBB" w:rsidRPr="00AD1BBB">
        <w:rPr>
          <w:rFonts w:ascii="Arial" w:hAnsi="Arial" w:cs="Arial"/>
          <w:sz w:val="20"/>
          <w:szCs w:val="20"/>
          <w:lang w:val="lv-LV"/>
        </w:rPr>
        <w:t>6</w:t>
      </w:r>
      <w:r w:rsidR="00AD51DE" w:rsidRPr="00AD1BBB">
        <w:rPr>
          <w:rFonts w:ascii="Arial" w:hAnsi="Arial" w:cs="Arial"/>
          <w:sz w:val="20"/>
          <w:szCs w:val="20"/>
          <w:lang w:val="lv-LV"/>
        </w:rPr>
        <w:t>.pielikumam)</w:t>
      </w:r>
      <w:r w:rsidR="00A33771" w:rsidRPr="00AD1BBB">
        <w:rPr>
          <w:rFonts w:ascii="Arial" w:hAnsi="Arial" w:cs="Arial"/>
          <w:sz w:val="20"/>
          <w:szCs w:val="20"/>
          <w:lang w:val="lv-LV"/>
        </w:rPr>
        <w:t>.</w:t>
      </w:r>
    </w:p>
    <w:p w14:paraId="703B0C2D" w14:textId="77777777" w:rsidR="00357D1C" w:rsidRPr="00AD1BBB" w:rsidRDefault="00357D1C" w:rsidP="00357D1C">
      <w:pPr>
        <w:pStyle w:val="Sarakstarindkopa"/>
        <w:tabs>
          <w:tab w:val="left" w:pos="426"/>
        </w:tabs>
        <w:ind w:left="709"/>
        <w:jc w:val="both"/>
        <w:rPr>
          <w:rFonts w:ascii="Arial" w:hAnsi="Arial" w:cs="Arial"/>
          <w:b/>
          <w:sz w:val="14"/>
          <w:szCs w:val="14"/>
          <w:lang w:val="lv-LV"/>
        </w:rPr>
      </w:pPr>
    </w:p>
    <w:p w14:paraId="063F0728" w14:textId="77777777" w:rsidR="00AD51DE" w:rsidRPr="00AD1BBB" w:rsidRDefault="00AD51DE" w:rsidP="00254C64">
      <w:pPr>
        <w:numPr>
          <w:ilvl w:val="0"/>
          <w:numId w:val="4"/>
        </w:numPr>
        <w:ind w:left="426" w:hanging="426"/>
        <w:jc w:val="center"/>
        <w:rPr>
          <w:rFonts w:ascii="Arial" w:hAnsi="Arial" w:cs="Arial"/>
          <w:b/>
          <w:caps/>
          <w:sz w:val="20"/>
          <w:szCs w:val="20"/>
          <w:lang w:val="lv-LV"/>
        </w:rPr>
      </w:pPr>
      <w:r w:rsidRPr="00AD1BBB">
        <w:rPr>
          <w:rFonts w:ascii="Arial" w:hAnsi="Arial" w:cs="Arial"/>
          <w:b/>
          <w:sz w:val="20"/>
          <w:szCs w:val="20"/>
          <w:lang w:val="lv-LV"/>
        </w:rPr>
        <w:t>SARUNU PROCEDŪRAS REZULTĀTU PAZIŅOŠANA UN IEPIRKUMA LĪGUMA NOSLĒGŠANA</w:t>
      </w:r>
      <w:r w:rsidRPr="00AD1BBB">
        <w:rPr>
          <w:rFonts w:ascii="Arial" w:hAnsi="Arial" w:cs="Arial"/>
          <w:b/>
          <w:caps/>
          <w:sz w:val="20"/>
          <w:szCs w:val="20"/>
          <w:lang w:val="lv-LV"/>
        </w:rPr>
        <w:t xml:space="preserve">, līguma </w:t>
      </w:r>
      <w:r w:rsidR="005D5740" w:rsidRPr="00AD1BBB">
        <w:rPr>
          <w:rFonts w:ascii="Arial" w:hAnsi="Arial" w:cs="Arial"/>
          <w:b/>
          <w:caps/>
          <w:sz w:val="20"/>
          <w:szCs w:val="20"/>
          <w:lang w:val="lv-LV"/>
        </w:rPr>
        <w:t>N</w:t>
      </w:r>
      <w:r w:rsidRPr="00AD1BBB">
        <w:rPr>
          <w:rFonts w:ascii="Arial" w:hAnsi="Arial" w:cs="Arial"/>
          <w:b/>
          <w:caps/>
          <w:sz w:val="20"/>
          <w:szCs w:val="20"/>
          <w:lang w:val="lv-LV"/>
        </w:rPr>
        <w:t>odrošinājuma nosacījumi</w:t>
      </w:r>
    </w:p>
    <w:p w14:paraId="7BFAEF19" w14:textId="77777777" w:rsidR="004856ED" w:rsidRPr="00AD1BBB" w:rsidRDefault="006847FC" w:rsidP="004856ED">
      <w:pPr>
        <w:pStyle w:val="Sarakstarindkopa"/>
        <w:numPr>
          <w:ilvl w:val="1"/>
          <w:numId w:val="4"/>
        </w:numPr>
        <w:tabs>
          <w:tab w:val="left" w:pos="426"/>
        </w:tabs>
        <w:ind w:left="709" w:hanging="357"/>
        <w:jc w:val="both"/>
        <w:rPr>
          <w:rFonts w:ascii="Arial" w:hAnsi="Arial" w:cs="Arial"/>
          <w:b/>
          <w:sz w:val="20"/>
          <w:szCs w:val="20"/>
          <w:lang w:val="lv-LV"/>
        </w:rPr>
      </w:pPr>
      <w:r w:rsidRPr="00AD1BBB">
        <w:rPr>
          <w:rFonts w:ascii="Arial" w:hAnsi="Arial" w:cs="Arial"/>
          <w:sz w:val="20"/>
          <w:szCs w:val="20"/>
          <w:lang w:val="lv-LV"/>
        </w:rPr>
        <w:t>Līguma slēdzējs</w:t>
      </w:r>
      <w:r w:rsidR="000001D2" w:rsidRPr="00AD1BBB">
        <w:rPr>
          <w:rFonts w:ascii="Arial" w:hAnsi="Arial" w:cs="Arial"/>
          <w:sz w:val="20"/>
          <w:szCs w:val="20"/>
          <w:lang w:val="lv-LV"/>
        </w:rPr>
        <w:t xml:space="preserve"> </w:t>
      </w:r>
      <w:r w:rsidR="000377B8" w:rsidRPr="00AD1BBB">
        <w:rPr>
          <w:rFonts w:ascii="Arial" w:hAnsi="Arial" w:cs="Arial"/>
          <w:sz w:val="20"/>
          <w:szCs w:val="20"/>
          <w:lang w:val="lv-LV"/>
        </w:rPr>
        <w:t>piecu</w:t>
      </w:r>
      <w:r w:rsidR="000001D2" w:rsidRPr="00AD1BBB">
        <w:rPr>
          <w:rFonts w:ascii="Arial" w:hAnsi="Arial" w:cs="Arial"/>
          <w:sz w:val="20"/>
          <w:szCs w:val="20"/>
          <w:lang w:val="lv-LV"/>
        </w:rPr>
        <w:t xml:space="preserve"> darba dienu laikā pēc lēmuma pieņemšanas rakstiski informē visus pretendentus par sarunu procedūras rezultātiem</w:t>
      </w:r>
      <w:r w:rsidR="009F4BB7" w:rsidRPr="00AD1BBB">
        <w:rPr>
          <w:rFonts w:ascii="Arial" w:hAnsi="Arial" w:cs="Arial"/>
          <w:sz w:val="20"/>
          <w:szCs w:val="20"/>
          <w:lang w:val="lv-LV"/>
        </w:rPr>
        <w:t xml:space="preserve">. </w:t>
      </w:r>
      <w:r w:rsidR="000001D2" w:rsidRPr="00AD1BBB">
        <w:rPr>
          <w:rFonts w:ascii="Arial" w:hAnsi="Arial" w:cs="Arial"/>
          <w:sz w:val="20"/>
          <w:szCs w:val="20"/>
          <w:lang w:val="lv-LV"/>
        </w:rPr>
        <w:t xml:space="preserve">Gadījumā, ja sarunu procedūra tika izbeigta vai pārtraukta, </w:t>
      </w:r>
      <w:r w:rsidRPr="00AD1BBB">
        <w:rPr>
          <w:rFonts w:ascii="Arial" w:hAnsi="Arial" w:cs="Arial"/>
          <w:sz w:val="20"/>
          <w:szCs w:val="20"/>
          <w:lang w:val="lv-LV"/>
        </w:rPr>
        <w:t>līguma slēdzējs</w:t>
      </w:r>
      <w:r w:rsidR="000001D2" w:rsidRPr="00AD1BBB">
        <w:rPr>
          <w:rFonts w:ascii="Arial" w:hAnsi="Arial" w:cs="Arial"/>
          <w:sz w:val="20"/>
          <w:szCs w:val="20"/>
          <w:lang w:val="lv-LV"/>
        </w:rPr>
        <w:t xml:space="preserve"> vienlaikus informē visus pretendentus par visiem iemesliem, kuru dēļ sarunu procedū</w:t>
      </w:r>
      <w:r w:rsidR="00F86B9C" w:rsidRPr="00AD1BBB">
        <w:rPr>
          <w:rFonts w:ascii="Arial" w:hAnsi="Arial" w:cs="Arial"/>
          <w:sz w:val="20"/>
          <w:szCs w:val="20"/>
          <w:lang w:val="lv-LV"/>
        </w:rPr>
        <w:t>ra tika izbeigta vai pārtraukta</w:t>
      </w:r>
      <w:r w:rsidR="000377B8" w:rsidRPr="00AD1BBB">
        <w:rPr>
          <w:rFonts w:ascii="Arial" w:hAnsi="Arial" w:cs="Arial"/>
          <w:sz w:val="20"/>
          <w:szCs w:val="20"/>
          <w:lang w:val="lv-LV"/>
        </w:rPr>
        <w:t>.</w:t>
      </w:r>
    </w:p>
    <w:p w14:paraId="2691EA5A" w14:textId="77777777" w:rsidR="00053DE2" w:rsidRPr="00AD1BBB" w:rsidRDefault="000377B8" w:rsidP="00053DE2">
      <w:pPr>
        <w:pStyle w:val="Sarakstarindkopa"/>
        <w:numPr>
          <w:ilvl w:val="1"/>
          <w:numId w:val="4"/>
        </w:numPr>
        <w:tabs>
          <w:tab w:val="left" w:pos="426"/>
        </w:tabs>
        <w:ind w:left="709" w:hanging="357"/>
        <w:jc w:val="both"/>
        <w:rPr>
          <w:rFonts w:ascii="Arial" w:hAnsi="Arial" w:cs="Arial"/>
          <w:b/>
          <w:sz w:val="16"/>
          <w:szCs w:val="16"/>
          <w:lang w:val="lv-LV"/>
        </w:rPr>
      </w:pPr>
      <w:r w:rsidRPr="00AD1BBB">
        <w:rPr>
          <w:rFonts w:ascii="Arial" w:hAnsi="Arial" w:cs="Arial"/>
          <w:sz w:val="20"/>
          <w:szCs w:val="20"/>
          <w:lang w:val="lv-LV"/>
        </w:rPr>
        <w:t xml:space="preserve">Ja </w:t>
      </w:r>
      <w:r w:rsidR="000001D2" w:rsidRPr="00AD1BBB">
        <w:rPr>
          <w:rFonts w:ascii="Arial" w:hAnsi="Arial" w:cs="Arial"/>
          <w:sz w:val="20"/>
          <w:szCs w:val="20"/>
          <w:lang w:val="lv-LV"/>
        </w:rPr>
        <w:t>laika posmā no rezultātu paziņošanas līdz līguma noslēgšanai VID</w:t>
      </w:r>
      <w:r w:rsidR="008547B6" w:rsidRPr="00AD1BBB">
        <w:rPr>
          <w:rFonts w:ascii="Arial" w:hAnsi="Arial" w:cs="Arial"/>
          <w:sz w:val="20"/>
          <w:szCs w:val="20"/>
          <w:lang w:val="lv-LV"/>
        </w:rPr>
        <w:t xml:space="preserve"> </w:t>
      </w:r>
      <w:r w:rsidR="000001D2" w:rsidRPr="00AD1BBB">
        <w:rPr>
          <w:rFonts w:ascii="Arial" w:hAnsi="Arial" w:cs="Arial"/>
          <w:sz w:val="20"/>
          <w:szCs w:val="20"/>
          <w:lang w:val="lv-LV"/>
        </w:rPr>
        <w:t xml:space="preserve">publiskajā datu bāzē izraudzītajam pretendentam ir konstatējams nodokļu parāds (lielāks par 150 </w:t>
      </w:r>
      <w:r w:rsidR="000001D2" w:rsidRPr="00AD1BBB">
        <w:rPr>
          <w:rFonts w:ascii="Arial" w:hAnsi="Arial" w:cs="Arial"/>
          <w:i/>
          <w:sz w:val="20"/>
          <w:szCs w:val="20"/>
          <w:lang w:val="lv-LV"/>
        </w:rPr>
        <w:t>euro</w:t>
      </w:r>
      <w:r w:rsidR="000001D2" w:rsidRPr="00AD1BBB">
        <w:rPr>
          <w:rFonts w:ascii="Arial" w:hAnsi="Arial" w:cs="Arial"/>
          <w:sz w:val="20"/>
          <w:szCs w:val="20"/>
          <w:lang w:val="lv-LV"/>
        </w:rPr>
        <w:t xml:space="preserve">), </w:t>
      </w:r>
      <w:r w:rsidR="006847FC" w:rsidRPr="00AD1BBB">
        <w:rPr>
          <w:rFonts w:ascii="Arial" w:hAnsi="Arial" w:cs="Arial"/>
          <w:sz w:val="20"/>
          <w:szCs w:val="20"/>
          <w:lang w:val="lv-LV"/>
        </w:rPr>
        <w:t>līguma slēdzējs</w:t>
      </w:r>
      <w:r w:rsidR="000001D2" w:rsidRPr="00AD1BBB">
        <w:rPr>
          <w:rFonts w:ascii="Arial" w:hAnsi="Arial" w:cs="Arial"/>
          <w:sz w:val="20"/>
          <w:szCs w:val="20"/>
          <w:lang w:val="lv-LV"/>
        </w:rPr>
        <w:t xml:space="preserve"> </w:t>
      </w:r>
      <w:r w:rsidR="000001D2" w:rsidRPr="00AD1BBB">
        <w:rPr>
          <w:rFonts w:ascii="Arial" w:hAnsi="Arial" w:cs="Arial"/>
          <w:sz w:val="20"/>
          <w:szCs w:val="20"/>
          <w:lang w:val="lv-LV"/>
        </w:rPr>
        <w:lastRenderedPageBreak/>
        <w:t xml:space="preserve">pieprasa iesniegt apliecinājumu par nodokļu parādu neesamību – izziņu no VID elektroniskās deklarēšanas sistēmas, kas apliecina informāciju par </w:t>
      </w:r>
      <w:r w:rsidR="002A2134" w:rsidRPr="00AD1BBB">
        <w:rPr>
          <w:rFonts w:ascii="Arial" w:hAnsi="Arial" w:cs="Arial"/>
          <w:sz w:val="20"/>
          <w:szCs w:val="20"/>
          <w:lang w:val="lv-LV"/>
        </w:rPr>
        <w:t>nodokļu parādiem vai to nomaksu</w:t>
      </w:r>
      <w:r w:rsidR="00F86B9C" w:rsidRPr="00AD1BBB">
        <w:rPr>
          <w:rFonts w:ascii="Arial" w:hAnsi="Arial" w:cs="Arial"/>
          <w:sz w:val="20"/>
          <w:szCs w:val="20"/>
          <w:lang w:val="lv-LV"/>
        </w:rPr>
        <w:t xml:space="preserve"> uz konkrētu dienu</w:t>
      </w:r>
      <w:r w:rsidRPr="00AD1BBB">
        <w:rPr>
          <w:rFonts w:ascii="Arial" w:hAnsi="Arial" w:cs="Arial"/>
          <w:sz w:val="20"/>
          <w:szCs w:val="20"/>
          <w:lang w:val="lv-LV"/>
        </w:rPr>
        <w:t>.</w:t>
      </w:r>
    </w:p>
    <w:p w14:paraId="356CFC3E" w14:textId="77777777" w:rsidR="006A440E" w:rsidRPr="00AD1BBB" w:rsidRDefault="000377B8" w:rsidP="006A440E">
      <w:pPr>
        <w:pStyle w:val="Sarakstarindkopa"/>
        <w:numPr>
          <w:ilvl w:val="1"/>
          <w:numId w:val="4"/>
        </w:numPr>
        <w:tabs>
          <w:tab w:val="left" w:pos="426"/>
        </w:tabs>
        <w:ind w:left="709" w:hanging="357"/>
        <w:jc w:val="both"/>
        <w:rPr>
          <w:rFonts w:ascii="Arial" w:hAnsi="Arial" w:cs="Arial"/>
          <w:b/>
          <w:sz w:val="16"/>
          <w:szCs w:val="16"/>
          <w:lang w:val="lv-LV"/>
        </w:rPr>
      </w:pPr>
      <w:r w:rsidRPr="00AD1BBB">
        <w:rPr>
          <w:rFonts w:ascii="Arial" w:hAnsi="Arial" w:cs="Arial"/>
          <w:sz w:val="20"/>
          <w:szCs w:val="20"/>
          <w:lang w:val="lv-LV"/>
        </w:rPr>
        <w:t xml:space="preserve">Sarunu </w:t>
      </w:r>
      <w:r w:rsidR="000001D2" w:rsidRPr="00AD1BBB">
        <w:rPr>
          <w:rFonts w:ascii="Arial" w:hAnsi="Arial" w:cs="Arial"/>
          <w:sz w:val="20"/>
          <w:szCs w:val="20"/>
          <w:lang w:val="lv-LV"/>
        </w:rPr>
        <w:t xml:space="preserve">procedūras uzvarētājs </w:t>
      </w:r>
      <w:r w:rsidR="00A33771" w:rsidRPr="00AD1BBB">
        <w:rPr>
          <w:rFonts w:ascii="Arial" w:hAnsi="Arial" w:cs="Arial"/>
          <w:sz w:val="20"/>
          <w:szCs w:val="20"/>
          <w:u w:val="single"/>
          <w:lang w:val="lv-LV"/>
        </w:rPr>
        <w:t>10 (</w:t>
      </w:r>
      <w:r w:rsidR="00210719" w:rsidRPr="00AD1BBB">
        <w:rPr>
          <w:rFonts w:ascii="Arial" w:hAnsi="Arial" w:cs="Arial"/>
          <w:sz w:val="20"/>
          <w:szCs w:val="20"/>
          <w:u w:val="single"/>
          <w:lang w:val="lv-LV"/>
        </w:rPr>
        <w:t>desmit</w:t>
      </w:r>
      <w:r w:rsidR="00A33771" w:rsidRPr="00AD1BBB">
        <w:rPr>
          <w:rFonts w:ascii="Arial" w:hAnsi="Arial" w:cs="Arial"/>
          <w:sz w:val="20"/>
          <w:szCs w:val="20"/>
          <w:u w:val="single"/>
          <w:lang w:val="lv-LV"/>
        </w:rPr>
        <w:t>)</w:t>
      </w:r>
      <w:r w:rsidR="00210719" w:rsidRPr="00AD1BBB">
        <w:rPr>
          <w:rFonts w:ascii="Arial" w:hAnsi="Arial" w:cs="Arial"/>
          <w:sz w:val="20"/>
          <w:szCs w:val="20"/>
          <w:u w:val="single"/>
          <w:lang w:val="lv-LV"/>
        </w:rPr>
        <w:t xml:space="preserve"> kalendāra </w:t>
      </w:r>
      <w:r w:rsidR="000001D2" w:rsidRPr="00AD1BBB">
        <w:rPr>
          <w:rFonts w:ascii="Arial" w:hAnsi="Arial" w:cs="Arial"/>
          <w:sz w:val="20"/>
          <w:szCs w:val="20"/>
          <w:u w:val="single"/>
          <w:lang w:val="lv-LV"/>
        </w:rPr>
        <w:t>dienu laikā no paziņojuma saņemšanas</w:t>
      </w:r>
      <w:r w:rsidR="000001D2" w:rsidRPr="00AD1BBB">
        <w:rPr>
          <w:rFonts w:ascii="Arial" w:hAnsi="Arial" w:cs="Arial"/>
          <w:sz w:val="20"/>
          <w:szCs w:val="20"/>
          <w:lang w:val="lv-LV"/>
        </w:rPr>
        <w:t xml:space="preserve"> par sarunu procedūras rezultātiem </w:t>
      </w:r>
      <w:r w:rsidR="00C02C52" w:rsidRPr="00AD1BBB">
        <w:rPr>
          <w:rFonts w:ascii="Arial" w:hAnsi="Arial" w:cs="Arial"/>
          <w:sz w:val="20"/>
          <w:szCs w:val="20"/>
          <w:lang w:val="lv-LV"/>
        </w:rPr>
        <w:t xml:space="preserve">noslēdz </w:t>
      </w:r>
      <w:r w:rsidR="000001D2" w:rsidRPr="00AD1BBB">
        <w:rPr>
          <w:rFonts w:ascii="Arial" w:hAnsi="Arial" w:cs="Arial"/>
          <w:sz w:val="20"/>
          <w:szCs w:val="20"/>
          <w:lang w:val="lv-LV"/>
        </w:rPr>
        <w:t>līgumu. Ja sarunu procedūras uzvarētājs atsakās slēgt iepirkuma līgumu, komisija pieņem lēmumu slēgt līgumu ar nākamo pretendentu, kurš piedāvājis viszemāko cenu un uz kuru nav attiecināmi nolikumā minētie izslēgšanas gadījumi, vai pārtraukt sarunu procedūru, neizvēloties nevienu piedāvājumu. Ja pieņemts lēmums slēgt līgumu ar nākamo pretendentu, kurš piedāvājis viszemāko cenu, bet tas atsakās līgumu slēgt, komisija pieņem lēmumu pārtraukt sarunu procedūru, neizvēloties nevienu piedāvājumu. Galīgo lēmumu arī šajā gadījumā pieņem saskaņā ar nolikuma 6.</w:t>
      </w:r>
      <w:r w:rsidR="004561F4" w:rsidRPr="00AD1BBB">
        <w:rPr>
          <w:rFonts w:ascii="Arial" w:hAnsi="Arial" w:cs="Arial"/>
          <w:sz w:val="20"/>
          <w:szCs w:val="20"/>
          <w:lang w:val="lv-LV"/>
        </w:rPr>
        <w:t>6</w:t>
      </w:r>
      <w:r w:rsidR="000001D2" w:rsidRPr="00AD1BBB">
        <w:rPr>
          <w:rFonts w:ascii="Arial" w:hAnsi="Arial" w:cs="Arial"/>
          <w:sz w:val="20"/>
          <w:szCs w:val="20"/>
          <w:lang w:val="lv-LV"/>
        </w:rPr>
        <w:t>.</w:t>
      </w:r>
      <w:r w:rsidR="00F86B9C" w:rsidRPr="00AD1BBB">
        <w:rPr>
          <w:rFonts w:ascii="Arial" w:hAnsi="Arial" w:cs="Arial"/>
          <w:sz w:val="20"/>
          <w:szCs w:val="20"/>
          <w:lang w:val="lv-LV"/>
        </w:rPr>
        <w:t>punktu</w:t>
      </w:r>
      <w:r w:rsidR="00365394" w:rsidRPr="00AD1BBB">
        <w:rPr>
          <w:rFonts w:ascii="Arial" w:hAnsi="Arial" w:cs="Arial"/>
          <w:sz w:val="20"/>
          <w:szCs w:val="20"/>
          <w:lang w:val="lv-LV"/>
        </w:rPr>
        <w:t>.</w:t>
      </w:r>
    </w:p>
    <w:p w14:paraId="1237638E" w14:textId="49913AD1" w:rsidR="00AD51DE" w:rsidRPr="00AD1BBB" w:rsidRDefault="00C26213" w:rsidP="006A440E">
      <w:pPr>
        <w:pStyle w:val="Sarakstarindkopa"/>
        <w:numPr>
          <w:ilvl w:val="1"/>
          <w:numId w:val="4"/>
        </w:numPr>
        <w:tabs>
          <w:tab w:val="left" w:pos="426"/>
        </w:tabs>
        <w:ind w:left="709" w:hanging="357"/>
        <w:jc w:val="both"/>
        <w:rPr>
          <w:rFonts w:ascii="Arial" w:hAnsi="Arial" w:cs="Arial"/>
          <w:b/>
          <w:sz w:val="14"/>
          <w:szCs w:val="14"/>
          <w:lang w:val="lv-LV"/>
        </w:rPr>
      </w:pPr>
      <w:r w:rsidRPr="00AD1BBB">
        <w:rPr>
          <w:rFonts w:ascii="Arial" w:hAnsi="Arial" w:cs="Arial"/>
          <w:sz w:val="20"/>
          <w:szCs w:val="20"/>
          <w:lang w:val="lv-LV"/>
        </w:rPr>
        <w:t xml:space="preserve">Pēc </w:t>
      </w:r>
      <w:r w:rsidR="00AD51DE" w:rsidRPr="00AD1BBB">
        <w:rPr>
          <w:rFonts w:ascii="Arial" w:hAnsi="Arial" w:cs="Arial"/>
          <w:sz w:val="20"/>
          <w:szCs w:val="20"/>
          <w:lang w:val="lv-LV"/>
        </w:rPr>
        <w:t>iepirkuma līguma noslēgšanas</w:t>
      </w:r>
      <w:r w:rsidR="000001D2" w:rsidRPr="00AD1BBB">
        <w:rPr>
          <w:rFonts w:ascii="Arial" w:hAnsi="Arial" w:cs="Arial"/>
          <w:sz w:val="20"/>
          <w:szCs w:val="20"/>
          <w:lang w:val="lv-LV"/>
        </w:rPr>
        <w:t xml:space="preserve"> </w:t>
      </w:r>
      <w:r w:rsidR="00AD51DE" w:rsidRPr="00AD1BBB">
        <w:rPr>
          <w:rFonts w:ascii="Arial" w:hAnsi="Arial" w:cs="Arial"/>
          <w:sz w:val="20"/>
          <w:szCs w:val="20"/>
          <w:u w:val="single"/>
          <w:lang w:val="lv-LV"/>
        </w:rPr>
        <w:t>izraudzītais pretendents 10</w:t>
      </w:r>
      <w:r w:rsidRPr="00AD1BBB">
        <w:rPr>
          <w:rFonts w:ascii="Arial" w:hAnsi="Arial" w:cs="Arial"/>
          <w:sz w:val="20"/>
          <w:szCs w:val="20"/>
          <w:u w:val="single"/>
          <w:lang w:val="lv-LV"/>
        </w:rPr>
        <w:t xml:space="preserve"> </w:t>
      </w:r>
      <w:r w:rsidR="000F147D" w:rsidRPr="00AD1BBB">
        <w:rPr>
          <w:rFonts w:ascii="Arial" w:hAnsi="Arial" w:cs="Arial"/>
          <w:sz w:val="20"/>
          <w:szCs w:val="20"/>
          <w:u w:val="single"/>
          <w:lang w:val="lv-LV"/>
        </w:rPr>
        <w:t xml:space="preserve">(desmit) </w:t>
      </w:r>
      <w:r w:rsidR="00AD51DE" w:rsidRPr="00AD1BBB">
        <w:rPr>
          <w:rFonts w:ascii="Arial" w:hAnsi="Arial" w:cs="Arial"/>
          <w:sz w:val="20"/>
          <w:szCs w:val="20"/>
          <w:u w:val="single"/>
          <w:lang w:val="lv-LV"/>
        </w:rPr>
        <w:t xml:space="preserve">darba dienu laikā iesniedz </w:t>
      </w:r>
      <w:r w:rsidR="006847FC" w:rsidRPr="00AD1BBB">
        <w:rPr>
          <w:rFonts w:ascii="Arial" w:hAnsi="Arial" w:cs="Arial"/>
          <w:sz w:val="20"/>
          <w:szCs w:val="20"/>
          <w:u w:val="single"/>
          <w:lang w:val="lv-LV"/>
        </w:rPr>
        <w:t>līguma slēdzējam</w:t>
      </w:r>
      <w:r w:rsidR="00AD51DE" w:rsidRPr="00AD1BBB">
        <w:rPr>
          <w:rFonts w:ascii="Arial" w:hAnsi="Arial" w:cs="Arial"/>
          <w:sz w:val="20"/>
          <w:szCs w:val="20"/>
          <w:u w:val="single"/>
          <w:lang w:val="lv-LV"/>
        </w:rPr>
        <w:t xml:space="preserve"> </w:t>
      </w:r>
      <w:r w:rsidR="00AD51DE" w:rsidRPr="00AD1BBB">
        <w:rPr>
          <w:rFonts w:ascii="Arial" w:hAnsi="Arial" w:cs="Arial"/>
          <w:b/>
          <w:bCs/>
          <w:sz w:val="20"/>
          <w:szCs w:val="20"/>
          <w:u w:val="single"/>
          <w:lang w:val="lv-LV"/>
        </w:rPr>
        <w:t xml:space="preserve">līguma nodrošinājumu </w:t>
      </w:r>
      <w:r w:rsidR="00B7005D" w:rsidRPr="00AD1BBB">
        <w:rPr>
          <w:rFonts w:ascii="Arial" w:hAnsi="Arial" w:cs="Arial"/>
          <w:b/>
          <w:bCs/>
          <w:sz w:val="20"/>
          <w:szCs w:val="20"/>
          <w:u w:val="single"/>
          <w:lang w:val="lv-LV"/>
        </w:rPr>
        <w:t>3</w:t>
      </w:r>
      <w:r w:rsidR="004561F4" w:rsidRPr="00AD1BBB">
        <w:rPr>
          <w:rFonts w:ascii="Arial" w:hAnsi="Arial" w:cs="Arial"/>
          <w:b/>
          <w:bCs/>
          <w:sz w:val="20"/>
          <w:szCs w:val="20"/>
          <w:u w:val="single"/>
          <w:lang w:val="lv-LV"/>
        </w:rPr>
        <w:t>%</w:t>
      </w:r>
      <w:r w:rsidR="000F037B" w:rsidRPr="00AD1BBB">
        <w:rPr>
          <w:rFonts w:ascii="Arial" w:hAnsi="Arial" w:cs="Arial"/>
          <w:b/>
          <w:bCs/>
          <w:sz w:val="20"/>
          <w:szCs w:val="20"/>
          <w:u w:val="single"/>
          <w:lang w:val="lv-LV"/>
        </w:rPr>
        <w:t xml:space="preserve"> (trīs procenti)</w:t>
      </w:r>
      <w:r w:rsidRPr="00AD1BBB">
        <w:rPr>
          <w:rFonts w:ascii="Arial" w:hAnsi="Arial" w:cs="Arial"/>
          <w:b/>
          <w:bCs/>
          <w:sz w:val="20"/>
          <w:szCs w:val="20"/>
          <w:u w:val="single"/>
          <w:lang w:val="lv-LV"/>
        </w:rPr>
        <w:t xml:space="preserve"> </w:t>
      </w:r>
      <w:r w:rsidR="00AD51DE" w:rsidRPr="00AD1BBB">
        <w:rPr>
          <w:rFonts w:ascii="Arial" w:hAnsi="Arial" w:cs="Arial"/>
          <w:b/>
          <w:bCs/>
          <w:sz w:val="20"/>
          <w:szCs w:val="20"/>
          <w:u w:val="single"/>
          <w:lang w:val="lv-LV"/>
        </w:rPr>
        <w:t>apmērā</w:t>
      </w:r>
      <w:r w:rsidR="00AD51DE" w:rsidRPr="00AD1BBB">
        <w:rPr>
          <w:rFonts w:ascii="Arial" w:hAnsi="Arial" w:cs="Arial"/>
          <w:sz w:val="20"/>
          <w:szCs w:val="20"/>
          <w:u w:val="single"/>
          <w:lang w:val="lv-LV"/>
        </w:rPr>
        <w:t xml:space="preserve"> </w:t>
      </w:r>
      <w:r w:rsidRPr="00AD1BBB">
        <w:rPr>
          <w:rFonts w:ascii="Arial" w:hAnsi="Arial" w:cs="Arial"/>
          <w:sz w:val="20"/>
          <w:szCs w:val="20"/>
          <w:u w:val="single"/>
          <w:lang w:val="lv-LV"/>
        </w:rPr>
        <w:t>(</w:t>
      </w:r>
      <w:r w:rsidR="00AD51DE" w:rsidRPr="00AD1BBB">
        <w:rPr>
          <w:rFonts w:ascii="Arial" w:hAnsi="Arial" w:cs="Arial"/>
          <w:sz w:val="20"/>
          <w:szCs w:val="20"/>
          <w:u w:val="single"/>
          <w:lang w:val="lv-LV"/>
        </w:rPr>
        <w:t>bez PVN</w:t>
      </w:r>
      <w:r w:rsidRPr="00AD1BBB">
        <w:rPr>
          <w:rFonts w:ascii="Arial" w:hAnsi="Arial" w:cs="Arial"/>
          <w:sz w:val="20"/>
          <w:szCs w:val="20"/>
          <w:u w:val="single"/>
          <w:lang w:val="lv-LV"/>
        </w:rPr>
        <w:t>)</w:t>
      </w:r>
      <w:r w:rsidR="00AD51DE" w:rsidRPr="00AD1BBB">
        <w:rPr>
          <w:rFonts w:ascii="Arial" w:hAnsi="Arial" w:cs="Arial"/>
          <w:sz w:val="20"/>
          <w:szCs w:val="20"/>
          <w:u w:val="single"/>
          <w:lang w:val="lv-LV"/>
        </w:rPr>
        <w:t xml:space="preserve"> kredītiestādes garantijas veidā</w:t>
      </w:r>
      <w:r w:rsidR="00023B89" w:rsidRPr="00AD1BBB">
        <w:rPr>
          <w:rFonts w:ascii="Arial" w:hAnsi="Arial" w:cs="Arial"/>
          <w:sz w:val="20"/>
          <w:szCs w:val="20"/>
          <w:u w:val="single"/>
          <w:lang w:val="lv-LV"/>
        </w:rPr>
        <w:t xml:space="preserve"> vai kā naudas iemaksu </w:t>
      </w:r>
      <w:r w:rsidR="006847FC" w:rsidRPr="00AD1BBB">
        <w:rPr>
          <w:rFonts w:ascii="Arial" w:hAnsi="Arial" w:cs="Arial"/>
          <w:sz w:val="20"/>
          <w:szCs w:val="20"/>
          <w:u w:val="single"/>
          <w:lang w:val="lv-LV"/>
        </w:rPr>
        <w:t>līguma slēdzēja</w:t>
      </w:r>
      <w:r w:rsidR="00023B89" w:rsidRPr="00AD1BBB">
        <w:rPr>
          <w:rFonts w:ascii="Arial" w:hAnsi="Arial" w:cs="Arial"/>
          <w:sz w:val="20"/>
          <w:szCs w:val="20"/>
          <w:u w:val="single"/>
          <w:lang w:val="lv-LV"/>
        </w:rPr>
        <w:t xml:space="preserve"> kontā</w:t>
      </w:r>
      <w:r w:rsidR="00BF6258" w:rsidRPr="00AD1BBB">
        <w:rPr>
          <w:rFonts w:ascii="Arial" w:hAnsi="Arial" w:cs="Arial"/>
          <w:sz w:val="20"/>
          <w:szCs w:val="20"/>
          <w:u w:val="single"/>
          <w:lang w:val="lv-LV"/>
        </w:rPr>
        <w:t xml:space="preserve"> </w:t>
      </w:r>
      <w:r w:rsidR="00BF6258" w:rsidRPr="00AD1BBB">
        <w:rPr>
          <w:rFonts w:ascii="Arial" w:hAnsi="Arial" w:cs="Arial"/>
          <w:i/>
          <w:iCs/>
          <w:sz w:val="20"/>
          <w:szCs w:val="20"/>
          <w:u w:val="single"/>
          <w:lang w:val="lv-LV"/>
        </w:rPr>
        <w:t>(</w:t>
      </w:r>
      <w:r w:rsidR="00AD51DE" w:rsidRPr="00AD1BBB">
        <w:rPr>
          <w:rFonts w:ascii="Arial" w:hAnsi="Arial" w:cs="Arial"/>
          <w:i/>
          <w:iCs/>
          <w:sz w:val="20"/>
          <w:szCs w:val="20"/>
          <w:lang w:val="lv-LV"/>
        </w:rPr>
        <w:t xml:space="preserve">sīkāk līguma nodrošinājumu nosacījumus skat. arī nolikuma </w:t>
      </w:r>
      <w:r w:rsidR="00C23C77">
        <w:rPr>
          <w:rFonts w:ascii="Arial" w:hAnsi="Arial" w:cs="Arial"/>
          <w:i/>
          <w:iCs/>
          <w:sz w:val="20"/>
          <w:szCs w:val="20"/>
          <w:lang w:val="lv-LV"/>
        </w:rPr>
        <w:t>6</w:t>
      </w:r>
      <w:r w:rsidR="00AD51DE" w:rsidRPr="00AD1BBB">
        <w:rPr>
          <w:rFonts w:ascii="Arial" w:hAnsi="Arial" w:cs="Arial"/>
          <w:i/>
          <w:iCs/>
          <w:sz w:val="20"/>
          <w:szCs w:val="20"/>
          <w:lang w:val="lv-LV"/>
        </w:rPr>
        <w:t xml:space="preserve">.pielikuma </w:t>
      </w:r>
      <w:r w:rsidR="00D21942" w:rsidRPr="00AD1BBB">
        <w:rPr>
          <w:rFonts w:ascii="Arial" w:hAnsi="Arial" w:cs="Arial"/>
          <w:i/>
          <w:iCs/>
          <w:sz w:val="20"/>
          <w:szCs w:val="20"/>
          <w:lang w:val="lv-LV"/>
        </w:rPr>
        <w:t>3</w:t>
      </w:r>
      <w:r w:rsidR="00AD51DE" w:rsidRPr="00AD1BBB">
        <w:rPr>
          <w:rFonts w:ascii="Arial" w:hAnsi="Arial" w:cs="Arial"/>
          <w:i/>
          <w:iCs/>
          <w:sz w:val="20"/>
          <w:szCs w:val="20"/>
          <w:lang w:val="lv-LV"/>
        </w:rPr>
        <w:t xml:space="preserve">.sadaļā un formu </w:t>
      </w:r>
      <w:r w:rsidR="00497656">
        <w:rPr>
          <w:rFonts w:ascii="Arial" w:hAnsi="Arial" w:cs="Arial"/>
          <w:i/>
          <w:iCs/>
          <w:sz w:val="20"/>
          <w:szCs w:val="20"/>
          <w:lang w:val="lv-LV"/>
        </w:rPr>
        <w:t>5.</w:t>
      </w:r>
      <w:r w:rsidR="00AD51DE" w:rsidRPr="00AD1BBB">
        <w:rPr>
          <w:rFonts w:ascii="Arial" w:hAnsi="Arial" w:cs="Arial"/>
          <w:i/>
          <w:iCs/>
          <w:sz w:val="20"/>
          <w:szCs w:val="20"/>
          <w:lang w:val="lv-LV"/>
        </w:rPr>
        <w:t>pielikumā</w:t>
      </w:r>
      <w:r w:rsidR="000001D2" w:rsidRPr="00AD1BBB">
        <w:rPr>
          <w:rFonts w:ascii="Arial" w:hAnsi="Arial" w:cs="Arial"/>
          <w:i/>
          <w:iCs/>
          <w:sz w:val="20"/>
          <w:szCs w:val="20"/>
          <w:lang w:val="lv-LV"/>
        </w:rPr>
        <w:t>)</w:t>
      </w:r>
      <w:r w:rsidR="00B67141" w:rsidRPr="00AD1BBB">
        <w:rPr>
          <w:rFonts w:ascii="Arial" w:hAnsi="Arial" w:cs="Arial"/>
          <w:sz w:val="20"/>
          <w:szCs w:val="20"/>
          <w:lang w:val="lv-LV"/>
        </w:rPr>
        <w:t>, kuram:</w:t>
      </w:r>
    </w:p>
    <w:p w14:paraId="6DE00841" w14:textId="77777777" w:rsidR="00CA30E4" w:rsidRPr="00AD1BBB" w:rsidRDefault="00AD51DE" w:rsidP="00CA30E4">
      <w:pPr>
        <w:pStyle w:val="Sarakstarindkopa"/>
        <w:numPr>
          <w:ilvl w:val="2"/>
          <w:numId w:val="4"/>
        </w:numPr>
        <w:overflowPunct w:val="0"/>
        <w:autoSpaceDE w:val="0"/>
        <w:autoSpaceDN w:val="0"/>
        <w:adjustRightInd w:val="0"/>
        <w:ind w:left="1077"/>
        <w:jc w:val="both"/>
        <w:rPr>
          <w:rFonts w:ascii="Arial" w:hAnsi="Arial" w:cs="Arial"/>
          <w:b/>
          <w:sz w:val="20"/>
          <w:szCs w:val="20"/>
          <w:lang w:val="lv-LV"/>
        </w:rPr>
      </w:pPr>
      <w:r w:rsidRPr="00AD1BBB">
        <w:rPr>
          <w:rFonts w:ascii="Arial" w:hAnsi="Arial" w:cs="Arial"/>
          <w:sz w:val="20"/>
          <w:szCs w:val="20"/>
          <w:lang w:val="lv-LV"/>
        </w:rPr>
        <w:t xml:space="preserve">jāgarantē, ka nodrošinājuma devējs, ņemot vērā starp </w:t>
      </w:r>
      <w:r w:rsidR="004561F4" w:rsidRPr="00AD1BBB">
        <w:rPr>
          <w:rFonts w:ascii="Arial" w:hAnsi="Arial" w:cs="Arial"/>
          <w:sz w:val="20"/>
          <w:szCs w:val="20"/>
          <w:lang w:val="lv-LV"/>
        </w:rPr>
        <w:t xml:space="preserve">uzņēmēju </w:t>
      </w:r>
      <w:r w:rsidRPr="00AD1BBB">
        <w:rPr>
          <w:rFonts w:ascii="Arial" w:hAnsi="Arial" w:cs="Arial"/>
          <w:sz w:val="20"/>
          <w:szCs w:val="20"/>
          <w:lang w:val="lv-LV"/>
        </w:rPr>
        <w:t xml:space="preserve">un izraudzīto pretendentu noslēgto iepirkuma līgumu, nodrošina ar garantiju izraudzītā pretendenta saistības pret </w:t>
      </w:r>
      <w:r w:rsidR="004561F4" w:rsidRPr="00AD1BBB">
        <w:rPr>
          <w:rFonts w:ascii="Arial" w:hAnsi="Arial" w:cs="Arial"/>
          <w:sz w:val="20"/>
          <w:szCs w:val="20"/>
          <w:lang w:val="lv-LV"/>
        </w:rPr>
        <w:t>pasūtītāju</w:t>
      </w:r>
      <w:r w:rsidR="006847FC" w:rsidRPr="00AD1BBB">
        <w:rPr>
          <w:rFonts w:ascii="Arial" w:hAnsi="Arial" w:cs="Arial"/>
          <w:sz w:val="20"/>
          <w:szCs w:val="20"/>
          <w:lang w:val="lv-LV"/>
        </w:rPr>
        <w:t>/līguma slēdzēju</w:t>
      </w:r>
      <w:r w:rsidRPr="00AD1BBB">
        <w:rPr>
          <w:rFonts w:ascii="Arial" w:hAnsi="Arial" w:cs="Arial"/>
          <w:sz w:val="20"/>
          <w:szCs w:val="20"/>
          <w:lang w:val="lv-LV"/>
        </w:rPr>
        <w:t>, kādas tam var rasties, neizpildot iepirkuma līguma noteikumus. Valūta, kādā nodrošinājuma devējs izmaksā līguma nodrošinājumu, ir</w:t>
      </w:r>
      <w:r w:rsidR="00210719" w:rsidRPr="00AD1BBB">
        <w:rPr>
          <w:rFonts w:ascii="Arial" w:hAnsi="Arial" w:cs="Arial"/>
          <w:sz w:val="20"/>
          <w:szCs w:val="20"/>
          <w:lang w:val="lv-LV"/>
        </w:rPr>
        <w:t xml:space="preserve"> EUR</w:t>
      </w:r>
      <w:r w:rsidRPr="00AD1BBB">
        <w:rPr>
          <w:rFonts w:ascii="Arial" w:hAnsi="Arial" w:cs="Arial"/>
          <w:sz w:val="20"/>
          <w:szCs w:val="20"/>
          <w:lang w:val="lv-LV"/>
        </w:rPr>
        <w:t xml:space="preserve"> </w:t>
      </w:r>
      <w:r w:rsidR="00210719" w:rsidRPr="00AD1BBB">
        <w:rPr>
          <w:rFonts w:ascii="Arial" w:hAnsi="Arial" w:cs="Arial"/>
          <w:sz w:val="20"/>
          <w:szCs w:val="20"/>
          <w:lang w:val="lv-LV"/>
        </w:rPr>
        <w:t>(</w:t>
      </w:r>
      <w:r w:rsidR="00B67141" w:rsidRPr="00AD1BBB">
        <w:rPr>
          <w:rFonts w:ascii="Arial" w:hAnsi="Arial" w:cs="Arial"/>
          <w:sz w:val="20"/>
          <w:szCs w:val="20"/>
          <w:lang w:val="lv-LV"/>
        </w:rPr>
        <w:t>euro</w:t>
      </w:r>
      <w:r w:rsidR="00210719" w:rsidRPr="00AD1BBB">
        <w:rPr>
          <w:rFonts w:ascii="Arial" w:hAnsi="Arial" w:cs="Arial"/>
          <w:sz w:val="20"/>
          <w:szCs w:val="20"/>
          <w:lang w:val="lv-LV"/>
        </w:rPr>
        <w:t>)</w:t>
      </w:r>
      <w:r w:rsidRPr="00AD1BBB">
        <w:rPr>
          <w:rFonts w:ascii="Arial" w:hAnsi="Arial" w:cs="Arial"/>
          <w:sz w:val="20"/>
          <w:szCs w:val="20"/>
          <w:lang w:val="lv-LV"/>
        </w:rPr>
        <w:t>;</w:t>
      </w:r>
    </w:p>
    <w:p w14:paraId="251FA70C" w14:textId="77777777" w:rsidR="00495537" w:rsidRPr="00AD1BBB" w:rsidRDefault="00AD51DE" w:rsidP="00495537">
      <w:pPr>
        <w:pStyle w:val="Sarakstarindkopa"/>
        <w:numPr>
          <w:ilvl w:val="2"/>
          <w:numId w:val="4"/>
        </w:numPr>
        <w:overflowPunct w:val="0"/>
        <w:autoSpaceDE w:val="0"/>
        <w:autoSpaceDN w:val="0"/>
        <w:adjustRightInd w:val="0"/>
        <w:ind w:left="1077"/>
        <w:jc w:val="both"/>
        <w:rPr>
          <w:rFonts w:ascii="Arial" w:hAnsi="Arial" w:cs="Arial"/>
          <w:b/>
          <w:sz w:val="18"/>
          <w:szCs w:val="18"/>
          <w:lang w:val="lv-LV"/>
        </w:rPr>
      </w:pPr>
      <w:r w:rsidRPr="00AD1BBB">
        <w:rPr>
          <w:rFonts w:ascii="Arial" w:hAnsi="Arial" w:cs="Arial"/>
          <w:sz w:val="20"/>
          <w:szCs w:val="20"/>
          <w:lang w:val="lv-LV"/>
        </w:rPr>
        <w:t xml:space="preserve">jāgarantē, ka nodrošinājuma devējs samaksās </w:t>
      </w:r>
      <w:r w:rsidR="004561F4" w:rsidRPr="00AD1BBB">
        <w:rPr>
          <w:rFonts w:ascii="Arial" w:hAnsi="Arial" w:cs="Arial"/>
          <w:sz w:val="20"/>
          <w:szCs w:val="20"/>
          <w:lang w:val="lv-LV"/>
        </w:rPr>
        <w:t>pasūtītāj</w:t>
      </w:r>
      <w:r w:rsidR="006847FC" w:rsidRPr="00AD1BBB">
        <w:rPr>
          <w:rFonts w:ascii="Arial" w:hAnsi="Arial" w:cs="Arial"/>
          <w:sz w:val="20"/>
          <w:szCs w:val="20"/>
          <w:lang w:val="lv-LV"/>
        </w:rPr>
        <w:t>am/līguma slēdzējam</w:t>
      </w:r>
      <w:r w:rsidR="00600D41" w:rsidRPr="00AD1BBB">
        <w:rPr>
          <w:rFonts w:ascii="Arial" w:hAnsi="Arial" w:cs="Arial"/>
          <w:sz w:val="20"/>
          <w:szCs w:val="20"/>
          <w:lang w:val="lv-LV"/>
        </w:rPr>
        <w:t xml:space="preserve"> (vai </w:t>
      </w:r>
      <w:r w:rsidR="004561F4" w:rsidRPr="00AD1BBB">
        <w:rPr>
          <w:rFonts w:ascii="Arial" w:hAnsi="Arial" w:cs="Arial"/>
          <w:sz w:val="20"/>
          <w:szCs w:val="20"/>
          <w:lang w:val="lv-LV"/>
        </w:rPr>
        <w:t>pasūtītājs</w:t>
      </w:r>
      <w:r w:rsidR="006847FC" w:rsidRPr="00AD1BBB">
        <w:rPr>
          <w:rFonts w:ascii="Arial" w:hAnsi="Arial" w:cs="Arial"/>
          <w:sz w:val="20"/>
          <w:szCs w:val="20"/>
          <w:lang w:val="lv-LV"/>
        </w:rPr>
        <w:t>/līguma slēdzējs</w:t>
      </w:r>
      <w:r w:rsidR="004561F4" w:rsidRPr="00AD1BBB">
        <w:rPr>
          <w:rFonts w:ascii="Arial" w:hAnsi="Arial" w:cs="Arial"/>
          <w:sz w:val="20"/>
          <w:szCs w:val="20"/>
          <w:lang w:val="lv-LV"/>
        </w:rPr>
        <w:t xml:space="preserve"> </w:t>
      </w:r>
      <w:r w:rsidR="00600D41" w:rsidRPr="00AD1BBB">
        <w:rPr>
          <w:rFonts w:ascii="Arial" w:hAnsi="Arial" w:cs="Arial"/>
          <w:sz w:val="20"/>
          <w:szCs w:val="20"/>
          <w:lang w:val="lv-LV"/>
        </w:rPr>
        <w:t>ieturēs)</w:t>
      </w:r>
      <w:r w:rsidRPr="00AD1BBB">
        <w:rPr>
          <w:rFonts w:ascii="Arial" w:hAnsi="Arial" w:cs="Arial"/>
          <w:sz w:val="20"/>
          <w:szCs w:val="20"/>
          <w:lang w:val="lv-LV"/>
        </w:rPr>
        <w:t xml:space="preserve"> jebkuras pieprasītās summas samaksu noteiktās garantijas summas robežās pēc </w:t>
      </w:r>
      <w:r w:rsidR="004561F4" w:rsidRPr="00AD1BBB">
        <w:rPr>
          <w:rFonts w:ascii="Arial" w:hAnsi="Arial" w:cs="Arial"/>
          <w:sz w:val="20"/>
          <w:szCs w:val="20"/>
          <w:lang w:val="lv-LV"/>
        </w:rPr>
        <w:t>pasūtītāja</w:t>
      </w:r>
      <w:r w:rsidR="006847FC" w:rsidRPr="00AD1BBB">
        <w:rPr>
          <w:rFonts w:ascii="Arial" w:hAnsi="Arial" w:cs="Arial"/>
          <w:sz w:val="20"/>
          <w:szCs w:val="20"/>
          <w:lang w:val="lv-LV"/>
        </w:rPr>
        <w:t>/līguma slēdzēja</w:t>
      </w:r>
      <w:r w:rsidRPr="00AD1BBB">
        <w:rPr>
          <w:rFonts w:ascii="Arial" w:hAnsi="Arial" w:cs="Arial"/>
          <w:sz w:val="20"/>
          <w:szCs w:val="20"/>
          <w:lang w:val="lv-LV"/>
        </w:rPr>
        <w:t xml:space="preserve"> pirmā rakstiskā pieprasījuma, kurā paziņots, ka izraudzītais pretendents nav izpildījis līguma saistības, neprasot p</w:t>
      </w:r>
      <w:r w:rsidR="004561F4" w:rsidRPr="00AD1BBB">
        <w:rPr>
          <w:rFonts w:ascii="Arial" w:hAnsi="Arial" w:cs="Arial"/>
          <w:sz w:val="20"/>
          <w:szCs w:val="20"/>
          <w:lang w:val="lv-LV"/>
        </w:rPr>
        <w:t>asūtītājam</w:t>
      </w:r>
      <w:r w:rsidR="006847FC" w:rsidRPr="00AD1BBB">
        <w:rPr>
          <w:rFonts w:ascii="Arial" w:hAnsi="Arial" w:cs="Arial"/>
          <w:sz w:val="20"/>
          <w:szCs w:val="20"/>
          <w:lang w:val="lv-LV"/>
        </w:rPr>
        <w:t>/līguma slēdzējam</w:t>
      </w:r>
      <w:r w:rsidRPr="00AD1BBB">
        <w:rPr>
          <w:rFonts w:ascii="Arial" w:hAnsi="Arial" w:cs="Arial"/>
          <w:sz w:val="20"/>
          <w:szCs w:val="20"/>
          <w:lang w:val="lv-LV"/>
        </w:rPr>
        <w:t xml:space="preserve"> papildus pamatot savu prasību;</w:t>
      </w:r>
    </w:p>
    <w:p w14:paraId="56E100C0" w14:textId="4A584702" w:rsidR="00754648" w:rsidRPr="00AD1BBB" w:rsidRDefault="00AD51DE" w:rsidP="00495537">
      <w:pPr>
        <w:pStyle w:val="Sarakstarindkopa"/>
        <w:numPr>
          <w:ilvl w:val="2"/>
          <w:numId w:val="4"/>
        </w:numPr>
        <w:overflowPunct w:val="0"/>
        <w:autoSpaceDE w:val="0"/>
        <w:autoSpaceDN w:val="0"/>
        <w:adjustRightInd w:val="0"/>
        <w:ind w:left="1077"/>
        <w:jc w:val="both"/>
        <w:rPr>
          <w:rFonts w:ascii="Arial" w:hAnsi="Arial" w:cs="Arial"/>
          <w:b/>
          <w:sz w:val="16"/>
          <w:szCs w:val="16"/>
          <w:lang w:val="lv-LV"/>
        </w:rPr>
      </w:pPr>
      <w:r w:rsidRPr="00AD1BBB">
        <w:rPr>
          <w:rFonts w:ascii="Arial" w:hAnsi="Arial" w:cs="Arial"/>
          <w:sz w:val="20"/>
          <w:szCs w:val="20"/>
          <w:lang w:val="lv-LV"/>
        </w:rPr>
        <w:t xml:space="preserve">līguma </w:t>
      </w:r>
      <w:r w:rsidR="00210719" w:rsidRPr="00AD1BBB">
        <w:rPr>
          <w:rFonts w:ascii="Arial" w:hAnsi="Arial" w:cs="Arial"/>
          <w:sz w:val="20"/>
          <w:szCs w:val="20"/>
          <w:lang w:val="lv-LV"/>
        </w:rPr>
        <w:t xml:space="preserve">nodrošinājumam jābūt spēkā līdz līguma </w:t>
      </w:r>
      <w:r w:rsidRPr="00AD1BBB">
        <w:rPr>
          <w:rFonts w:ascii="Arial" w:hAnsi="Arial" w:cs="Arial"/>
          <w:sz w:val="20"/>
          <w:szCs w:val="20"/>
          <w:lang w:val="lv-LV"/>
        </w:rPr>
        <w:t>saistību pilnīgai izpildei</w:t>
      </w:r>
      <w:r w:rsidR="00023B89" w:rsidRPr="00AD1BBB">
        <w:rPr>
          <w:rFonts w:ascii="Arial" w:hAnsi="Arial" w:cs="Arial"/>
          <w:sz w:val="20"/>
          <w:szCs w:val="20"/>
          <w:lang w:val="lv-LV"/>
        </w:rPr>
        <w:t>,</w:t>
      </w:r>
      <w:r w:rsidRPr="00AD1BBB">
        <w:rPr>
          <w:rFonts w:ascii="Arial" w:hAnsi="Arial" w:cs="Arial"/>
          <w:sz w:val="20"/>
          <w:szCs w:val="20"/>
          <w:lang w:val="lv-LV"/>
        </w:rPr>
        <w:t xml:space="preserve"> </w:t>
      </w:r>
      <w:r w:rsidR="000001D2" w:rsidRPr="00AD1BBB">
        <w:rPr>
          <w:rFonts w:ascii="Arial" w:hAnsi="Arial" w:cs="Arial"/>
          <w:sz w:val="20"/>
          <w:szCs w:val="20"/>
          <w:lang w:val="lv-LV"/>
        </w:rPr>
        <w:t>vismaz 30</w:t>
      </w:r>
      <w:r w:rsidR="005361C9" w:rsidRPr="00AD1BBB">
        <w:rPr>
          <w:rFonts w:ascii="Arial" w:hAnsi="Arial" w:cs="Arial"/>
          <w:sz w:val="20"/>
          <w:szCs w:val="20"/>
          <w:lang w:val="lv-LV"/>
        </w:rPr>
        <w:t xml:space="preserve"> (trīsdesmit)</w:t>
      </w:r>
      <w:r w:rsidR="000001D2" w:rsidRPr="00AD1BBB">
        <w:rPr>
          <w:rFonts w:ascii="Arial" w:hAnsi="Arial" w:cs="Arial"/>
          <w:sz w:val="20"/>
          <w:szCs w:val="20"/>
          <w:lang w:val="lv-LV"/>
        </w:rPr>
        <w:t> </w:t>
      </w:r>
      <w:r w:rsidRPr="00AD1BBB">
        <w:rPr>
          <w:rFonts w:ascii="Arial" w:hAnsi="Arial" w:cs="Arial"/>
          <w:sz w:val="20"/>
          <w:szCs w:val="20"/>
          <w:lang w:val="lv-LV"/>
        </w:rPr>
        <w:t>kalendār</w:t>
      </w:r>
      <w:r w:rsidR="00B01287" w:rsidRPr="00AD1BBB">
        <w:rPr>
          <w:rFonts w:ascii="Arial" w:hAnsi="Arial" w:cs="Arial"/>
          <w:sz w:val="20"/>
          <w:szCs w:val="20"/>
          <w:lang w:val="lv-LV"/>
        </w:rPr>
        <w:t>a</w:t>
      </w:r>
      <w:r w:rsidRPr="00AD1BBB">
        <w:rPr>
          <w:rFonts w:ascii="Arial" w:hAnsi="Arial" w:cs="Arial"/>
          <w:sz w:val="20"/>
          <w:szCs w:val="20"/>
          <w:lang w:val="lv-LV"/>
        </w:rPr>
        <w:t xml:space="preserve"> dienas pēc </w:t>
      </w:r>
      <w:r w:rsidR="0009337B" w:rsidRPr="00AD1BBB">
        <w:rPr>
          <w:rFonts w:ascii="Arial" w:hAnsi="Arial" w:cs="Arial"/>
          <w:sz w:val="20"/>
          <w:szCs w:val="20"/>
          <w:lang w:val="lv-LV"/>
        </w:rPr>
        <w:t>preces</w:t>
      </w:r>
      <w:r w:rsidRPr="00AD1BBB">
        <w:rPr>
          <w:rFonts w:ascii="Arial" w:hAnsi="Arial" w:cs="Arial"/>
          <w:sz w:val="20"/>
          <w:szCs w:val="20"/>
          <w:lang w:val="lv-LV"/>
        </w:rPr>
        <w:t xml:space="preserve"> </w:t>
      </w:r>
      <w:r w:rsidR="00210719" w:rsidRPr="00AD1BBB">
        <w:rPr>
          <w:rFonts w:ascii="Arial" w:hAnsi="Arial" w:cs="Arial"/>
          <w:sz w:val="20"/>
          <w:szCs w:val="20"/>
          <w:lang w:val="lv-LV"/>
        </w:rPr>
        <w:t xml:space="preserve">galīgās piegādes </w:t>
      </w:r>
      <w:r w:rsidR="00386A4C" w:rsidRPr="00AD1BBB">
        <w:rPr>
          <w:rFonts w:ascii="Arial" w:hAnsi="Arial" w:cs="Arial"/>
          <w:sz w:val="20"/>
          <w:szCs w:val="20"/>
          <w:lang w:val="lv-LV"/>
        </w:rPr>
        <w:t>brīža.</w:t>
      </w:r>
    </w:p>
    <w:p w14:paraId="10E6ABBB" w14:textId="77777777" w:rsidR="00AD51DE" w:rsidRPr="00AD1BBB" w:rsidRDefault="00AD51DE" w:rsidP="00345764">
      <w:pPr>
        <w:pStyle w:val="Pamattekstsaratkpi"/>
        <w:ind w:left="567" w:firstLine="0"/>
        <w:rPr>
          <w:rFonts w:ascii="Arial" w:hAnsi="Arial" w:cs="Arial"/>
          <w:b/>
          <w:sz w:val="18"/>
          <w:szCs w:val="18"/>
          <w:lang w:val="lv-LV"/>
        </w:rPr>
      </w:pPr>
      <w:r w:rsidRPr="00AD1BBB">
        <w:rPr>
          <w:rFonts w:ascii="Arial" w:hAnsi="Arial" w:cs="Arial"/>
          <w:b/>
          <w:sz w:val="18"/>
          <w:szCs w:val="18"/>
          <w:lang w:val="lv-LV"/>
        </w:rPr>
        <w:t>Pielikumā:</w:t>
      </w:r>
    </w:p>
    <w:p w14:paraId="7C56E093" w14:textId="2F15ED71" w:rsidR="00AD51DE" w:rsidRPr="00AD1BBB" w:rsidRDefault="00AD51DE" w:rsidP="00345764">
      <w:pPr>
        <w:pStyle w:val="Pamattekstsaratkpi"/>
        <w:ind w:left="1560" w:hanging="720"/>
        <w:rPr>
          <w:rFonts w:ascii="Arial" w:hAnsi="Arial" w:cs="Arial"/>
          <w:sz w:val="18"/>
          <w:szCs w:val="18"/>
          <w:lang w:val="lv-LV"/>
        </w:rPr>
      </w:pPr>
      <w:r w:rsidRPr="00AD1BBB">
        <w:rPr>
          <w:rFonts w:ascii="Arial" w:hAnsi="Arial" w:cs="Arial"/>
          <w:sz w:val="18"/>
          <w:szCs w:val="18"/>
          <w:lang w:val="lv-LV"/>
        </w:rPr>
        <w:t>1.</w:t>
      </w:r>
      <w:r w:rsidR="00A66EA8" w:rsidRPr="00AD1BBB">
        <w:rPr>
          <w:rFonts w:ascii="Arial" w:hAnsi="Arial" w:cs="Arial"/>
          <w:sz w:val="18"/>
          <w:szCs w:val="18"/>
          <w:lang w:val="lv-LV"/>
        </w:rPr>
        <w:t xml:space="preserve"> </w:t>
      </w:r>
      <w:r w:rsidRPr="00AD1BBB">
        <w:rPr>
          <w:rFonts w:ascii="Arial" w:hAnsi="Arial" w:cs="Arial"/>
          <w:sz w:val="18"/>
          <w:szCs w:val="18"/>
          <w:lang w:val="lv-LV"/>
        </w:rPr>
        <w:t xml:space="preserve">pielikums </w:t>
      </w:r>
      <w:r w:rsidR="00B7005D" w:rsidRPr="00AD1BBB">
        <w:rPr>
          <w:rFonts w:ascii="Arial" w:hAnsi="Arial" w:cs="Arial"/>
          <w:sz w:val="18"/>
          <w:szCs w:val="18"/>
          <w:lang w:val="lv-LV"/>
        </w:rPr>
        <w:t>–</w:t>
      </w:r>
      <w:r w:rsidR="004C1898" w:rsidRPr="00AD1BBB">
        <w:rPr>
          <w:rFonts w:ascii="Arial" w:hAnsi="Arial" w:cs="Arial"/>
          <w:sz w:val="18"/>
          <w:szCs w:val="18"/>
          <w:lang w:val="lv-LV"/>
        </w:rPr>
        <w:t xml:space="preserve"> Pieteikums dalībai sarunu procedūrā /forma/;</w:t>
      </w:r>
    </w:p>
    <w:p w14:paraId="2BF257B9" w14:textId="7742E09D" w:rsidR="00AD51DE" w:rsidRPr="00AD1BBB" w:rsidRDefault="00AD51DE" w:rsidP="00345764">
      <w:pPr>
        <w:pStyle w:val="Pamattekstsaratkpi"/>
        <w:ind w:left="1560" w:hanging="709"/>
        <w:rPr>
          <w:rFonts w:ascii="Arial" w:hAnsi="Arial" w:cs="Arial"/>
          <w:sz w:val="18"/>
          <w:szCs w:val="18"/>
          <w:lang w:val="lv-LV"/>
        </w:rPr>
      </w:pPr>
      <w:r w:rsidRPr="00AD1BBB">
        <w:rPr>
          <w:rFonts w:ascii="Arial" w:hAnsi="Arial" w:cs="Arial"/>
          <w:sz w:val="18"/>
          <w:szCs w:val="18"/>
          <w:lang w:val="lv-LV"/>
        </w:rPr>
        <w:t xml:space="preserve">2. pielikums </w:t>
      </w:r>
      <w:r w:rsidR="00B7005D" w:rsidRPr="00AD1BBB">
        <w:rPr>
          <w:rFonts w:ascii="Arial" w:hAnsi="Arial" w:cs="Arial"/>
          <w:sz w:val="18"/>
          <w:szCs w:val="18"/>
          <w:lang w:val="lv-LV"/>
        </w:rPr>
        <w:t>–</w:t>
      </w:r>
      <w:r w:rsidR="004C1898" w:rsidRPr="00AD1BBB">
        <w:rPr>
          <w:rFonts w:ascii="Arial" w:hAnsi="Arial" w:cs="Arial"/>
          <w:sz w:val="18"/>
          <w:szCs w:val="18"/>
          <w:lang w:val="lv-LV"/>
        </w:rPr>
        <w:t xml:space="preserve"> Tehniskā specifikācija;</w:t>
      </w:r>
    </w:p>
    <w:p w14:paraId="50167B4A" w14:textId="3348F5A8" w:rsidR="0064544D" w:rsidRPr="00AD1BBB" w:rsidRDefault="0064544D" w:rsidP="0064544D">
      <w:pPr>
        <w:pStyle w:val="Pamattekstsaratkpi"/>
        <w:ind w:left="1440" w:hanging="589"/>
        <w:rPr>
          <w:rFonts w:ascii="Arial" w:hAnsi="Arial" w:cs="Arial"/>
          <w:sz w:val="18"/>
          <w:szCs w:val="18"/>
          <w:lang w:val="lv-LV"/>
        </w:rPr>
      </w:pPr>
      <w:r w:rsidRPr="00AD1BBB">
        <w:rPr>
          <w:rFonts w:ascii="Arial" w:hAnsi="Arial" w:cs="Arial"/>
          <w:sz w:val="18"/>
          <w:szCs w:val="18"/>
          <w:lang w:val="lv-LV"/>
        </w:rPr>
        <w:t xml:space="preserve">3. pielikums – </w:t>
      </w:r>
      <w:r w:rsidR="00F303FA" w:rsidRPr="00AD1BBB">
        <w:rPr>
          <w:rFonts w:ascii="Arial" w:hAnsi="Arial" w:cs="Arial"/>
          <w:sz w:val="18"/>
          <w:szCs w:val="18"/>
          <w:lang w:val="lv-LV"/>
        </w:rPr>
        <w:t>T</w:t>
      </w:r>
      <w:r w:rsidRPr="00AD1BBB">
        <w:rPr>
          <w:rFonts w:ascii="Arial" w:hAnsi="Arial" w:cs="Arial"/>
          <w:sz w:val="18"/>
          <w:szCs w:val="18"/>
          <w:lang w:val="lv-LV"/>
        </w:rPr>
        <w:t>ehniskais piedāvājums /forma/;</w:t>
      </w:r>
    </w:p>
    <w:p w14:paraId="7A78642C" w14:textId="2DC36281" w:rsidR="00BE3C3E" w:rsidRPr="00AD1BBB" w:rsidRDefault="0064544D" w:rsidP="00345764">
      <w:pPr>
        <w:pStyle w:val="Pamattekstsaratkpi"/>
        <w:ind w:left="1560" w:hanging="709"/>
        <w:rPr>
          <w:rFonts w:ascii="Arial" w:hAnsi="Arial" w:cs="Arial"/>
          <w:sz w:val="18"/>
          <w:szCs w:val="18"/>
          <w:lang w:val="lv-LV"/>
        </w:rPr>
      </w:pPr>
      <w:r w:rsidRPr="00AD1BBB">
        <w:rPr>
          <w:rFonts w:ascii="Arial" w:hAnsi="Arial" w:cs="Arial"/>
          <w:sz w:val="18"/>
          <w:szCs w:val="18"/>
          <w:lang w:val="lv-LV"/>
        </w:rPr>
        <w:t>4</w:t>
      </w:r>
      <w:r w:rsidR="00AD51DE" w:rsidRPr="00AD1BBB">
        <w:rPr>
          <w:rFonts w:ascii="Arial" w:hAnsi="Arial" w:cs="Arial"/>
          <w:sz w:val="18"/>
          <w:szCs w:val="18"/>
          <w:lang w:val="lv-LV"/>
        </w:rPr>
        <w:t>.</w:t>
      </w:r>
      <w:r w:rsidR="00A66EA8" w:rsidRPr="00AD1BBB">
        <w:rPr>
          <w:rFonts w:ascii="Arial" w:hAnsi="Arial" w:cs="Arial"/>
          <w:sz w:val="18"/>
          <w:szCs w:val="18"/>
          <w:lang w:val="lv-LV"/>
        </w:rPr>
        <w:t xml:space="preserve"> </w:t>
      </w:r>
      <w:r w:rsidR="00AD51DE" w:rsidRPr="00AD1BBB">
        <w:rPr>
          <w:rFonts w:ascii="Arial" w:hAnsi="Arial" w:cs="Arial"/>
          <w:sz w:val="18"/>
          <w:szCs w:val="18"/>
          <w:lang w:val="lv-LV"/>
        </w:rPr>
        <w:t xml:space="preserve">pielikums </w:t>
      </w:r>
      <w:r w:rsidR="00B7005D" w:rsidRPr="00AD1BBB">
        <w:rPr>
          <w:rFonts w:ascii="Arial" w:hAnsi="Arial" w:cs="Arial"/>
          <w:sz w:val="18"/>
          <w:szCs w:val="18"/>
          <w:lang w:val="lv-LV"/>
        </w:rPr>
        <w:t>–</w:t>
      </w:r>
      <w:r w:rsidR="00AD51DE" w:rsidRPr="00AD1BBB">
        <w:rPr>
          <w:rFonts w:ascii="Arial" w:hAnsi="Arial" w:cs="Arial"/>
          <w:sz w:val="18"/>
          <w:szCs w:val="18"/>
          <w:lang w:val="lv-LV"/>
        </w:rPr>
        <w:t xml:space="preserve"> </w:t>
      </w:r>
      <w:r w:rsidR="00BE3C3E" w:rsidRPr="00AD1BBB">
        <w:rPr>
          <w:rFonts w:ascii="Arial" w:hAnsi="Arial" w:cs="Arial"/>
          <w:sz w:val="18"/>
          <w:szCs w:val="18"/>
          <w:lang w:val="lv-LV"/>
        </w:rPr>
        <w:t>Piedāvājuma nodrošinājums /forma/;</w:t>
      </w:r>
    </w:p>
    <w:p w14:paraId="23C4973E" w14:textId="55CE8A02" w:rsidR="0009337B" w:rsidRPr="00AD1BBB" w:rsidRDefault="00BE3C3E" w:rsidP="00345764">
      <w:pPr>
        <w:pStyle w:val="Pamattekstsaratkpi"/>
        <w:ind w:left="1560" w:hanging="709"/>
        <w:rPr>
          <w:rFonts w:ascii="Arial" w:hAnsi="Arial" w:cs="Arial"/>
          <w:sz w:val="18"/>
          <w:szCs w:val="18"/>
          <w:lang w:val="lv-LV"/>
        </w:rPr>
      </w:pPr>
      <w:r w:rsidRPr="00AD1BBB">
        <w:rPr>
          <w:rFonts w:ascii="Arial" w:hAnsi="Arial" w:cs="Arial"/>
          <w:sz w:val="18"/>
          <w:szCs w:val="18"/>
          <w:lang w:val="lv-LV"/>
        </w:rPr>
        <w:t xml:space="preserve">5. pielikums -  </w:t>
      </w:r>
      <w:r w:rsidR="00B2553F" w:rsidRPr="00AD1BBB">
        <w:rPr>
          <w:rFonts w:ascii="Arial" w:hAnsi="Arial" w:cs="Arial"/>
          <w:sz w:val="18"/>
          <w:szCs w:val="18"/>
          <w:lang w:val="lv-LV"/>
        </w:rPr>
        <w:t>Līguma nodrošinājums /forma/;</w:t>
      </w:r>
    </w:p>
    <w:p w14:paraId="63FBD7EC" w14:textId="4C1E2E92" w:rsidR="00345764" w:rsidRPr="004D7E38" w:rsidRDefault="00BE3C3E" w:rsidP="004D7E38">
      <w:pPr>
        <w:pStyle w:val="Pamattekstsaratkpi"/>
        <w:ind w:left="1560" w:hanging="709"/>
        <w:rPr>
          <w:rFonts w:ascii="Arial" w:hAnsi="Arial" w:cs="Arial"/>
          <w:sz w:val="18"/>
          <w:szCs w:val="18"/>
          <w:lang w:val="lv-LV"/>
        </w:rPr>
      </w:pPr>
      <w:r w:rsidRPr="00AD1BBB">
        <w:rPr>
          <w:rFonts w:ascii="Arial" w:hAnsi="Arial" w:cs="Arial"/>
          <w:sz w:val="18"/>
          <w:szCs w:val="18"/>
          <w:lang w:val="lv-LV"/>
        </w:rPr>
        <w:t>6</w:t>
      </w:r>
      <w:r w:rsidR="0009337B" w:rsidRPr="00AD1BBB">
        <w:rPr>
          <w:rFonts w:ascii="Arial" w:hAnsi="Arial" w:cs="Arial"/>
          <w:sz w:val="18"/>
          <w:szCs w:val="18"/>
          <w:lang w:val="lv-LV"/>
        </w:rPr>
        <w:t xml:space="preserve">. pielikums – </w:t>
      </w:r>
      <w:r w:rsidR="00B2553F" w:rsidRPr="00AD1BBB">
        <w:rPr>
          <w:rFonts w:ascii="Arial" w:hAnsi="Arial" w:cs="Arial"/>
          <w:sz w:val="18"/>
          <w:szCs w:val="18"/>
          <w:lang w:val="lv-LV"/>
        </w:rPr>
        <w:t>Iepirkuma līguma projekts</w:t>
      </w:r>
      <w:r w:rsidR="004D7E38" w:rsidRPr="00AD1BBB">
        <w:rPr>
          <w:rFonts w:ascii="Arial" w:hAnsi="Arial" w:cs="Arial"/>
          <w:sz w:val="18"/>
          <w:szCs w:val="18"/>
          <w:lang w:val="lv-LV"/>
        </w:rPr>
        <w:t>.</w:t>
      </w:r>
    </w:p>
    <w:p w14:paraId="7D1F0DDD" w14:textId="77777777" w:rsidR="00345764" w:rsidRPr="00B71CF3" w:rsidRDefault="00345764" w:rsidP="00AD51DE">
      <w:pPr>
        <w:pStyle w:val="Pamattekstsaratkpi"/>
        <w:tabs>
          <w:tab w:val="left" w:pos="2127"/>
        </w:tabs>
        <w:ind w:firstLine="0"/>
        <w:rPr>
          <w:rFonts w:ascii="Arial" w:hAnsi="Arial" w:cs="Arial"/>
          <w:szCs w:val="22"/>
          <w:lang w:val="lv-LV"/>
        </w:rPr>
      </w:pPr>
    </w:p>
    <w:p w14:paraId="2BA3A6F7" w14:textId="77777777" w:rsidR="00BC48F6" w:rsidRDefault="00BC48F6" w:rsidP="009823D8">
      <w:pPr>
        <w:tabs>
          <w:tab w:val="left" w:pos="7513"/>
        </w:tabs>
        <w:jc w:val="both"/>
        <w:rPr>
          <w:rFonts w:ascii="Arial" w:hAnsi="Arial" w:cs="Arial"/>
          <w:sz w:val="22"/>
          <w:szCs w:val="22"/>
          <w:lang w:val="lv-LV"/>
        </w:rPr>
      </w:pPr>
    </w:p>
    <w:p w14:paraId="51221CD5" w14:textId="77777777" w:rsidR="00BC48F6" w:rsidRPr="004C1898" w:rsidRDefault="00BC48F6" w:rsidP="009823D8">
      <w:pPr>
        <w:tabs>
          <w:tab w:val="left" w:pos="7513"/>
        </w:tabs>
        <w:jc w:val="both"/>
        <w:rPr>
          <w:rFonts w:ascii="Arial" w:hAnsi="Arial" w:cs="Arial"/>
          <w:sz w:val="20"/>
          <w:szCs w:val="20"/>
          <w:lang w:val="lv-LV"/>
        </w:rPr>
      </w:pPr>
    </w:p>
    <w:p w14:paraId="67583403" w14:textId="77777777" w:rsidR="00BC48F6" w:rsidRPr="004C1898" w:rsidRDefault="00BC48F6" w:rsidP="009823D8">
      <w:pPr>
        <w:tabs>
          <w:tab w:val="left" w:pos="7513"/>
        </w:tabs>
        <w:jc w:val="both"/>
        <w:rPr>
          <w:rFonts w:ascii="Arial" w:hAnsi="Arial" w:cs="Arial"/>
          <w:sz w:val="20"/>
          <w:szCs w:val="20"/>
          <w:lang w:val="lv-LV"/>
        </w:rPr>
      </w:pPr>
    </w:p>
    <w:p w14:paraId="0765CCC4" w14:textId="116966B8" w:rsidR="007E0F2B" w:rsidRPr="009823D8" w:rsidRDefault="00AD51DE" w:rsidP="009823D8">
      <w:pPr>
        <w:tabs>
          <w:tab w:val="left" w:pos="7513"/>
        </w:tabs>
        <w:jc w:val="both"/>
        <w:rPr>
          <w:rFonts w:ascii="Arial" w:hAnsi="Arial" w:cs="Arial"/>
          <w:sz w:val="22"/>
          <w:szCs w:val="22"/>
          <w:lang w:val="lv-LV"/>
        </w:rPr>
      </w:pPr>
      <w:r w:rsidRPr="00AD1BBB">
        <w:rPr>
          <w:rFonts w:ascii="Arial" w:hAnsi="Arial" w:cs="Arial"/>
          <w:sz w:val="20"/>
          <w:szCs w:val="20"/>
          <w:lang w:val="lv-LV"/>
        </w:rPr>
        <w:t>Ie</w:t>
      </w:r>
      <w:r w:rsidR="00D560EE" w:rsidRPr="00AD1BBB">
        <w:rPr>
          <w:rFonts w:ascii="Arial" w:hAnsi="Arial" w:cs="Arial"/>
          <w:sz w:val="20"/>
          <w:szCs w:val="20"/>
          <w:lang w:val="lv-LV"/>
        </w:rPr>
        <w:t>pirkuma komisijas priekšsēdētāja</w:t>
      </w:r>
      <w:r w:rsidR="00AE4A1E" w:rsidRPr="00AD1BBB">
        <w:rPr>
          <w:rFonts w:ascii="Arial" w:hAnsi="Arial" w:cs="Arial"/>
          <w:sz w:val="20"/>
          <w:szCs w:val="20"/>
          <w:lang w:val="lv-LV"/>
        </w:rPr>
        <w:t xml:space="preserve">                                              </w:t>
      </w:r>
      <w:r w:rsidR="00CE77E6" w:rsidRPr="00AD1BBB">
        <w:rPr>
          <w:rFonts w:ascii="Arial" w:hAnsi="Arial" w:cs="Arial"/>
          <w:sz w:val="20"/>
          <w:szCs w:val="20"/>
          <w:lang w:val="lv-LV"/>
        </w:rPr>
        <w:t xml:space="preserve">               </w:t>
      </w:r>
      <w:r w:rsidR="00F76BD2" w:rsidRPr="00AD1BBB">
        <w:rPr>
          <w:rFonts w:ascii="Arial" w:hAnsi="Arial" w:cs="Arial"/>
          <w:sz w:val="20"/>
          <w:szCs w:val="20"/>
          <w:lang w:val="lv-LV"/>
        </w:rPr>
        <w:tab/>
      </w:r>
      <w:r w:rsidR="00F76BD2" w:rsidRPr="00AD1BBB">
        <w:rPr>
          <w:rFonts w:ascii="Arial" w:hAnsi="Arial" w:cs="Arial"/>
          <w:sz w:val="20"/>
          <w:szCs w:val="20"/>
          <w:lang w:val="lv-LV"/>
        </w:rPr>
        <w:tab/>
      </w:r>
      <w:r w:rsidR="00C22FC4" w:rsidRPr="00AD1BBB">
        <w:rPr>
          <w:rFonts w:ascii="Arial" w:hAnsi="Arial" w:cs="Arial"/>
          <w:sz w:val="20"/>
          <w:szCs w:val="20"/>
          <w:lang w:val="lv-LV"/>
        </w:rPr>
        <w:t>E. Erdmane</w:t>
      </w:r>
    </w:p>
    <w:p w14:paraId="79FA0936" w14:textId="77777777" w:rsidR="00BC48F6" w:rsidRDefault="00BC48F6" w:rsidP="009823D8">
      <w:pPr>
        <w:spacing w:line="0" w:lineRule="atLeast"/>
        <w:rPr>
          <w:rFonts w:ascii="Arial" w:hAnsi="Arial" w:cs="Arial"/>
          <w:sz w:val="18"/>
          <w:szCs w:val="18"/>
          <w:lang w:val="lv-LV"/>
        </w:rPr>
      </w:pPr>
    </w:p>
    <w:p w14:paraId="281EB712" w14:textId="77777777" w:rsidR="00BC48F6" w:rsidRDefault="00BC48F6" w:rsidP="009823D8">
      <w:pPr>
        <w:spacing w:line="0" w:lineRule="atLeast"/>
        <w:rPr>
          <w:rFonts w:ascii="Arial" w:hAnsi="Arial" w:cs="Arial"/>
          <w:sz w:val="18"/>
          <w:szCs w:val="18"/>
          <w:lang w:val="lv-LV"/>
        </w:rPr>
      </w:pPr>
    </w:p>
    <w:p w14:paraId="048C34D4" w14:textId="77777777" w:rsidR="004C1898" w:rsidRDefault="004C1898" w:rsidP="009823D8">
      <w:pPr>
        <w:spacing w:line="0" w:lineRule="atLeast"/>
        <w:rPr>
          <w:rFonts w:ascii="Arial" w:hAnsi="Arial" w:cs="Arial"/>
          <w:sz w:val="18"/>
          <w:szCs w:val="18"/>
          <w:lang w:val="lv-LV"/>
        </w:rPr>
      </w:pPr>
    </w:p>
    <w:p w14:paraId="72E99274" w14:textId="77777777" w:rsidR="004C1898" w:rsidRDefault="004C1898" w:rsidP="009823D8">
      <w:pPr>
        <w:spacing w:line="0" w:lineRule="atLeast"/>
        <w:rPr>
          <w:rFonts w:ascii="Arial" w:hAnsi="Arial" w:cs="Arial"/>
          <w:sz w:val="18"/>
          <w:szCs w:val="18"/>
          <w:lang w:val="lv-LV"/>
        </w:rPr>
      </w:pPr>
    </w:p>
    <w:p w14:paraId="0E986C68" w14:textId="77777777" w:rsidR="004C1898" w:rsidRDefault="004C1898" w:rsidP="009823D8">
      <w:pPr>
        <w:spacing w:line="0" w:lineRule="atLeast"/>
        <w:rPr>
          <w:rFonts w:ascii="Arial" w:hAnsi="Arial" w:cs="Arial"/>
          <w:sz w:val="18"/>
          <w:szCs w:val="18"/>
          <w:lang w:val="lv-LV"/>
        </w:rPr>
      </w:pPr>
    </w:p>
    <w:p w14:paraId="3B6D8630" w14:textId="77777777" w:rsidR="004C1898" w:rsidRDefault="004C1898" w:rsidP="009823D8">
      <w:pPr>
        <w:spacing w:line="0" w:lineRule="atLeast"/>
        <w:rPr>
          <w:rFonts w:ascii="Arial" w:hAnsi="Arial" w:cs="Arial"/>
          <w:sz w:val="18"/>
          <w:szCs w:val="18"/>
          <w:lang w:val="lv-LV"/>
        </w:rPr>
      </w:pPr>
    </w:p>
    <w:p w14:paraId="6A1308C8" w14:textId="77777777" w:rsidR="004C1898" w:rsidRDefault="004C1898" w:rsidP="009823D8">
      <w:pPr>
        <w:spacing w:line="0" w:lineRule="atLeast"/>
        <w:rPr>
          <w:rFonts w:ascii="Arial" w:hAnsi="Arial" w:cs="Arial"/>
          <w:sz w:val="18"/>
          <w:szCs w:val="18"/>
          <w:lang w:val="lv-LV"/>
        </w:rPr>
      </w:pPr>
    </w:p>
    <w:p w14:paraId="261D447F" w14:textId="77777777" w:rsidR="004C1898" w:rsidRDefault="004C1898" w:rsidP="009823D8">
      <w:pPr>
        <w:spacing w:line="0" w:lineRule="atLeast"/>
        <w:rPr>
          <w:rFonts w:ascii="Arial" w:hAnsi="Arial" w:cs="Arial"/>
          <w:sz w:val="18"/>
          <w:szCs w:val="18"/>
          <w:lang w:val="lv-LV"/>
        </w:rPr>
      </w:pPr>
    </w:p>
    <w:p w14:paraId="74ED03F8" w14:textId="77777777" w:rsidR="00BC48F6" w:rsidRDefault="00BC48F6" w:rsidP="009823D8">
      <w:pPr>
        <w:spacing w:line="0" w:lineRule="atLeast"/>
        <w:rPr>
          <w:rFonts w:ascii="Arial" w:hAnsi="Arial" w:cs="Arial"/>
          <w:sz w:val="18"/>
          <w:szCs w:val="18"/>
          <w:lang w:val="lv-LV"/>
        </w:rPr>
      </w:pPr>
    </w:p>
    <w:p w14:paraId="62307DB9" w14:textId="598ED77E" w:rsidR="00E86C99" w:rsidRPr="004C1898" w:rsidRDefault="00C22FC4" w:rsidP="00C22FC4">
      <w:pPr>
        <w:spacing w:line="0" w:lineRule="atLeast"/>
        <w:rPr>
          <w:rFonts w:ascii="Arial" w:hAnsi="Arial" w:cs="Arial"/>
          <w:b/>
          <w:sz w:val="18"/>
          <w:szCs w:val="18"/>
          <w:lang w:val="lv-LV"/>
        </w:rPr>
      </w:pPr>
      <w:r w:rsidRPr="004C1898">
        <w:rPr>
          <w:rFonts w:ascii="Arial" w:hAnsi="Arial" w:cs="Arial"/>
          <w:sz w:val="16"/>
          <w:szCs w:val="16"/>
          <w:lang w:val="lv-LV"/>
        </w:rPr>
        <w:t>Akere</w:t>
      </w:r>
      <w:r w:rsidR="00ED6B96" w:rsidRPr="004C1898">
        <w:rPr>
          <w:rFonts w:ascii="Arial" w:hAnsi="Arial" w:cs="Arial"/>
          <w:sz w:val="16"/>
          <w:szCs w:val="16"/>
          <w:lang w:val="lv-LV"/>
        </w:rPr>
        <w:t xml:space="preserve"> +371 </w:t>
      </w:r>
      <w:r w:rsidRPr="004C1898">
        <w:rPr>
          <w:rFonts w:ascii="Arial" w:hAnsi="Arial" w:cs="Arial"/>
          <w:sz w:val="16"/>
          <w:szCs w:val="16"/>
        </w:rPr>
        <w:t>22326183</w:t>
      </w:r>
    </w:p>
    <w:p w14:paraId="151BA9BE" w14:textId="77777777" w:rsidR="00BC48F6" w:rsidRDefault="00BC48F6">
      <w:pPr>
        <w:jc w:val="both"/>
        <w:rPr>
          <w:rFonts w:ascii="Arial" w:hAnsi="Arial" w:cs="Arial"/>
          <w:b/>
          <w:sz w:val="20"/>
          <w:szCs w:val="20"/>
          <w:lang w:val="lv-LV"/>
        </w:rPr>
      </w:pPr>
      <w:r>
        <w:rPr>
          <w:rFonts w:ascii="Arial" w:hAnsi="Arial" w:cs="Arial"/>
          <w:b/>
          <w:sz w:val="20"/>
          <w:szCs w:val="20"/>
          <w:lang w:val="lv-LV"/>
        </w:rPr>
        <w:br w:type="page"/>
      </w:r>
    </w:p>
    <w:p w14:paraId="4F57216F" w14:textId="758547AD" w:rsidR="00AD51DE" w:rsidRPr="00AD1BBB" w:rsidRDefault="00AD51DE" w:rsidP="00AD51DE">
      <w:pPr>
        <w:spacing w:line="0" w:lineRule="atLeast"/>
        <w:jc w:val="right"/>
        <w:rPr>
          <w:rFonts w:ascii="Arial" w:hAnsi="Arial" w:cs="Arial"/>
          <w:b/>
          <w:sz w:val="20"/>
          <w:szCs w:val="20"/>
          <w:lang w:val="lv-LV"/>
        </w:rPr>
      </w:pPr>
      <w:bookmarkStart w:id="7" w:name="_Hlk155867775"/>
      <w:r w:rsidRPr="00AD1BBB">
        <w:rPr>
          <w:rFonts w:ascii="Arial" w:hAnsi="Arial" w:cs="Arial"/>
          <w:b/>
          <w:sz w:val="20"/>
          <w:szCs w:val="20"/>
          <w:lang w:val="lv-LV"/>
        </w:rPr>
        <w:lastRenderedPageBreak/>
        <w:t>1.pielikums</w:t>
      </w:r>
    </w:p>
    <w:p w14:paraId="5CAA8A8C" w14:textId="720FCF85" w:rsidR="00A6680F" w:rsidRPr="00AD1BBB" w:rsidRDefault="00AD51DE" w:rsidP="00A6680F">
      <w:pPr>
        <w:spacing w:line="0" w:lineRule="atLeast"/>
        <w:jc w:val="right"/>
        <w:rPr>
          <w:rFonts w:ascii="Arial" w:hAnsi="Arial" w:cs="Arial"/>
          <w:sz w:val="20"/>
          <w:szCs w:val="20"/>
          <w:lang w:val="lv-LV"/>
        </w:rPr>
      </w:pPr>
      <w:r w:rsidRPr="00AD1BBB">
        <w:rPr>
          <w:rFonts w:ascii="Arial" w:hAnsi="Arial" w:cs="Arial"/>
          <w:sz w:val="20"/>
          <w:szCs w:val="20"/>
          <w:lang w:val="lv-LV"/>
        </w:rPr>
        <w:t xml:space="preserve"> </w:t>
      </w:r>
      <w:r w:rsidR="00D86E9C" w:rsidRPr="00AD1BBB">
        <w:rPr>
          <w:rFonts w:ascii="Arial" w:hAnsi="Arial" w:cs="Arial"/>
          <w:sz w:val="20"/>
          <w:szCs w:val="20"/>
          <w:lang w:val="lv-LV"/>
        </w:rPr>
        <w:t>S</w:t>
      </w:r>
      <w:r w:rsidR="00A6680F" w:rsidRPr="00AD1BBB">
        <w:rPr>
          <w:rFonts w:ascii="Arial" w:hAnsi="Arial" w:cs="Arial"/>
          <w:sz w:val="20"/>
          <w:szCs w:val="20"/>
          <w:lang w:val="lv-LV"/>
        </w:rPr>
        <w:t>arunu procedūras ar publikāciju</w:t>
      </w:r>
    </w:p>
    <w:p w14:paraId="1591F3EE" w14:textId="7A943ED1" w:rsidR="00A6680F" w:rsidRPr="00AD1BBB" w:rsidRDefault="00A6680F" w:rsidP="00A6680F">
      <w:pPr>
        <w:spacing w:line="0" w:lineRule="atLeast"/>
        <w:jc w:val="right"/>
        <w:rPr>
          <w:rFonts w:ascii="Arial" w:hAnsi="Arial" w:cs="Arial"/>
          <w:sz w:val="20"/>
          <w:szCs w:val="20"/>
          <w:lang w:val="lv-LV"/>
        </w:rPr>
      </w:pPr>
      <w:r w:rsidRPr="00AD1BBB">
        <w:rPr>
          <w:rFonts w:ascii="Arial" w:hAnsi="Arial" w:cs="Arial"/>
          <w:sz w:val="20"/>
          <w:szCs w:val="20"/>
          <w:lang w:val="lv-LV"/>
        </w:rPr>
        <w:t xml:space="preserve"> “</w:t>
      </w:r>
      <w:r w:rsidR="00832AA6" w:rsidRPr="00AD1BBB">
        <w:rPr>
          <w:rFonts w:ascii="Arial" w:hAnsi="Arial" w:cs="Arial"/>
          <w:color w:val="222222"/>
          <w:sz w:val="20"/>
          <w:szCs w:val="20"/>
          <w:lang w:val="lv-LV" w:eastAsia="lv-LV"/>
        </w:rPr>
        <w:t>Lokomotīvju akumulatoru bateriju</w:t>
      </w:r>
      <w:r w:rsidR="007F10F1" w:rsidRPr="00AD1BBB">
        <w:rPr>
          <w:rFonts w:ascii="Arial" w:hAnsi="Arial" w:cs="Arial"/>
          <w:color w:val="222222"/>
          <w:sz w:val="20"/>
          <w:szCs w:val="20"/>
          <w:lang w:val="lv-LV" w:eastAsia="lv-LV"/>
        </w:rPr>
        <w:t xml:space="preserve"> piegāde</w:t>
      </w:r>
      <w:r w:rsidRPr="00AD1BBB">
        <w:rPr>
          <w:rFonts w:ascii="Arial" w:hAnsi="Arial" w:cs="Arial"/>
          <w:spacing w:val="-2"/>
          <w:sz w:val="20"/>
          <w:szCs w:val="20"/>
          <w:lang w:val="lv-LV"/>
        </w:rPr>
        <w:t xml:space="preserve">” </w:t>
      </w:r>
      <w:r w:rsidRPr="00AD1BBB">
        <w:rPr>
          <w:rFonts w:ascii="Arial" w:hAnsi="Arial" w:cs="Arial"/>
          <w:sz w:val="20"/>
          <w:szCs w:val="20"/>
          <w:lang w:val="lv-LV"/>
        </w:rPr>
        <w:t>nolikumam</w:t>
      </w:r>
    </w:p>
    <w:p w14:paraId="1B47A77D" w14:textId="77777777" w:rsidR="00310144" w:rsidRPr="00AD1BBB" w:rsidRDefault="00310144" w:rsidP="00A6680F">
      <w:pPr>
        <w:spacing w:line="0" w:lineRule="atLeast"/>
        <w:jc w:val="right"/>
        <w:rPr>
          <w:rFonts w:ascii="Arial" w:hAnsi="Arial" w:cs="Arial"/>
          <w:sz w:val="20"/>
          <w:szCs w:val="20"/>
          <w:lang w:val="lv-LV"/>
        </w:rPr>
      </w:pPr>
    </w:p>
    <w:bookmarkEnd w:id="7"/>
    <w:p w14:paraId="61F594D6" w14:textId="77777777" w:rsidR="0009337B" w:rsidRPr="00AD1BBB" w:rsidRDefault="0009337B" w:rsidP="00AD51DE">
      <w:pPr>
        <w:spacing w:line="0" w:lineRule="atLeast"/>
        <w:jc w:val="center"/>
        <w:rPr>
          <w:rFonts w:ascii="Arial" w:hAnsi="Arial" w:cs="Arial"/>
          <w:sz w:val="20"/>
          <w:szCs w:val="20"/>
          <w:lang w:val="lv-LV"/>
        </w:rPr>
      </w:pPr>
    </w:p>
    <w:p w14:paraId="6EA33961" w14:textId="77777777" w:rsidR="00722109" w:rsidRPr="00AD1BBB" w:rsidRDefault="00722109" w:rsidP="00AD51DE">
      <w:pPr>
        <w:spacing w:line="0" w:lineRule="atLeast"/>
        <w:jc w:val="center"/>
        <w:rPr>
          <w:rFonts w:ascii="Arial" w:hAnsi="Arial" w:cs="Arial"/>
          <w:sz w:val="20"/>
          <w:szCs w:val="20"/>
          <w:lang w:val="lv-LV"/>
        </w:rPr>
      </w:pPr>
    </w:p>
    <w:p w14:paraId="26F11877" w14:textId="71CA0809" w:rsidR="00AD51DE" w:rsidRPr="00AD1BBB" w:rsidRDefault="00AD51DE" w:rsidP="00AD51DE">
      <w:pPr>
        <w:spacing w:line="0" w:lineRule="atLeast"/>
        <w:jc w:val="center"/>
        <w:rPr>
          <w:rFonts w:ascii="Arial" w:hAnsi="Arial" w:cs="Arial"/>
          <w:sz w:val="20"/>
          <w:szCs w:val="20"/>
          <w:lang w:val="lv-LV"/>
        </w:rPr>
      </w:pPr>
      <w:r w:rsidRPr="00AD1BBB">
        <w:rPr>
          <w:rFonts w:ascii="Arial" w:hAnsi="Arial" w:cs="Arial"/>
          <w:sz w:val="20"/>
          <w:szCs w:val="20"/>
          <w:lang w:val="lv-LV"/>
        </w:rPr>
        <w:t>[</w:t>
      </w:r>
      <w:r w:rsidRPr="00AD1BBB">
        <w:rPr>
          <w:rFonts w:ascii="Arial" w:hAnsi="Arial" w:cs="Arial"/>
          <w:i/>
          <w:sz w:val="20"/>
          <w:szCs w:val="20"/>
          <w:lang w:val="lv-LV"/>
        </w:rPr>
        <w:t>uz</w:t>
      </w:r>
      <w:r w:rsidRPr="00AD1BBB">
        <w:rPr>
          <w:rFonts w:ascii="Arial" w:hAnsi="Arial" w:cs="Arial"/>
          <w:sz w:val="20"/>
          <w:szCs w:val="20"/>
          <w:lang w:val="lv-LV"/>
        </w:rPr>
        <w:t xml:space="preserve"> </w:t>
      </w:r>
      <w:r w:rsidRPr="00AD1BBB">
        <w:rPr>
          <w:rFonts w:ascii="Arial" w:hAnsi="Arial" w:cs="Arial"/>
          <w:i/>
          <w:sz w:val="20"/>
          <w:szCs w:val="20"/>
          <w:lang w:val="lv-LV"/>
        </w:rPr>
        <w:t>pretendenta uzņēmuma veidlapas</w:t>
      </w:r>
      <w:r w:rsidRPr="00AD1BBB">
        <w:rPr>
          <w:rFonts w:ascii="Arial" w:hAnsi="Arial" w:cs="Arial"/>
          <w:sz w:val="20"/>
          <w:szCs w:val="20"/>
          <w:lang w:val="lv-LV"/>
        </w:rPr>
        <w:t>]</w:t>
      </w:r>
    </w:p>
    <w:p w14:paraId="6BEE7DA1" w14:textId="77777777" w:rsidR="00722109" w:rsidRPr="00AD1BBB" w:rsidRDefault="00722109" w:rsidP="00AD51DE">
      <w:pPr>
        <w:spacing w:line="0" w:lineRule="atLeast"/>
        <w:rPr>
          <w:rFonts w:ascii="Arial" w:hAnsi="Arial" w:cs="Arial"/>
          <w:sz w:val="22"/>
          <w:szCs w:val="22"/>
          <w:lang w:val="lv-LV"/>
        </w:rPr>
      </w:pPr>
    </w:p>
    <w:p w14:paraId="79619B2E" w14:textId="49D18C55" w:rsidR="00AD51DE" w:rsidRPr="00AD1BBB" w:rsidRDefault="00AD51DE" w:rsidP="00AD51DE">
      <w:pPr>
        <w:spacing w:line="0" w:lineRule="atLeast"/>
        <w:rPr>
          <w:rFonts w:ascii="Arial" w:hAnsi="Arial" w:cs="Arial"/>
          <w:sz w:val="20"/>
          <w:szCs w:val="20"/>
          <w:lang w:val="lv-LV"/>
        </w:rPr>
      </w:pPr>
      <w:r w:rsidRPr="00AD1BBB">
        <w:rPr>
          <w:rFonts w:ascii="Arial" w:hAnsi="Arial" w:cs="Arial"/>
          <w:sz w:val="20"/>
          <w:szCs w:val="20"/>
          <w:lang w:val="lv-LV"/>
        </w:rPr>
        <w:t>20</w:t>
      </w:r>
      <w:r w:rsidR="00E039F9" w:rsidRPr="00AD1BBB">
        <w:rPr>
          <w:rFonts w:ascii="Arial" w:hAnsi="Arial" w:cs="Arial"/>
          <w:sz w:val="20"/>
          <w:szCs w:val="20"/>
          <w:lang w:val="lv-LV"/>
        </w:rPr>
        <w:t>2</w:t>
      </w:r>
      <w:r w:rsidR="00D86E9C" w:rsidRPr="00AD1BBB">
        <w:rPr>
          <w:rFonts w:ascii="Arial" w:hAnsi="Arial" w:cs="Arial"/>
          <w:sz w:val="20"/>
          <w:szCs w:val="20"/>
          <w:lang w:val="lv-LV"/>
        </w:rPr>
        <w:t>6</w:t>
      </w:r>
      <w:r w:rsidRPr="00AD1BBB">
        <w:rPr>
          <w:rFonts w:ascii="Arial" w:hAnsi="Arial" w:cs="Arial"/>
          <w:sz w:val="20"/>
          <w:szCs w:val="20"/>
          <w:lang w:val="lv-LV"/>
        </w:rPr>
        <w:t>.gada “___.”_________</w:t>
      </w:r>
      <w:r w:rsidR="0072108D" w:rsidRPr="00AD1BBB">
        <w:rPr>
          <w:rFonts w:ascii="Arial" w:hAnsi="Arial" w:cs="Arial"/>
          <w:sz w:val="20"/>
          <w:szCs w:val="20"/>
          <w:lang w:val="lv-LV"/>
        </w:rPr>
        <w:t xml:space="preserve"> </w:t>
      </w:r>
      <w:r w:rsidRPr="00AD1BBB">
        <w:rPr>
          <w:rFonts w:ascii="Arial" w:hAnsi="Arial" w:cs="Arial"/>
          <w:sz w:val="20"/>
          <w:szCs w:val="20"/>
          <w:lang w:val="lv-LV"/>
        </w:rPr>
        <w:t>Nr.____________________</w:t>
      </w:r>
    </w:p>
    <w:p w14:paraId="308B212F" w14:textId="77777777" w:rsidR="008A1FC3" w:rsidRPr="00AD1BBB" w:rsidRDefault="008A1FC3" w:rsidP="00AD51DE">
      <w:pPr>
        <w:spacing w:line="0" w:lineRule="atLeast"/>
        <w:rPr>
          <w:rFonts w:ascii="Arial" w:hAnsi="Arial" w:cs="Arial"/>
          <w:sz w:val="20"/>
          <w:szCs w:val="20"/>
          <w:lang w:val="lv-LV"/>
        </w:rPr>
      </w:pPr>
    </w:p>
    <w:p w14:paraId="6484CA16" w14:textId="77777777" w:rsidR="00412369" w:rsidRPr="00AD1BBB" w:rsidRDefault="00AD51DE" w:rsidP="00AD51DE">
      <w:pPr>
        <w:pStyle w:val="Galvene"/>
        <w:spacing w:line="0" w:lineRule="atLeast"/>
        <w:jc w:val="center"/>
        <w:rPr>
          <w:rFonts w:ascii="Arial" w:hAnsi="Arial" w:cs="Arial"/>
          <w:b/>
          <w:sz w:val="20"/>
          <w:szCs w:val="20"/>
          <w:lang w:val="lv-LV"/>
        </w:rPr>
      </w:pPr>
      <w:r w:rsidRPr="00AD1BBB">
        <w:rPr>
          <w:rFonts w:ascii="Arial" w:hAnsi="Arial" w:cs="Arial"/>
          <w:b/>
          <w:sz w:val="20"/>
          <w:szCs w:val="20"/>
          <w:lang w:val="lv-LV"/>
        </w:rPr>
        <w:t>PIETEIKUMS</w:t>
      </w:r>
      <w:r w:rsidR="008A1FC3" w:rsidRPr="00AD1BBB">
        <w:rPr>
          <w:rFonts w:ascii="Arial" w:hAnsi="Arial" w:cs="Arial"/>
          <w:b/>
          <w:sz w:val="20"/>
          <w:szCs w:val="20"/>
          <w:lang w:val="lv-LV"/>
        </w:rPr>
        <w:t xml:space="preserve"> </w:t>
      </w:r>
    </w:p>
    <w:p w14:paraId="554988CE" w14:textId="77777777" w:rsidR="00AD51DE" w:rsidRPr="00AD1BBB" w:rsidRDefault="00AD51DE" w:rsidP="00AD51DE">
      <w:pPr>
        <w:pStyle w:val="Galvene"/>
        <w:spacing w:line="0" w:lineRule="atLeast"/>
        <w:jc w:val="center"/>
        <w:rPr>
          <w:rFonts w:ascii="Arial" w:hAnsi="Arial" w:cs="Arial"/>
          <w:b/>
          <w:bCs/>
          <w:color w:val="000000"/>
          <w:sz w:val="20"/>
          <w:szCs w:val="20"/>
          <w:lang w:val="lv-LV"/>
        </w:rPr>
      </w:pPr>
      <w:r w:rsidRPr="00AD1BBB">
        <w:rPr>
          <w:rFonts w:ascii="Arial" w:hAnsi="Arial" w:cs="Arial"/>
          <w:b/>
          <w:bCs/>
          <w:sz w:val="20"/>
          <w:szCs w:val="20"/>
          <w:lang w:val="lv-LV"/>
        </w:rPr>
        <w:t xml:space="preserve">DALĪBAI SARUNU PROCEDŪRĀ </w:t>
      </w:r>
      <w:r w:rsidRPr="00AD1BBB">
        <w:rPr>
          <w:rFonts w:ascii="Arial" w:hAnsi="Arial" w:cs="Arial"/>
          <w:b/>
          <w:bCs/>
          <w:color w:val="000000"/>
          <w:sz w:val="20"/>
          <w:szCs w:val="20"/>
          <w:lang w:val="lv-LV"/>
        </w:rPr>
        <w:t>AR PUBLIKĀCIJU</w:t>
      </w:r>
    </w:p>
    <w:p w14:paraId="01122660" w14:textId="6FB1C6F8" w:rsidR="00AD51DE" w:rsidRPr="00AD1BBB" w:rsidRDefault="00AD51DE" w:rsidP="007B7FE8">
      <w:pPr>
        <w:spacing w:line="0" w:lineRule="atLeast"/>
        <w:jc w:val="center"/>
        <w:rPr>
          <w:rFonts w:ascii="Arial" w:hAnsi="Arial" w:cs="Arial"/>
          <w:b/>
          <w:bCs/>
          <w:color w:val="000000"/>
          <w:sz w:val="20"/>
          <w:szCs w:val="20"/>
          <w:lang w:val="lv-LV"/>
        </w:rPr>
      </w:pPr>
      <w:r w:rsidRPr="00AD1BBB">
        <w:rPr>
          <w:rFonts w:ascii="Arial" w:hAnsi="Arial" w:cs="Arial"/>
          <w:b/>
          <w:bCs/>
          <w:color w:val="000000"/>
          <w:sz w:val="20"/>
          <w:szCs w:val="20"/>
          <w:lang w:val="lv-LV"/>
        </w:rPr>
        <w:t>“</w:t>
      </w:r>
      <w:r w:rsidR="006B7B30" w:rsidRPr="00AD1BBB">
        <w:rPr>
          <w:rFonts w:ascii="Arial" w:hAnsi="Arial" w:cs="Arial"/>
          <w:b/>
          <w:bCs/>
          <w:sz w:val="20"/>
          <w:szCs w:val="20"/>
          <w:lang w:val="lv-LV" w:eastAsia="lv-LV"/>
        </w:rPr>
        <w:t>Lokomotīvju akumulatoru bateriju</w:t>
      </w:r>
      <w:r w:rsidR="007F10F1" w:rsidRPr="00AD1BBB">
        <w:rPr>
          <w:rFonts w:ascii="Arial" w:hAnsi="Arial" w:cs="Arial"/>
          <w:b/>
          <w:bCs/>
          <w:sz w:val="20"/>
          <w:szCs w:val="20"/>
          <w:lang w:val="lv-LV" w:eastAsia="lv-LV"/>
        </w:rPr>
        <w:t xml:space="preserve"> piegāde</w:t>
      </w:r>
      <w:r w:rsidRPr="00AD1BBB">
        <w:rPr>
          <w:rFonts w:ascii="Arial" w:hAnsi="Arial" w:cs="Arial"/>
          <w:b/>
          <w:bCs/>
          <w:color w:val="000000"/>
          <w:sz w:val="20"/>
          <w:szCs w:val="20"/>
          <w:lang w:val="lv-LV"/>
        </w:rPr>
        <w:t>”</w:t>
      </w:r>
    </w:p>
    <w:p w14:paraId="3056D4B1" w14:textId="77777777" w:rsidR="00AD51DE" w:rsidRPr="00AD1BBB" w:rsidRDefault="00AD51DE" w:rsidP="00AD51DE">
      <w:pPr>
        <w:pStyle w:val="Galvene"/>
        <w:spacing w:line="0" w:lineRule="atLeast"/>
        <w:jc w:val="center"/>
        <w:rPr>
          <w:rFonts w:ascii="Arial" w:hAnsi="Arial" w:cs="Arial"/>
          <w:color w:val="000000"/>
          <w:sz w:val="20"/>
          <w:szCs w:val="20"/>
          <w:lang w:val="lv-LV"/>
        </w:rPr>
      </w:pPr>
      <w:r w:rsidRPr="00AD1BBB">
        <w:rPr>
          <w:rFonts w:ascii="Arial" w:hAnsi="Arial" w:cs="Arial"/>
          <w:color w:val="000000"/>
          <w:sz w:val="20"/>
          <w:szCs w:val="20"/>
          <w:lang w:val="lv-LV"/>
        </w:rPr>
        <w:t>/forma/</w:t>
      </w:r>
    </w:p>
    <w:p w14:paraId="0E2A5D67" w14:textId="77777777" w:rsidR="00412369" w:rsidRPr="00AD1BBB" w:rsidRDefault="00412369" w:rsidP="008A1FC3">
      <w:pPr>
        <w:pStyle w:val="Galvene"/>
        <w:ind w:left="284" w:hanging="284"/>
        <w:rPr>
          <w:rFonts w:ascii="Arial" w:hAnsi="Arial" w:cs="Arial"/>
          <w:sz w:val="20"/>
          <w:szCs w:val="20"/>
          <w:lang w:val="lv-LV"/>
        </w:rPr>
      </w:pPr>
    </w:p>
    <w:p w14:paraId="0A4DE1E5" w14:textId="77777777" w:rsidR="00D56B83" w:rsidRPr="00AD1BBB" w:rsidRDefault="00AD51DE" w:rsidP="008A1FC3">
      <w:pPr>
        <w:pStyle w:val="Galvene"/>
        <w:ind w:left="284" w:hanging="284"/>
        <w:rPr>
          <w:rFonts w:ascii="Arial" w:hAnsi="Arial" w:cs="Arial"/>
          <w:sz w:val="20"/>
          <w:szCs w:val="20"/>
          <w:lang w:val="lv-LV"/>
        </w:rPr>
      </w:pPr>
      <w:r w:rsidRPr="00AD1BBB">
        <w:rPr>
          <w:rFonts w:ascii="Arial" w:hAnsi="Arial" w:cs="Arial"/>
          <w:sz w:val="20"/>
          <w:szCs w:val="20"/>
          <w:lang w:val="lv-LV"/>
        </w:rPr>
        <w:t>Pretendents ______</w:t>
      </w:r>
      <w:r w:rsidR="008A1FC3" w:rsidRPr="00AD1BBB">
        <w:rPr>
          <w:rFonts w:ascii="Arial" w:hAnsi="Arial" w:cs="Arial"/>
          <w:sz w:val="20"/>
          <w:szCs w:val="20"/>
          <w:lang w:val="lv-LV"/>
        </w:rPr>
        <w:t>____________</w:t>
      </w:r>
      <w:r w:rsidRPr="00AD1BBB">
        <w:rPr>
          <w:rFonts w:ascii="Arial" w:hAnsi="Arial" w:cs="Arial"/>
          <w:sz w:val="20"/>
          <w:szCs w:val="20"/>
          <w:lang w:val="lv-LV"/>
        </w:rPr>
        <w:t>____, reģ.Nr._____</w:t>
      </w:r>
      <w:r w:rsidR="008A1FC3" w:rsidRPr="00AD1BBB">
        <w:rPr>
          <w:rFonts w:ascii="Arial" w:hAnsi="Arial" w:cs="Arial"/>
          <w:sz w:val="20"/>
          <w:szCs w:val="20"/>
          <w:lang w:val="lv-LV"/>
        </w:rPr>
        <w:t>__________</w:t>
      </w:r>
      <w:r w:rsidRPr="00AD1BBB">
        <w:rPr>
          <w:rFonts w:ascii="Arial" w:hAnsi="Arial" w:cs="Arial"/>
          <w:sz w:val="20"/>
          <w:szCs w:val="20"/>
          <w:lang w:val="lv-LV"/>
        </w:rPr>
        <w:t>_____,</w:t>
      </w:r>
      <w:r w:rsidR="008A1FC3" w:rsidRPr="00AD1BBB">
        <w:rPr>
          <w:rFonts w:ascii="Arial" w:hAnsi="Arial" w:cs="Arial"/>
          <w:sz w:val="20"/>
          <w:szCs w:val="20"/>
          <w:lang w:val="lv-LV"/>
        </w:rPr>
        <w:t xml:space="preserve"> tā ______</w:t>
      </w:r>
      <w:r w:rsidR="0072108D" w:rsidRPr="00AD1BBB">
        <w:rPr>
          <w:rFonts w:ascii="Arial" w:hAnsi="Arial" w:cs="Arial"/>
          <w:sz w:val="20"/>
          <w:szCs w:val="20"/>
          <w:lang w:val="lv-LV"/>
        </w:rPr>
        <w:t xml:space="preserve">_______ </w:t>
      </w:r>
    </w:p>
    <w:p w14:paraId="68DFC320" w14:textId="77777777" w:rsidR="00AD51DE" w:rsidRPr="00AD1BBB" w:rsidRDefault="0072108D" w:rsidP="008A1FC3">
      <w:pPr>
        <w:pStyle w:val="Galvene"/>
        <w:ind w:left="284" w:hanging="284"/>
        <w:rPr>
          <w:rFonts w:ascii="Arial" w:hAnsi="Arial" w:cs="Arial"/>
          <w:sz w:val="20"/>
          <w:szCs w:val="20"/>
          <w:lang w:val="lv-LV"/>
        </w:rPr>
      </w:pPr>
      <w:r w:rsidRPr="00AD1BBB">
        <w:rPr>
          <w:rFonts w:ascii="Arial" w:hAnsi="Arial" w:cs="Arial"/>
          <w:sz w:val="20"/>
          <w:szCs w:val="20"/>
          <w:lang w:val="lv-LV"/>
        </w:rPr>
        <w:t>personā,</w:t>
      </w:r>
    </w:p>
    <w:p w14:paraId="6B4D9C45" w14:textId="77777777" w:rsidR="0072108D" w:rsidRPr="00AD1BBB" w:rsidRDefault="0072108D" w:rsidP="006B5548">
      <w:pPr>
        <w:ind w:left="1004" w:firstLine="436"/>
        <w:rPr>
          <w:rFonts w:ascii="Arial" w:hAnsi="Arial" w:cs="Arial"/>
          <w:sz w:val="20"/>
          <w:szCs w:val="20"/>
          <w:lang w:val="lv-LV"/>
        </w:rPr>
      </w:pPr>
      <w:r w:rsidRPr="00AD1BBB">
        <w:rPr>
          <w:rFonts w:ascii="Arial" w:hAnsi="Arial" w:cs="Arial"/>
          <w:sz w:val="20"/>
          <w:szCs w:val="20"/>
          <w:lang w:val="lv-LV"/>
        </w:rPr>
        <w:t>(Pretendenta nosaukums)</w:t>
      </w:r>
      <w:r w:rsidR="00AD51DE" w:rsidRPr="00AD1BBB">
        <w:rPr>
          <w:rFonts w:ascii="Arial" w:hAnsi="Arial" w:cs="Arial"/>
          <w:sz w:val="20"/>
          <w:szCs w:val="20"/>
          <w:lang w:val="lv-LV"/>
        </w:rPr>
        <w:t xml:space="preserve"> </w:t>
      </w:r>
      <w:r w:rsidR="006B5548" w:rsidRPr="00AD1BBB">
        <w:rPr>
          <w:rFonts w:ascii="Arial" w:hAnsi="Arial" w:cs="Arial"/>
          <w:sz w:val="20"/>
          <w:szCs w:val="20"/>
          <w:lang w:val="lv-LV"/>
        </w:rPr>
        <w:tab/>
      </w:r>
      <w:r w:rsidR="006B5548" w:rsidRPr="00AD1BBB">
        <w:rPr>
          <w:rFonts w:ascii="Arial" w:hAnsi="Arial" w:cs="Arial"/>
          <w:sz w:val="20"/>
          <w:szCs w:val="20"/>
          <w:lang w:val="lv-LV"/>
        </w:rPr>
        <w:tab/>
      </w:r>
      <w:r w:rsidR="00326BB8" w:rsidRPr="00AD1BBB">
        <w:rPr>
          <w:rFonts w:ascii="Arial" w:hAnsi="Arial" w:cs="Arial"/>
          <w:sz w:val="20"/>
          <w:szCs w:val="20"/>
          <w:lang w:val="lv-LV"/>
        </w:rPr>
        <w:tab/>
      </w:r>
      <w:r w:rsidRPr="00AD1BBB">
        <w:rPr>
          <w:rFonts w:ascii="Arial" w:hAnsi="Arial" w:cs="Arial"/>
          <w:sz w:val="20"/>
          <w:szCs w:val="20"/>
          <w:lang w:val="lv-LV"/>
        </w:rPr>
        <w:t>(vadītāja vai pilnvarotās personas vārds, uzvārds, amats)</w:t>
      </w:r>
    </w:p>
    <w:p w14:paraId="1B70EBF8" w14:textId="77777777" w:rsidR="00AD51DE" w:rsidRPr="00AD1BBB" w:rsidRDefault="00AD51DE" w:rsidP="008A1FC3">
      <w:pPr>
        <w:ind w:left="284" w:hanging="284"/>
        <w:jc w:val="both"/>
        <w:rPr>
          <w:rFonts w:ascii="Arial" w:hAnsi="Arial" w:cs="Arial"/>
          <w:sz w:val="20"/>
          <w:szCs w:val="20"/>
          <w:lang w:val="lv-LV"/>
        </w:rPr>
      </w:pPr>
      <w:r w:rsidRPr="00AD1BBB">
        <w:rPr>
          <w:rFonts w:ascii="Arial" w:hAnsi="Arial" w:cs="Arial"/>
          <w:sz w:val="20"/>
          <w:szCs w:val="20"/>
          <w:lang w:val="lv-LV"/>
        </w:rPr>
        <w:t>ar šī pieteikuma iesniegšanu:</w:t>
      </w:r>
    </w:p>
    <w:p w14:paraId="561947F5" w14:textId="77777777" w:rsidR="00326BB8" w:rsidRPr="00AD1BBB" w:rsidRDefault="00326BB8" w:rsidP="00A22D72">
      <w:pPr>
        <w:ind w:left="284" w:right="-144" w:hanging="284"/>
        <w:jc w:val="both"/>
        <w:rPr>
          <w:rFonts w:ascii="Arial" w:hAnsi="Arial" w:cs="Arial"/>
          <w:sz w:val="22"/>
          <w:szCs w:val="22"/>
          <w:lang w:val="lv-LV"/>
        </w:rPr>
      </w:pPr>
    </w:p>
    <w:p w14:paraId="22EA6B0E" w14:textId="5E353D79" w:rsidR="00AD51DE" w:rsidRPr="00AD1BBB" w:rsidRDefault="00AD51DE" w:rsidP="0009337B">
      <w:pPr>
        <w:numPr>
          <w:ilvl w:val="0"/>
          <w:numId w:val="5"/>
        </w:numPr>
        <w:tabs>
          <w:tab w:val="clear" w:pos="360"/>
        </w:tabs>
        <w:ind w:left="284" w:right="-2" w:hanging="284"/>
        <w:jc w:val="both"/>
        <w:rPr>
          <w:rFonts w:ascii="Arial" w:hAnsi="Arial" w:cs="Arial"/>
          <w:sz w:val="20"/>
          <w:szCs w:val="20"/>
          <w:lang w:val="lv-LV"/>
        </w:rPr>
      </w:pPr>
      <w:r w:rsidRPr="00AD1BBB">
        <w:rPr>
          <w:rFonts w:ascii="Arial" w:hAnsi="Arial" w:cs="Arial"/>
          <w:sz w:val="20"/>
          <w:szCs w:val="20"/>
          <w:lang w:val="lv-LV"/>
        </w:rPr>
        <w:t xml:space="preserve">apliecina savu dalību </w:t>
      </w:r>
      <w:r w:rsidR="00C919A0" w:rsidRPr="00AD1BBB">
        <w:rPr>
          <w:rFonts w:ascii="Arial" w:hAnsi="Arial" w:cs="Arial"/>
          <w:sz w:val="20"/>
          <w:szCs w:val="20"/>
          <w:lang w:val="lv-LV"/>
        </w:rPr>
        <w:t>sabiedrības ar ierobežotu atbildību</w:t>
      </w:r>
      <w:r w:rsidR="003465A5" w:rsidRPr="00AD1BBB">
        <w:rPr>
          <w:rFonts w:ascii="Arial" w:hAnsi="Arial" w:cs="Arial"/>
          <w:sz w:val="20"/>
          <w:szCs w:val="20"/>
          <w:lang w:val="lv-LV"/>
        </w:rPr>
        <w:t xml:space="preserve"> “LDZ </w:t>
      </w:r>
      <w:r w:rsidR="00C919A0" w:rsidRPr="00AD1BBB">
        <w:rPr>
          <w:rFonts w:ascii="Arial" w:hAnsi="Arial" w:cs="Arial"/>
          <w:sz w:val="20"/>
          <w:szCs w:val="20"/>
          <w:lang w:val="lv-LV"/>
        </w:rPr>
        <w:t>CARGO</w:t>
      </w:r>
      <w:r w:rsidR="003465A5" w:rsidRPr="00AD1BBB">
        <w:rPr>
          <w:rFonts w:ascii="Arial" w:hAnsi="Arial" w:cs="Arial"/>
          <w:sz w:val="20"/>
          <w:szCs w:val="20"/>
          <w:lang w:val="lv-LV"/>
        </w:rPr>
        <w:t>”</w:t>
      </w:r>
      <w:r w:rsidRPr="00AD1BBB">
        <w:rPr>
          <w:rFonts w:ascii="Arial" w:hAnsi="Arial" w:cs="Arial"/>
          <w:sz w:val="20"/>
          <w:szCs w:val="20"/>
          <w:lang w:val="lv-LV"/>
        </w:rPr>
        <w:t xml:space="preserve"> organizētajā sarunu procedūrā ar publikāciju “</w:t>
      </w:r>
      <w:bookmarkStart w:id="8" w:name="_Hlk126827666"/>
      <w:r w:rsidR="006B7B30" w:rsidRPr="00AD1BBB">
        <w:rPr>
          <w:rFonts w:ascii="Arial" w:hAnsi="Arial" w:cs="Arial"/>
          <w:sz w:val="20"/>
          <w:szCs w:val="20"/>
          <w:lang w:val="lv-LV" w:eastAsia="lv-LV"/>
        </w:rPr>
        <w:t>Lokomotīvju akumulatoru bateriju piegāde</w:t>
      </w:r>
      <w:bookmarkEnd w:id="8"/>
      <w:r w:rsidR="00A6680F" w:rsidRPr="00AD1BBB">
        <w:rPr>
          <w:rFonts w:ascii="Arial" w:hAnsi="Arial" w:cs="Arial"/>
          <w:bCs/>
          <w:sz w:val="20"/>
          <w:szCs w:val="20"/>
          <w:lang w:val="lv-LV"/>
        </w:rPr>
        <w:t>”</w:t>
      </w:r>
      <w:r w:rsidR="002B5D2B" w:rsidRPr="00AD1BBB">
        <w:rPr>
          <w:rFonts w:ascii="Arial" w:hAnsi="Arial" w:cs="Arial"/>
          <w:bCs/>
          <w:sz w:val="20"/>
          <w:szCs w:val="20"/>
          <w:lang w:val="lv-LV"/>
        </w:rPr>
        <w:t xml:space="preserve"> </w:t>
      </w:r>
      <w:r w:rsidRPr="00AD1BBB">
        <w:rPr>
          <w:rFonts w:ascii="Arial" w:hAnsi="Arial" w:cs="Arial"/>
          <w:sz w:val="20"/>
          <w:szCs w:val="20"/>
          <w:lang w:val="lv-LV"/>
        </w:rPr>
        <w:t>(turpmāk – “sarunu procedūra”);</w:t>
      </w:r>
    </w:p>
    <w:p w14:paraId="4B5962F7" w14:textId="2FBBFD12" w:rsidR="00E039F9" w:rsidRPr="00AD1BBB" w:rsidRDefault="00BB6D8B" w:rsidP="0009337B">
      <w:pPr>
        <w:numPr>
          <w:ilvl w:val="0"/>
          <w:numId w:val="5"/>
        </w:numPr>
        <w:tabs>
          <w:tab w:val="clear" w:pos="360"/>
          <w:tab w:val="left" w:pos="284"/>
          <w:tab w:val="num" w:pos="3338"/>
        </w:tabs>
        <w:ind w:left="284" w:right="-2" w:hanging="284"/>
        <w:jc w:val="both"/>
        <w:rPr>
          <w:rFonts w:ascii="Arial" w:hAnsi="Arial" w:cs="Arial"/>
          <w:b/>
          <w:i/>
          <w:caps/>
          <w:sz w:val="22"/>
          <w:szCs w:val="22"/>
          <w:lang w:val="lv-LV"/>
        </w:rPr>
      </w:pPr>
      <w:r w:rsidRPr="00AD1BBB">
        <w:rPr>
          <w:rFonts w:ascii="Arial" w:hAnsi="Arial" w:cs="Arial"/>
          <w:sz w:val="20"/>
          <w:szCs w:val="20"/>
          <w:lang w:val="lv-LV"/>
        </w:rPr>
        <w:t xml:space="preserve">piedāvā piegādāt </w:t>
      </w:r>
      <w:r w:rsidR="00C919A0" w:rsidRPr="00AD1BBB">
        <w:rPr>
          <w:rFonts w:ascii="Arial" w:hAnsi="Arial" w:cs="Arial"/>
          <w:color w:val="000000"/>
          <w:spacing w:val="-2"/>
          <w:sz w:val="20"/>
          <w:szCs w:val="20"/>
          <w:lang w:val="lv-LV"/>
        </w:rPr>
        <w:t xml:space="preserve">sabiedrības ar ierobežotu atbildību </w:t>
      </w:r>
      <w:r w:rsidRPr="00AD1BBB">
        <w:rPr>
          <w:rFonts w:ascii="Arial" w:hAnsi="Arial" w:cs="Arial"/>
          <w:color w:val="222222"/>
          <w:sz w:val="20"/>
          <w:szCs w:val="20"/>
          <w:lang w:val="lv-LV"/>
        </w:rPr>
        <w:t>„</w:t>
      </w:r>
      <w:r w:rsidRPr="00AD1BBB">
        <w:rPr>
          <w:rFonts w:ascii="Arial" w:hAnsi="Arial" w:cs="Arial"/>
          <w:color w:val="000000"/>
          <w:spacing w:val="-2"/>
          <w:sz w:val="20"/>
          <w:szCs w:val="20"/>
          <w:lang w:val="lv-LV"/>
        </w:rPr>
        <w:t xml:space="preserve">LDZ </w:t>
      </w:r>
      <w:r w:rsidR="00C919A0" w:rsidRPr="00AD1BBB">
        <w:rPr>
          <w:rFonts w:ascii="Arial" w:hAnsi="Arial" w:cs="Arial"/>
          <w:color w:val="000000"/>
          <w:spacing w:val="-2"/>
          <w:sz w:val="20"/>
          <w:szCs w:val="20"/>
          <w:lang w:val="lv-LV"/>
        </w:rPr>
        <w:t>CARGO</w:t>
      </w:r>
      <w:r w:rsidRPr="00AD1BBB">
        <w:rPr>
          <w:rFonts w:ascii="Arial" w:hAnsi="Arial" w:cs="Arial"/>
          <w:color w:val="000000"/>
          <w:spacing w:val="-2"/>
          <w:sz w:val="20"/>
          <w:szCs w:val="20"/>
          <w:lang w:val="lv-LV"/>
        </w:rPr>
        <w:t xml:space="preserve">” (turpmāk – pircējs) </w:t>
      </w:r>
      <w:r w:rsidRPr="00AD1BBB">
        <w:rPr>
          <w:rFonts w:ascii="Arial" w:hAnsi="Arial" w:cs="Arial"/>
          <w:sz w:val="20"/>
          <w:szCs w:val="20"/>
          <w:lang w:val="lv-LV"/>
        </w:rPr>
        <w:t xml:space="preserve">sarunu procedūras nolikuma priekšmetam, t.sk. Tehniskās specifikācijas (nolikuma </w:t>
      </w:r>
      <w:r w:rsidR="00C919A0" w:rsidRPr="00AD1BBB">
        <w:rPr>
          <w:rFonts w:ascii="Arial" w:hAnsi="Arial" w:cs="Arial"/>
          <w:sz w:val="20"/>
          <w:szCs w:val="20"/>
          <w:lang w:val="lv-LV"/>
        </w:rPr>
        <w:t>2</w:t>
      </w:r>
      <w:r w:rsidRPr="00AD1BBB">
        <w:rPr>
          <w:rFonts w:ascii="Arial" w:hAnsi="Arial" w:cs="Arial"/>
          <w:sz w:val="20"/>
          <w:szCs w:val="20"/>
          <w:lang w:val="lv-LV"/>
        </w:rPr>
        <w:t xml:space="preserve">.pielikums) prasībām atbilstošu preci par </w:t>
      </w:r>
      <w:r w:rsidR="0009337B" w:rsidRPr="00AD1BBB">
        <w:rPr>
          <w:rFonts w:ascii="Arial" w:hAnsi="Arial" w:cs="Arial"/>
          <w:sz w:val="20"/>
          <w:szCs w:val="20"/>
          <w:lang w:val="lv-LV"/>
        </w:rPr>
        <w:t>finanšu piedāvājumā norādīto cenu</w:t>
      </w:r>
      <w:r w:rsidR="009A70D5" w:rsidRPr="00AD1BBB">
        <w:rPr>
          <w:rFonts w:ascii="Arial" w:hAnsi="Arial" w:cs="Arial"/>
          <w:sz w:val="20"/>
          <w:szCs w:val="20"/>
          <w:lang w:val="lv-LV"/>
        </w:rPr>
        <w:t xml:space="preserve">: </w:t>
      </w:r>
    </w:p>
    <w:p w14:paraId="79800D73" w14:textId="77777777" w:rsidR="009A70D5" w:rsidRPr="00AD1BBB" w:rsidRDefault="009A70D5" w:rsidP="009A70D5">
      <w:pPr>
        <w:tabs>
          <w:tab w:val="left" w:pos="284"/>
        </w:tabs>
        <w:ind w:left="284" w:right="-2"/>
        <w:jc w:val="both"/>
        <w:rPr>
          <w:rFonts w:ascii="Arial" w:hAnsi="Arial" w:cs="Arial"/>
          <w:b/>
          <w:i/>
          <w:caps/>
          <w:lang w:val="lv-LV"/>
        </w:rPr>
      </w:pPr>
    </w:p>
    <w:p w14:paraId="3F06F109" w14:textId="77777777" w:rsidR="00722109" w:rsidRPr="00AD1BBB" w:rsidRDefault="00722109" w:rsidP="00722109">
      <w:pPr>
        <w:tabs>
          <w:tab w:val="left" w:pos="567"/>
        </w:tabs>
        <w:ind w:left="180"/>
        <w:jc w:val="center"/>
        <w:rPr>
          <w:rFonts w:ascii="Arial" w:hAnsi="Arial" w:cs="Arial"/>
          <w:b/>
          <w:i/>
          <w:caps/>
          <w:sz w:val="20"/>
          <w:szCs w:val="20"/>
          <w:lang w:val="lv-LV"/>
        </w:rPr>
      </w:pPr>
      <w:r w:rsidRPr="00AD1BBB">
        <w:rPr>
          <w:rFonts w:ascii="Arial" w:hAnsi="Arial" w:cs="Arial"/>
          <w:b/>
          <w:i/>
          <w:caps/>
          <w:sz w:val="20"/>
          <w:szCs w:val="20"/>
          <w:lang w:val="lv-LV"/>
        </w:rPr>
        <w:t>Finanšu piedāvājums</w:t>
      </w:r>
      <w:r w:rsidRPr="00AD1BBB">
        <w:rPr>
          <w:rStyle w:val="Vresatsauce"/>
          <w:rFonts w:ascii="Arial" w:hAnsi="Arial" w:cs="Arial"/>
          <w:b/>
          <w:i/>
          <w:caps/>
          <w:sz w:val="20"/>
          <w:szCs w:val="20"/>
          <w:lang w:val="lv-LV"/>
        </w:rPr>
        <w:footnoteReference w:id="7"/>
      </w:r>
    </w:p>
    <w:p w14:paraId="0859B253" w14:textId="77777777" w:rsidR="00722109" w:rsidRPr="00AD1BBB" w:rsidRDefault="00722109" w:rsidP="00722109">
      <w:pPr>
        <w:jc w:val="center"/>
        <w:rPr>
          <w:rFonts w:ascii="Arial" w:hAnsi="Arial" w:cs="Arial"/>
          <w:i/>
          <w:sz w:val="20"/>
          <w:szCs w:val="20"/>
          <w:lang w:val="lv-LV"/>
        </w:rPr>
      </w:pPr>
      <w:r w:rsidRPr="00AD1BBB">
        <w:rPr>
          <w:rFonts w:ascii="Arial" w:hAnsi="Arial" w:cs="Arial"/>
          <w:i/>
          <w:sz w:val="20"/>
          <w:szCs w:val="20"/>
          <w:lang w:val="lv-LV"/>
        </w:rPr>
        <w:t xml:space="preserve">(pretendents atzīmē tikai tās daļas, kurās sniedz piedāvājumu, </w:t>
      </w:r>
      <w:r w:rsidRPr="00AD1BBB">
        <w:rPr>
          <w:rFonts w:ascii="Arial" w:hAnsi="Arial" w:cs="Arial"/>
          <w:b/>
          <w:bCs/>
          <w:i/>
          <w:sz w:val="20"/>
          <w:szCs w:val="20"/>
          <w:u w:val="single"/>
          <w:lang w:val="lv-LV"/>
        </w:rPr>
        <w:t>ailes nedzēst</w:t>
      </w:r>
      <w:r w:rsidRPr="00AD1BBB">
        <w:rPr>
          <w:rFonts w:ascii="Arial" w:hAnsi="Arial" w:cs="Arial"/>
          <w:i/>
          <w:sz w:val="20"/>
          <w:szCs w:val="20"/>
          <w:lang w:val="lv-LV"/>
        </w:rPr>
        <w:t>)</w:t>
      </w:r>
    </w:p>
    <w:p w14:paraId="741ADBA3" w14:textId="77777777" w:rsidR="00722109" w:rsidRPr="00AD1BBB" w:rsidRDefault="00722109" w:rsidP="00722109">
      <w:pPr>
        <w:tabs>
          <w:tab w:val="left" w:pos="567"/>
        </w:tabs>
        <w:ind w:left="180"/>
        <w:jc w:val="center"/>
        <w:rPr>
          <w:rFonts w:ascii="Arial" w:hAnsi="Arial" w:cs="Arial"/>
          <w:b/>
          <w:i/>
          <w:caps/>
          <w:sz w:val="22"/>
          <w:szCs w:val="22"/>
          <w:lang w:val="lv-LV"/>
        </w:rPr>
      </w:pPr>
    </w:p>
    <w:p w14:paraId="4568F2FA" w14:textId="0DD687BE" w:rsidR="00722109" w:rsidRPr="00AD1BBB" w:rsidRDefault="00E76A9E" w:rsidP="00722109">
      <w:pPr>
        <w:tabs>
          <w:tab w:val="left" w:pos="567"/>
        </w:tabs>
        <w:jc w:val="both"/>
        <w:rPr>
          <w:rFonts w:ascii="Arial" w:hAnsi="Arial" w:cs="Arial"/>
          <w:i/>
          <w:sz w:val="20"/>
          <w:szCs w:val="20"/>
          <w:lang w:val="lv-LV"/>
        </w:rPr>
      </w:pPr>
      <w:r w:rsidRPr="00AD1BBB">
        <w:rPr>
          <w:rFonts w:ascii="Arial" w:hAnsi="Arial" w:cs="Arial"/>
          <w:caps/>
          <w:sz w:val="20"/>
          <w:szCs w:val="20"/>
          <w:lang w:val="lv-LV"/>
        </w:rPr>
        <w:t>*</w:t>
      </w:r>
      <w:r w:rsidR="00722109" w:rsidRPr="00AD1BBB">
        <w:rPr>
          <w:rFonts w:ascii="Arial" w:hAnsi="Arial" w:cs="Arial"/>
          <w:i/>
          <w:sz w:val="20"/>
          <w:szCs w:val="20"/>
          <w:lang w:val="lv-LV"/>
        </w:rPr>
        <w:t>Pretendenta sniegtā informācija (aizpilda pretendents, norādot konkrētu piedāvājuma cenu un summu).</w:t>
      </w:r>
    </w:p>
    <w:p w14:paraId="7BCD7D88" w14:textId="0C8CE5D9" w:rsidR="00722109" w:rsidRDefault="00722109" w:rsidP="00A836D9">
      <w:pPr>
        <w:contextualSpacing/>
        <w:jc w:val="both"/>
        <w:rPr>
          <w:rFonts w:ascii="Arial" w:hAnsi="Arial" w:cs="Arial"/>
          <w:i/>
          <w:sz w:val="20"/>
          <w:szCs w:val="20"/>
          <w:lang w:val="lv-LV"/>
        </w:rPr>
      </w:pPr>
      <w:r w:rsidRPr="00AD1BBB">
        <w:rPr>
          <w:rFonts w:ascii="Arial" w:hAnsi="Arial" w:cs="Arial"/>
          <w:i/>
          <w:sz w:val="20"/>
          <w:szCs w:val="20"/>
          <w:lang w:val="lv-LV"/>
        </w:rPr>
        <w:t>** Pretendents preces daudzumu var piedāvāt katrai daļai atsevišķi gan pilnā, gan nepilnā apjomā, ievērojot nolikuma 2.</w:t>
      </w:r>
      <w:r w:rsidR="008547B6" w:rsidRPr="00AD1BBB">
        <w:rPr>
          <w:rFonts w:ascii="Arial" w:hAnsi="Arial" w:cs="Arial"/>
          <w:i/>
          <w:sz w:val="20"/>
          <w:szCs w:val="20"/>
          <w:lang w:val="lv-LV"/>
        </w:rPr>
        <w:t>2</w:t>
      </w:r>
      <w:r w:rsidRPr="00AD1BBB">
        <w:rPr>
          <w:rFonts w:ascii="Arial" w:hAnsi="Arial" w:cs="Arial"/>
          <w:i/>
          <w:sz w:val="20"/>
          <w:szCs w:val="20"/>
          <w:lang w:val="lv-LV"/>
        </w:rPr>
        <w:t>.punktu</w:t>
      </w:r>
      <w:r w:rsidR="008547B6" w:rsidRPr="00AD1BBB">
        <w:rPr>
          <w:rFonts w:ascii="Arial" w:hAnsi="Arial" w:cs="Arial"/>
          <w:i/>
          <w:sz w:val="20"/>
          <w:szCs w:val="20"/>
          <w:lang w:val="lv-LV"/>
        </w:rPr>
        <w:t>.</w:t>
      </w:r>
    </w:p>
    <w:p w14:paraId="145A7932" w14:textId="6DE831F4" w:rsidR="00A836D9" w:rsidRDefault="00A836D9" w:rsidP="00A836D9">
      <w:pPr>
        <w:contextualSpacing/>
        <w:jc w:val="both"/>
        <w:rPr>
          <w:rFonts w:ascii="Arial" w:hAnsi="Arial" w:cs="Arial"/>
          <w:i/>
          <w:sz w:val="20"/>
          <w:szCs w:val="20"/>
          <w:lang w:val="lv-LV"/>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278"/>
        <w:gridCol w:w="1417"/>
        <w:gridCol w:w="850"/>
        <w:gridCol w:w="567"/>
        <w:gridCol w:w="851"/>
        <w:gridCol w:w="1133"/>
        <w:gridCol w:w="1133"/>
        <w:gridCol w:w="992"/>
        <w:gridCol w:w="992"/>
        <w:gridCol w:w="997"/>
      </w:tblGrid>
      <w:tr w:rsidR="00D51318" w:rsidRPr="00B9580F" w14:paraId="0B1985CE" w14:textId="77777777" w:rsidTr="00CB4137">
        <w:trPr>
          <w:cantSplit/>
          <w:trHeight w:val="1372"/>
        </w:trPr>
        <w:tc>
          <w:tcPr>
            <w:tcW w:w="563" w:type="dxa"/>
            <w:vAlign w:val="center"/>
          </w:tcPr>
          <w:p w14:paraId="579E3FD2" w14:textId="77777777" w:rsidR="00D51318" w:rsidRPr="00AD1BBB" w:rsidRDefault="00D51318" w:rsidP="00F36C36">
            <w:pPr>
              <w:jc w:val="center"/>
              <w:rPr>
                <w:rFonts w:ascii="Arial" w:hAnsi="Arial" w:cs="Arial"/>
                <w:b/>
                <w:bCs/>
                <w:sz w:val="18"/>
                <w:szCs w:val="18"/>
                <w:lang w:eastAsia="lv-LV"/>
              </w:rPr>
            </w:pPr>
            <w:r w:rsidRPr="00AD1BBB">
              <w:rPr>
                <w:rFonts w:ascii="Arial" w:hAnsi="Arial" w:cs="Arial"/>
                <w:b/>
                <w:bCs/>
                <w:sz w:val="18"/>
                <w:szCs w:val="18"/>
                <w:lang w:eastAsia="lv-LV"/>
              </w:rPr>
              <w:t xml:space="preserve">Nr. </w:t>
            </w:r>
            <w:r w:rsidRPr="00AD1BBB">
              <w:rPr>
                <w:rFonts w:ascii="Arial" w:hAnsi="Arial" w:cs="Arial"/>
                <w:b/>
                <w:bCs/>
                <w:sz w:val="18"/>
                <w:szCs w:val="18"/>
                <w:lang w:eastAsia="lv-LV"/>
              </w:rPr>
              <w:br/>
            </w:r>
            <w:proofErr w:type="spellStart"/>
            <w:r w:rsidRPr="00AD1BBB">
              <w:rPr>
                <w:rFonts w:ascii="Arial" w:hAnsi="Arial" w:cs="Arial"/>
                <w:b/>
                <w:bCs/>
                <w:sz w:val="18"/>
                <w:szCs w:val="18"/>
                <w:lang w:eastAsia="lv-LV"/>
              </w:rPr>
              <w:t>p.k.</w:t>
            </w:r>
            <w:proofErr w:type="spellEnd"/>
          </w:p>
        </w:tc>
        <w:tc>
          <w:tcPr>
            <w:tcW w:w="1278" w:type="dxa"/>
            <w:vAlign w:val="center"/>
          </w:tcPr>
          <w:p w14:paraId="6D034469" w14:textId="77777777" w:rsidR="00D51318" w:rsidRPr="00AD1BBB" w:rsidRDefault="00D51318" w:rsidP="00F36C36">
            <w:pPr>
              <w:jc w:val="center"/>
              <w:rPr>
                <w:rFonts w:ascii="Arial" w:hAnsi="Arial" w:cs="Arial"/>
                <w:b/>
                <w:bCs/>
                <w:sz w:val="18"/>
                <w:szCs w:val="18"/>
                <w:lang w:eastAsia="lv-LV"/>
              </w:rPr>
            </w:pPr>
            <w:r w:rsidRPr="00AD1BBB">
              <w:rPr>
                <w:rFonts w:ascii="Arial" w:hAnsi="Arial" w:cs="Arial"/>
                <w:b/>
                <w:bCs/>
                <w:color w:val="000000"/>
                <w:sz w:val="18"/>
                <w:szCs w:val="18"/>
                <w:lang w:eastAsia="lv-LV"/>
              </w:rPr>
              <w:t xml:space="preserve">Preces </w:t>
            </w:r>
            <w:proofErr w:type="spellStart"/>
            <w:r w:rsidRPr="00AD1BBB">
              <w:rPr>
                <w:rFonts w:ascii="Arial" w:hAnsi="Arial" w:cs="Arial"/>
                <w:b/>
                <w:bCs/>
                <w:color w:val="000000"/>
                <w:sz w:val="18"/>
                <w:szCs w:val="18"/>
                <w:lang w:eastAsia="lv-LV"/>
              </w:rPr>
              <w:t>nosaukums</w:t>
            </w:r>
            <w:proofErr w:type="spellEnd"/>
          </w:p>
        </w:tc>
        <w:tc>
          <w:tcPr>
            <w:tcW w:w="1417" w:type="dxa"/>
            <w:vAlign w:val="center"/>
          </w:tcPr>
          <w:p w14:paraId="31646A47" w14:textId="77777777" w:rsidR="00D51318" w:rsidRPr="00AD1BBB" w:rsidRDefault="00D51318" w:rsidP="00F36C36">
            <w:pPr>
              <w:jc w:val="center"/>
              <w:rPr>
                <w:rFonts w:ascii="Arial" w:hAnsi="Arial" w:cs="Arial"/>
                <w:b/>
                <w:bCs/>
                <w:sz w:val="18"/>
                <w:szCs w:val="18"/>
                <w:lang w:eastAsia="lv-LV"/>
              </w:rPr>
            </w:pPr>
            <w:r w:rsidRPr="00AD1BBB">
              <w:rPr>
                <w:rFonts w:ascii="Arial" w:hAnsi="Arial" w:cs="Arial"/>
                <w:b/>
                <w:bCs/>
                <w:color w:val="000000"/>
                <w:sz w:val="18"/>
                <w:szCs w:val="18"/>
                <w:lang w:eastAsia="lv-LV"/>
              </w:rPr>
              <w:t xml:space="preserve">Preces </w:t>
            </w:r>
            <w:proofErr w:type="spellStart"/>
            <w:r w:rsidRPr="00AD1BBB">
              <w:rPr>
                <w:rFonts w:ascii="Arial" w:hAnsi="Arial" w:cs="Arial"/>
                <w:b/>
                <w:bCs/>
                <w:color w:val="000000"/>
                <w:sz w:val="18"/>
                <w:szCs w:val="18"/>
                <w:lang w:eastAsia="lv-LV"/>
              </w:rPr>
              <w:t>tehniskais</w:t>
            </w:r>
            <w:proofErr w:type="spellEnd"/>
            <w:r w:rsidRPr="00AD1BBB">
              <w:rPr>
                <w:rFonts w:ascii="Arial" w:hAnsi="Arial" w:cs="Arial"/>
                <w:b/>
                <w:bCs/>
                <w:color w:val="000000"/>
                <w:sz w:val="18"/>
                <w:szCs w:val="18"/>
                <w:lang w:eastAsia="lv-LV"/>
              </w:rPr>
              <w:t xml:space="preserve"> </w:t>
            </w:r>
            <w:proofErr w:type="spellStart"/>
            <w:r w:rsidRPr="00AD1BBB">
              <w:rPr>
                <w:rFonts w:ascii="Arial" w:hAnsi="Arial" w:cs="Arial"/>
                <w:b/>
                <w:bCs/>
                <w:color w:val="000000"/>
                <w:sz w:val="18"/>
                <w:szCs w:val="18"/>
                <w:lang w:eastAsia="lv-LV"/>
              </w:rPr>
              <w:t>raksturojums</w:t>
            </w:r>
            <w:proofErr w:type="spellEnd"/>
            <w:r w:rsidRPr="00AD1BBB">
              <w:rPr>
                <w:rFonts w:ascii="Arial" w:hAnsi="Arial" w:cs="Arial"/>
                <w:b/>
                <w:bCs/>
                <w:color w:val="000000"/>
                <w:sz w:val="18"/>
                <w:szCs w:val="18"/>
                <w:lang w:eastAsia="lv-LV"/>
              </w:rPr>
              <w:t xml:space="preserve">, </w:t>
            </w:r>
            <w:proofErr w:type="spellStart"/>
            <w:r w:rsidRPr="00AD1BBB">
              <w:rPr>
                <w:rFonts w:ascii="Arial" w:hAnsi="Arial" w:cs="Arial"/>
                <w:b/>
                <w:bCs/>
                <w:color w:val="000000"/>
                <w:sz w:val="18"/>
                <w:szCs w:val="18"/>
                <w:lang w:eastAsia="lv-LV"/>
              </w:rPr>
              <w:t>rasējums</w:t>
            </w:r>
            <w:proofErr w:type="spellEnd"/>
          </w:p>
        </w:tc>
        <w:tc>
          <w:tcPr>
            <w:tcW w:w="850" w:type="dxa"/>
            <w:textDirection w:val="btLr"/>
            <w:vAlign w:val="center"/>
          </w:tcPr>
          <w:p w14:paraId="590BD99D" w14:textId="289EC078" w:rsidR="00D51318" w:rsidRPr="00AD1BBB" w:rsidRDefault="00D51318" w:rsidP="00F36C36">
            <w:pPr>
              <w:ind w:left="113" w:right="113"/>
              <w:jc w:val="center"/>
              <w:rPr>
                <w:rFonts w:ascii="Arial" w:hAnsi="Arial" w:cs="Arial"/>
                <w:b/>
                <w:bCs/>
                <w:sz w:val="18"/>
                <w:szCs w:val="18"/>
                <w:lang w:eastAsia="lv-LV"/>
              </w:rPr>
            </w:pPr>
            <w:proofErr w:type="spellStart"/>
            <w:r w:rsidRPr="00AD1BBB">
              <w:rPr>
                <w:rFonts w:ascii="Arial" w:hAnsi="Arial" w:cs="Arial"/>
                <w:b/>
                <w:bCs/>
                <w:sz w:val="18"/>
                <w:szCs w:val="18"/>
                <w:lang w:eastAsia="lv-LV"/>
              </w:rPr>
              <w:t>Mērvienība</w:t>
            </w:r>
            <w:proofErr w:type="spellEnd"/>
          </w:p>
        </w:tc>
        <w:tc>
          <w:tcPr>
            <w:tcW w:w="567" w:type="dxa"/>
            <w:shd w:val="clear" w:color="auto" w:fill="auto"/>
            <w:textDirection w:val="btLr"/>
            <w:vAlign w:val="center"/>
          </w:tcPr>
          <w:p w14:paraId="744E02A0" w14:textId="464EB1E7" w:rsidR="00D51318" w:rsidRPr="00AD1BBB" w:rsidRDefault="00D51318" w:rsidP="00F36C36">
            <w:pPr>
              <w:ind w:left="113" w:right="113"/>
              <w:jc w:val="center"/>
              <w:rPr>
                <w:rFonts w:ascii="Arial" w:hAnsi="Arial" w:cs="Arial"/>
                <w:b/>
                <w:bCs/>
                <w:sz w:val="18"/>
                <w:szCs w:val="18"/>
                <w:lang w:eastAsia="lv-LV"/>
              </w:rPr>
            </w:pPr>
            <w:proofErr w:type="spellStart"/>
            <w:r w:rsidRPr="00AD1BBB">
              <w:rPr>
                <w:rFonts w:ascii="Arial" w:hAnsi="Arial" w:cs="Arial"/>
                <w:b/>
                <w:bCs/>
                <w:sz w:val="18"/>
                <w:szCs w:val="18"/>
                <w:lang w:eastAsia="lv-LV"/>
              </w:rPr>
              <w:t>Daudzums</w:t>
            </w:r>
            <w:proofErr w:type="spellEnd"/>
          </w:p>
        </w:tc>
        <w:tc>
          <w:tcPr>
            <w:tcW w:w="851" w:type="dxa"/>
            <w:shd w:val="clear" w:color="auto" w:fill="FFE599" w:themeFill="accent4" w:themeFillTint="66"/>
            <w:vAlign w:val="center"/>
          </w:tcPr>
          <w:p w14:paraId="31AE2E5D" w14:textId="23C7F094" w:rsidR="00D51318" w:rsidRPr="00AD1BBB" w:rsidRDefault="00D51318" w:rsidP="00F36C36">
            <w:pPr>
              <w:jc w:val="center"/>
              <w:rPr>
                <w:rFonts w:ascii="Arial" w:hAnsi="Arial" w:cs="Arial"/>
                <w:bCs/>
                <w:sz w:val="18"/>
                <w:szCs w:val="18"/>
              </w:rPr>
            </w:pPr>
            <w:r w:rsidRPr="00AD1BBB">
              <w:rPr>
                <w:rFonts w:ascii="Arial" w:hAnsi="Arial" w:cs="Arial"/>
                <w:bCs/>
                <w:sz w:val="16"/>
                <w:szCs w:val="16"/>
              </w:rPr>
              <w:t xml:space="preserve">Dabas </w:t>
            </w:r>
            <w:proofErr w:type="spellStart"/>
            <w:r w:rsidRPr="00AD1BBB">
              <w:rPr>
                <w:rFonts w:ascii="Arial" w:hAnsi="Arial" w:cs="Arial"/>
                <w:bCs/>
                <w:sz w:val="16"/>
                <w:szCs w:val="16"/>
              </w:rPr>
              <w:t>resursu</w:t>
            </w:r>
            <w:proofErr w:type="spellEnd"/>
            <w:r w:rsidRPr="00AD1BBB">
              <w:rPr>
                <w:rFonts w:ascii="Arial" w:hAnsi="Arial" w:cs="Arial"/>
                <w:bCs/>
                <w:sz w:val="16"/>
                <w:szCs w:val="16"/>
              </w:rPr>
              <w:t xml:space="preserve"> </w:t>
            </w:r>
            <w:proofErr w:type="spellStart"/>
            <w:r w:rsidRPr="00AD1BBB">
              <w:rPr>
                <w:rFonts w:ascii="Arial" w:hAnsi="Arial" w:cs="Arial"/>
                <w:bCs/>
                <w:sz w:val="16"/>
                <w:szCs w:val="16"/>
              </w:rPr>
              <w:t>nodokļa</w:t>
            </w:r>
            <w:proofErr w:type="spellEnd"/>
            <w:r w:rsidRPr="00AD1BBB">
              <w:rPr>
                <w:rFonts w:ascii="Arial" w:hAnsi="Arial" w:cs="Arial"/>
                <w:bCs/>
                <w:sz w:val="16"/>
                <w:szCs w:val="16"/>
              </w:rPr>
              <w:t xml:space="preserve"> </w:t>
            </w:r>
            <w:proofErr w:type="spellStart"/>
            <w:r w:rsidRPr="00AD1BBB">
              <w:rPr>
                <w:rFonts w:ascii="Arial" w:hAnsi="Arial" w:cs="Arial"/>
                <w:bCs/>
                <w:sz w:val="16"/>
                <w:szCs w:val="16"/>
              </w:rPr>
              <w:t>noteiktā</w:t>
            </w:r>
            <w:proofErr w:type="spellEnd"/>
            <w:r w:rsidRPr="00AD1BBB">
              <w:rPr>
                <w:rFonts w:ascii="Arial" w:hAnsi="Arial" w:cs="Arial"/>
                <w:bCs/>
                <w:sz w:val="16"/>
                <w:szCs w:val="16"/>
              </w:rPr>
              <w:t xml:space="preserve"> </w:t>
            </w:r>
            <w:proofErr w:type="spellStart"/>
            <w:r w:rsidRPr="00AD1BBB">
              <w:rPr>
                <w:rFonts w:ascii="Arial" w:hAnsi="Arial" w:cs="Arial"/>
                <w:bCs/>
                <w:sz w:val="16"/>
                <w:szCs w:val="16"/>
              </w:rPr>
              <w:t>likme</w:t>
            </w:r>
            <w:proofErr w:type="spellEnd"/>
            <w:r w:rsidRPr="00AD1BBB">
              <w:rPr>
                <w:rFonts w:ascii="Arial" w:hAnsi="Arial" w:cs="Arial"/>
                <w:bCs/>
                <w:sz w:val="16"/>
                <w:szCs w:val="16"/>
              </w:rPr>
              <w:t xml:space="preserve"> EUR</w:t>
            </w:r>
            <w:r>
              <w:rPr>
                <w:rFonts w:ascii="Arial" w:hAnsi="Arial" w:cs="Arial"/>
                <w:bCs/>
                <w:sz w:val="16"/>
                <w:szCs w:val="16"/>
              </w:rPr>
              <w:t>/kg</w:t>
            </w:r>
            <w:r w:rsidRPr="00AD1BBB">
              <w:rPr>
                <w:rFonts w:ascii="Arial" w:hAnsi="Arial" w:cs="Arial"/>
                <w:bCs/>
                <w:sz w:val="16"/>
                <w:szCs w:val="16"/>
              </w:rPr>
              <w:t xml:space="preserve"> bez PVN</w:t>
            </w:r>
          </w:p>
        </w:tc>
        <w:tc>
          <w:tcPr>
            <w:tcW w:w="1133" w:type="dxa"/>
            <w:vAlign w:val="center"/>
          </w:tcPr>
          <w:p w14:paraId="6961103E" w14:textId="47E9DF39" w:rsidR="00D51318" w:rsidRPr="00AD1BBB" w:rsidRDefault="00D51318" w:rsidP="00F36C36">
            <w:pPr>
              <w:jc w:val="center"/>
              <w:rPr>
                <w:rFonts w:ascii="Arial" w:hAnsi="Arial" w:cs="Arial"/>
                <w:b/>
                <w:sz w:val="18"/>
                <w:szCs w:val="18"/>
              </w:rPr>
            </w:pPr>
            <w:r>
              <w:rPr>
                <w:rFonts w:ascii="Arial" w:hAnsi="Arial" w:cs="Arial"/>
                <w:b/>
                <w:sz w:val="18"/>
                <w:szCs w:val="18"/>
              </w:rPr>
              <w:t xml:space="preserve">1 </w:t>
            </w:r>
            <w:proofErr w:type="spellStart"/>
            <w:r>
              <w:rPr>
                <w:rFonts w:ascii="Arial" w:hAnsi="Arial" w:cs="Arial"/>
                <w:b/>
                <w:sz w:val="18"/>
                <w:szCs w:val="18"/>
              </w:rPr>
              <w:t>baterijas</w:t>
            </w:r>
            <w:proofErr w:type="spellEnd"/>
            <w:r>
              <w:rPr>
                <w:rFonts w:ascii="Arial" w:hAnsi="Arial" w:cs="Arial"/>
                <w:b/>
                <w:sz w:val="18"/>
                <w:szCs w:val="18"/>
              </w:rPr>
              <w:t xml:space="preserve"> </w:t>
            </w:r>
            <w:proofErr w:type="spellStart"/>
            <w:r w:rsidRPr="00AD1BBB">
              <w:rPr>
                <w:rFonts w:ascii="Arial" w:hAnsi="Arial" w:cs="Arial"/>
                <w:b/>
                <w:sz w:val="18"/>
                <w:szCs w:val="18"/>
              </w:rPr>
              <w:t>svars</w:t>
            </w:r>
            <w:proofErr w:type="spellEnd"/>
            <w:r w:rsidRPr="00AD1BBB">
              <w:rPr>
                <w:rFonts w:ascii="Arial" w:hAnsi="Arial" w:cs="Arial"/>
                <w:b/>
                <w:sz w:val="18"/>
                <w:szCs w:val="18"/>
              </w:rPr>
              <w:t xml:space="preserve"> / kg </w:t>
            </w:r>
            <w:r w:rsidRPr="00AD1BBB">
              <w:rPr>
                <w:rFonts w:ascii="Arial" w:hAnsi="Arial" w:cs="Arial"/>
                <w:bCs/>
                <w:sz w:val="18"/>
                <w:szCs w:val="18"/>
              </w:rPr>
              <w:t>(</w:t>
            </w:r>
            <w:proofErr w:type="spellStart"/>
            <w:r w:rsidRPr="00AD1BBB">
              <w:rPr>
                <w:rFonts w:ascii="Arial" w:hAnsi="Arial" w:cs="Arial"/>
                <w:bCs/>
                <w:sz w:val="18"/>
                <w:szCs w:val="18"/>
              </w:rPr>
              <w:t>uzlādētas</w:t>
            </w:r>
            <w:proofErr w:type="spellEnd"/>
            <w:r w:rsidRPr="00AD1BBB">
              <w:rPr>
                <w:rFonts w:ascii="Arial" w:hAnsi="Arial" w:cs="Arial"/>
                <w:bCs/>
                <w:sz w:val="18"/>
                <w:szCs w:val="18"/>
              </w:rPr>
              <w:t xml:space="preserve">, </w:t>
            </w:r>
            <w:proofErr w:type="spellStart"/>
            <w:r w:rsidRPr="00AD1BBB">
              <w:rPr>
                <w:rFonts w:ascii="Arial" w:hAnsi="Arial" w:cs="Arial"/>
                <w:bCs/>
                <w:sz w:val="18"/>
                <w:szCs w:val="18"/>
              </w:rPr>
              <w:t>uzpildītas</w:t>
            </w:r>
            <w:proofErr w:type="spellEnd"/>
            <w:r w:rsidRPr="00AD1BBB">
              <w:rPr>
                <w:rFonts w:ascii="Arial" w:hAnsi="Arial" w:cs="Arial"/>
                <w:bCs/>
                <w:sz w:val="18"/>
                <w:szCs w:val="18"/>
              </w:rPr>
              <w:t xml:space="preserve"> </w:t>
            </w:r>
            <w:proofErr w:type="spellStart"/>
            <w:r w:rsidRPr="00AD1BBB">
              <w:rPr>
                <w:rFonts w:ascii="Arial" w:hAnsi="Arial" w:cs="Arial"/>
                <w:bCs/>
                <w:sz w:val="18"/>
                <w:szCs w:val="18"/>
              </w:rPr>
              <w:t>ar</w:t>
            </w:r>
            <w:proofErr w:type="spellEnd"/>
            <w:r w:rsidRPr="00AD1BBB">
              <w:rPr>
                <w:rFonts w:ascii="Arial" w:hAnsi="Arial" w:cs="Arial"/>
                <w:b/>
                <w:sz w:val="18"/>
                <w:szCs w:val="18"/>
              </w:rPr>
              <w:t xml:space="preserve"> </w:t>
            </w:r>
            <w:proofErr w:type="spellStart"/>
            <w:r w:rsidRPr="00AD1BBB">
              <w:rPr>
                <w:rFonts w:ascii="Arial" w:hAnsi="Arial" w:cs="Arial"/>
                <w:bCs/>
                <w:sz w:val="18"/>
                <w:szCs w:val="18"/>
              </w:rPr>
              <w:t>elektrolītu</w:t>
            </w:r>
            <w:proofErr w:type="spellEnd"/>
            <w:r>
              <w:rPr>
                <w:rFonts w:ascii="Arial" w:hAnsi="Arial" w:cs="Arial"/>
                <w:bCs/>
                <w:sz w:val="18"/>
                <w:szCs w:val="18"/>
              </w:rPr>
              <w:t>)</w:t>
            </w:r>
          </w:p>
        </w:tc>
        <w:tc>
          <w:tcPr>
            <w:tcW w:w="1133" w:type="dxa"/>
            <w:shd w:val="clear" w:color="auto" w:fill="auto"/>
            <w:vAlign w:val="center"/>
          </w:tcPr>
          <w:p w14:paraId="799B880E" w14:textId="77777777" w:rsidR="00D3682C" w:rsidRDefault="00D51318" w:rsidP="00F36C36">
            <w:pPr>
              <w:jc w:val="center"/>
              <w:rPr>
                <w:rFonts w:ascii="Arial" w:hAnsi="Arial" w:cs="Arial"/>
                <w:b/>
                <w:sz w:val="18"/>
                <w:szCs w:val="18"/>
              </w:rPr>
            </w:pPr>
            <w:r w:rsidRPr="00AD1BBB">
              <w:rPr>
                <w:rFonts w:ascii="Arial" w:hAnsi="Arial" w:cs="Arial"/>
                <w:b/>
                <w:color w:val="FF0000"/>
                <w:sz w:val="18"/>
                <w:szCs w:val="18"/>
              </w:rPr>
              <w:t xml:space="preserve">Dabas </w:t>
            </w:r>
            <w:proofErr w:type="spellStart"/>
            <w:r w:rsidRPr="00AD1BBB">
              <w:rPr>
                <w:rFonts w:ascii="Arial" w:hAnsi="Arial" w:cs="Arial"/>
                <w:b/>
                <w:color w:val="FF0000"/>
                <w:sz w:val="18"/>
                <w:szCs w:val="18"/>
              </w:rPr>
              <w:t>resursu</w:t>
            </w:r>
            <w:proofErr w:type="spellEnd"/>
            <w:r w:rsidRPr="00AD1BBB">
              <w:rPr>
                <w:rFonts w:ascii="Arial" w:hAnsi="Arial" w:cs="Arial"/>
                <w:b/>
                <w:color w:val="FF0000"/>
                <w:sz w:val="18"/>
                <w:szCs w:val="18"/>
              </w:rPr>
              <w:t xml:space="preserve"> </w:t>
            </w:r>
            <w:proofErr w:type="spellStart"/>
            <w:r w:rsidRPr="00AD1BBB">
              <w:rPr>
                <w:rFonts w:ascii="Arial" w:hAnsi="Arial" w:cs="Arial"/>
                <w:b/>
                <w:color w:val="FF0000"/>
                <w:sz w:val="18"/>
                <w:szCs w:val="18"/>
              </w:rPr>
              <w:t>nodoklis</w:t>
            </w:r>
            <w:proofErr w:type="spellEnd"/>
            <w:r w:rsidRPr="00AD1BBB">
              <w:rPr>
                <w:rFonts w:ascii="Arial" w:hAnsi="Arial" w:cs="Arial"/>
                <w:b/>
                <w:color w:val="FF0000"/>
                <w:sz w:val="18"/>
                <w:szCs w:val="18"/>
              </w:rPr>
              <w:t>*</w:t>
            </w:r>
            <w:r>
              <w:rPr>
                <w:rFonts w:ascii="Arial" w:hAnsi="Arial" w:cs="Arial"/>
                <w:b/>
                <w:color w:val="FF0000"/>
                <w:sz w:val="18"/>
                <w:szCs w:val="18"/>
              </w:rPr>
              <w:t xml:space="preserve"> par 1 </w:t>
            </w:r>
            <w:proofErr w:type="spellStart"/>
            <w:r>
              <w:rPr>
                <w:rFonts w:ascii="Arial" w:hAnsi="Arial" w:cs="Arial"/>
                <w:b/>
                <w:color w:val="FF0000"/>
                <w:sz w:val="18"/>
                <w:szCs w:val="18"/>
              </w:rPr>
              <w:t>vienību</w:t>
            </w:r>
            <w:proofErr w:type="spellEnd"/>
            <w:r w:rsidRPr="00AD1BBB">
              <w:rPr>
                <w:rFonts w:ascii="Arial" w:hAnsi="Arial" w:cs="Arial"/>
                <w:bCs/>
                <w:sz w:val="18"/>
                <w:szCs w:val="18"/>
              </w:rPr>
              <w:t>,</w:t>
            </w:r>
          </w:p>
          <w:p w14:paraId="5BAB68D8" w14:textId="3E024EF3" w:rsidR="00D51318" w:rsidRPr="00AD1BBB" w:rsidRDefault="00D51318" w:rsidP="00F36C36">
            <w:pPr>
              <w:jc w:val="center"/>
              <w:rPr>
                <w:rFonts w:ascii="Arial" w:hAnsi="Arial" w:cs="Arial"/>
                <w:b/>
                <w:bCs/>
                <w:sz w:val="18"/>
                <w:szCs w:val="18"/>
                <w:lang w:eastAsia="lv-LV"/>
              </w:rPr>
            </w:pPr>
            <w:r>
              <w:rPr>
                <w:rFonts w:ascii="Arial" w:hAnsi="Arial" w:cs="Arial"/>
                <w:bCs/>
                <w:sz w:val="18"/>
                <w:szCs w:val="18"/>
              </w:rPr>
              <w:t xml:space="preserve">(6*7 </w:t>
            </w:r>
            <w:proofErr w:type="spellStart"/>
            <w:r>
              <w:rPr>
                <w:rFonts w:ascii="Arial" w:hAnsi="Arial" w:cs="Arial"/>
                <w:bCs/>
                <w:sz w:val="18"/>
                <w:szCs w:val="18"/>
              </w:rPr>
              <w:t>kolonna</w:t>
            </w:r>
            <w:proofErr w:type="spellEnd"/>
            <w:r>
              <w:rPr>
                <w:rFonts w:ascii="Arial" w:hAnsi="Arial" w:cs="Arial"/>
                <w:bCs/>
                <w:sz w:val="18"/>
                <w:szCs w:val="18"/>
              </w:rPr>
              <w:t>)</w:t>
            </w:r>
          </w:p>
        </w:tc>
        <w:tc>
          <w:tcPr>
            <w:tcW w:w="992" w:type="dxa"/>
            <w:vAlign w:val="center"/>
          </w:tcPr>
          <w:p w14:paraId="32D6CB1F" w14:textId="026CE2B8" w:rsidR="00D51318" w:rsidRPr="00AD1BBB" w:rsidRDefault="00D51318" w:rsidP="00F36C36">
            <w:pPr>
              <w:jc w:val="center"/>
              <w:rPr>
                <w:rFonts w:ascii="Arial" w:hAnsi="Arial" w:cs="Arial"/>
                <w:b/>
                <w:sz w:val="18"/>
                <w:szCs w:val="18"/>
              </w:rPr>
            </w:pPr>
            <w:r>
              <w:rPr>
                <w:rFonts w:ascii="Arial" w:hAnsi="Arial" w:cs="Arial"/>
                <w:b/>
                <w:sz w:val="18"/>
                <w:szCs w:val="18"/>
              </w:rPr>
              <w:t xml:space="preserve">1 </w:t>
            </w:r>
            <w:proofErr w:type="spellStart"/>
            <w:r>
              <w:rPr>
                <w:rFonts w:ascii="Arial" w:hAnsi="Arial" w:cs="Arial"/>
                <w:b/>
                <w:sz w:val="18"/>
                <w:szCs w:val="18"/>
              </w:rPr>
              <w:t>baterijas</w:t>
            </w:r>
            <w:proofErr w:type="spellEnd"/>
            <w:r>
              <w:rPr>
                <w:rFonts w:ascii="Arial" w:hAnsi="Arial" w:cs="Arial"/>
                <w:b/>
                <w:sz w:val="18"/>
                <w:szCs w:val="18"/>
              </w:rPr>
              <w:t xml:space="preserve"> </w:t>
            </w:r>
            <w:proofErr w:type="spellStart"/>
            <w:r w:rsidRPr="00AD1BBB">
              <w:rPr>
                <w:rFonts w:ascii="Arial" w:hAnsi="Arial" w:cs="Arial"/>
                <w:b/>
                <w:sz w:val="18"/>
                <w:szCs w:val="18"/>
              </w:rPr>
              <w:t>cena</w:t>
            </w:r>
            <w:proofErr w:type="spellEnd"/>
            <w:r>
              <w:rPr>
                <w:rFonts w:ascii="Arial" w:hAnsi="Arial" w:cs="Arial"/>
                <w:b/>
                <w:sz w:val="18"/>
                <w:szCs w:val="18"/>
              </w:rPr>
              <w:t xml:space="preserve"> bez </w:t>
            </w:r>
            <w:proofErr w:type="spellStart"/>
            <w:r>
              <w:rPr>
                <w:rFonts w:ascii="Arial" w:hAnsi="Arial" w:cs="Arial"/>
                <w:b/>
                <w:sz w:val="18"/>
                <w:szCs w:val="18"/>
              </w:rPr>
              <w:t>dabas</w:t>
            </w:r>
            <w:proofErr w:type="spellEnd"/>
            <w:r>
              <w:rPr>
                <w:rFonts w:ascii="Arial" w:hAnsi="Arial" w:cs="Arial"/>
                <w:b/>
                <w:sz w:val="18"/>
                <w:szCs w:val="18"/>
              </w:rPr>
              <w:t xml:space="preserve"> </w:t>
            </w:r>
            <w:proofErr w:type="spellStart"/>
            <w:r>
              <w:rPr>
                <w:rFonts w:ascii="Arial" w:hAnsi="Arial" w:cs="Arial"/>
                <w:b/>
                <w:sz w:val="18"/>
                <w:szCs w:val="18"/>
              </w:rPr>
              <w:t>resursa</w:t>
            </w:r>
            <w:proofErr w:type="spellEnd"/>
            <w:r>
              <w:rPr>
                <w:rFonts w:ascii="Arial" w:hAnsi="Arial" w:cs="Arial"/>
                <w:b/>
                <w:sz w:val="18"/>
                <w:szCs w:val="18"/>
              </w:rPr>
              <w:t xml:space="preserve"> </w:t>
            </w:r>
            <w:proofErr w:type="spellStart"/>
            <w:r>
              <w:rPr>
                <w:rFonts w:ascii="Arial" w:hAnsi="Arial" w:cs="Arial"/>
                <w:b/>
                <w:sz w:val="18"/>
                <w:szCs w:val="18"/>
              </w:rPr>
              <w:t>nodokļa</w:t>
            </w:r>
            <w:proofErr w:type="spellEnd"/>
            <w:r w:rsidRPr="00AD1BBB">
              <w:rPr>
                <w:rFonts w:ascii="Arial" w:hAnsi="Arial" w:cs="Arial"/>
                <w:b/>
                <w:sz w:val="18"/>
                <w:szCs w:val="18"/>
              </w:rPr>
              <w:t xml:space="preserve"> </w:t>
            </w:r>
          </w:p>
          <w:p w14:paraId="59E211B1" w14:textId="576331B7" w:rsidR="00D51318" w:rsidRPr="00AD1BBB" w:rsidRDefault="00D51318" w:rsidP="00F36C36">
            <w:pPr>
              <w:tabs>
                <w:tab w:val="left" w:pos="4111"/>
                <w:tab w:val="center" w:pos="7797"/>
                <w:tab w:val="right" w:pos="9639"/>
              </w:tabs>
              <w:contextualSpacing/>
              <w:jc w:val="center"/>
              <w:rPr>
                <w:rFonts w:ascii="Arial" w:hAnsi="Arial" w:cs="Arial"/>
                <w:b/>
                <w:sz w:val="18"/>
                <w:szCs w:val="18"/>
              </w:rPr>
            </w:pPr>
            <w:r w:rsidRPr="00AD1BBB">
              <w:rPr>
                <w:rFonts w:ascii="Arial" w:hAnsi="Arial" w:cs="Arial"/>
                <w:b/>
                <w:sz w:val="18"/>
                <w:szCs w:val="18"/>
              </w:rPr>
              <w:t>EUR bez PVN</w:t>
            </w:r>
            <w:r w:rsidRPr="00AD1BBB" w:rsidDel="00F36C36">
              <w:rPr>
                <w:rFonts w:ascii="Arial" w:hAnsi="Arial" w:cs="Arial"/>
                <w:bCs/>
                <w:sz w:val="18"/>
                <w:szCs w:val="18"/>
              </w:rPr>
              <w:t xml:space="preserve"> </w:t>
            </w:r>
          </w:p>
        </w:tc>
        <w:tc>
          <w:tcPr>
            <w:tcW w:w="992" w:type="dxa"/>
            <w:vAlign w:val="center"/>
          </w:tcPr>
          <w:p w14:paraId="3884C052" w14:textId="77777777" w:rsidR="00D51318" w:rsidRDefault="00D51318" w:rsidP="00F36C36">
            <w:pPr>
              <w:tabs>
                <w:tab w:val="left" w:pos="4111"/>
                <w:tab w:val="center" w:pos="7797"/>
                <w:tab w:val="right" w:pos="9639"/>
              </w:tabs>
              <w:contextualSpacing/>
              <w:jc w:val="center"/>
              <w:rPr>
                <w:rFonts w:ascii="Arial" w:hAnsi="Arial" w:cs="Arial"/>
                <w:b/>
                <w:sz w:val="18"/>
                <w:szCs w:val="18"/>
              </w:rPr>
            </w:pPr>
            <w:r>
              <w:rPr>
                <w:rFonts w:ascii="Arial" w:hAnsi="Arial" w:cs="Arial"/>
                <w:b/>
                <w:sz w:val="18"/>
                <w:szCs w:val="18"/>
              </w:rPr>
              <w:t xml:space="preserve">Summa par 1 </w:t>
            </w:r>
            <w:proofErr w:type="spellStart"/>
            <w:r>
              <w:rPr>
                <w:rFonts w:ascii="Arial" w:hAnsi="Arial" w:cs="Arial"/>
                <w:b/>
                <w:sz w:val="18"/>
                <w:szCs w:val="18"/>
              </w:rPr>
              <w:t>bateriju</w:t>
            </w:r>
            <w:proofErr w:type="spellEnd"/>
            <w:r>
              <w:rPr>
                <w:rFonts w:ascii="Arial" w:hAnsi="Arial" w:cs="Arial"/>
                <w:b/>
                <w:sz w:val="18"/>
                <w:szCs w:val="18"/>
              </w:rPr>
              <w:t xml:space="preserve"> EUR bez PVN,</w:t>
            </w:r>
          </w:p>
          <w:p w14:paraId="379F45B0" w14:textId="51F3CC53" w:rsidR="00D51318" w:rsidRPr="00FC31DD" w:rsidRDefault="00D51318" w:rsidP="00F36C36">
            <w:pPr>
              <w:tabs>
                <w:tab w:val="left" w:pos="4111"/>
                <w:tab w:val="center" w:pos="7797"/>
                <w:tab w:val="right" w:pos="9639"/>
              </w:tabs>
              <w:contextualSpacing/>
              <w:jc w:val="center"/>
              <w:rPr>
                <w:rFonts w:ascii="Arial" w:hAnsi="Arial" w:cs="Arial"/>
                <w:bCs/>
                <w:sz w:val="18"/>
                <w:szCs w:val="18"/>
              </w:rPr>
            </w:pPr>
            <w:r w:rsidRPr="00FC31DD">
              <w:rPr>
                <w:rFonts w:ascii="Arial" w:hAnsi="Arial" w:cs="Arial"/>
                <w:bCs/>
                <w:sz w:val="18"/>
                <w:szCs w:val="18"/>
              </w:rPr>
              <w:t xml:space="preserve">(8+9 </w:t>
            </w:r>
            <w:proofErr w:type="spellStart"/>
            <w:r w:rsidRPr="00FC31DD">
              <w:rPr>
                <w:rFonts w:ascii="Arial" w:hAnsi="Arial" w:cs="Arial"/>
                <w:bCs/>
                <w:sz w:val="18"/>
                <w:szCs w:val="18"/>
              </w:rPr>
              <w:t>kolonna</w:t>
            </w:r>
            <w:proofErr w:type="spellEnd"/>
            <w:r w:rsidRPr="00FC31DD">
              <w:rPr>
                <w:rFonts w:ascii="Arial" w:hAnsi="Arial" w:cs="Arial"/>
                <w:bCs/>
                <w:sz w:val="18"/>
                <w:szCs w:val="18"/>
              </w:rPr>
              <w:t>)</w:t>
            </w:r>
          </w:p>
        </w:tc>
        <w:tc>
          <w:tcPr>
            <w:tcW w:w="997" w:type="dxa"/>
            <w:vAlign w:val="center"/>
          </w:tcPr>
          <w:p w14:paraId="4E5D79EE" w14:textId="6C65F32B" w:rsidR="00D51318" w:rsidRPr="00AD1BBB" w:rsidRDefault="00D51318" w:rsidP="00F36C36">
            <w:pPr>
              <w:tabs>
                <w:tab w:val="left" w:pos="4111"/>
                <w:tab w:val="center" w:pos="7797"/>
                <w:tab w:val="right" w:pos="9639"/>
              </w:tabs>
              <w:contextualSpacing/>
              <w:jc w:val="center"/>
              <w:rPr>
                <w:rFonts w:ascii="Arial" w:hAnsi="Arial" w:cs="Arial"/>
                <w:b/>
                <w:sz w:val="18"/>
                <w:szCs w:val="18"/>
              </w:rPr>
            </w:pPr>
            <w:proofErr w:type="spellStart"/>
            <w:r>
              <w:rPr>
                <w:rFonts w:ascii="Arial" w:hAnsi="Arial" w:cs="Arial"/>
                <w:b/>
                <w:sz w:val="18"/>
                <w:szCs w:val="18"/>
              </w:rPr>
              <w:t>Kopējā</w:t>
            </w:r>
            <w:proofErr w:type="spellEnd"/>
            <w:r>
              <w:rPr>
                <w:rFonts w:ascii="Arial" w:hAnsi="Arial" w:cs="Arial"/>
                <w:b/>
                <w:sz w:val="18"/>
                <w:szCs w:val="18"/>
              </w:rPr>
              <w:t xml:space="preserve"> s</w:t>
            </w:r>
            <w:r w:rsidRPr="00AD1BBB">
              <w:rPr>
                <w:rFonts w:ascii="Arial" w:hAnsi="Arial" w:cs="Arial"/>
                <w:b/>
                <w:sz w:val="18"/>
                <w:szCs w:val="18"/>
              </w:rPr>
              <w:t>umma</w:t>
            </w:r>
          </w:p>
          <w:p w14:paraId="50CD8A5E" w14:textId="6EB60B59" w:rsidR="00D51318" w:rsidRPr="00AD1BBB" w:rsidRDefault="00D51318" w:rsidP="00F36C36">
            <w:pPr>
              <w:tabs>
                <w:tab w:val="left" w:pos="4111"/>
                <w:tab w:val="center" w:pos="7797"/>
                <w:tab w:val="right" w:pos="9639"/>
              </w:tabs>
              <w:contextualSpacing/>
              <w:jc w:val="center"/>
              <w:rPr>
                <w:rFonts w:ascii="Arial" w:hAnsi="Arial" w:cs="Arial"/>
                <w:b/>
                <w:sz w:val="18"/>
                <w:szCs w:val="18"/>
              </w:rPr>
            </w:pPr>
            <w:r w:rsidRPr="00AD1BBB">
              <w:rPr>
                <w:rFonts w:ascii="Arial" w:hAnsi="Arial" w:cs="Arial"/>
                <w:b/>
                <w:sz w:val="18"/>
                <w:szCs w:val="18"/>
              </w:rPr>
              <w:t>EUR bez PVN</w:t>
            </w:r>
            <w:r>
              <w:rPr>
                <w:rFonts w:ascii="Arial" w:hAnsi="Arial" w:cs="Arial"/>
                <w:b/>
                <w:sz w:val="18"/>
                <w:szCs w:val="18"/>
              </w:rPr>
              <w:t xml:space="preserve">, </w:t>
            </w:r>
            <w:r w:rsidRPr="00FC31DD">
              <w:rPr>
                <w:rFonts w:ascii="Arial" w:hAnsi="Arial" w:cs="Arial"/>
                <w:bCs/>
                <w:sz w:val="18"/>
                <w:szCs w:val="18"/>
              </w:rPr>
              <w:t xml:space="preserve">(5*10 </w:t>
            </w:r>
            <w:proofErr w:type="spellStart"/>
            <w:r w:rsidRPr="00FC31DD">
              <w:rPr>
                <w:rFonts w:ascii="Arial" w:hAnsi="Arial" w:cs="Arial"/>
                <w:bCs/>
                <w:sz w:val="18"/>
                <w:szCs w:val="18"/>
              </w:rPr>
              <w:t>kolonna</w:t>
            </w:r>
            <w:proofErr w:type="spellEnd"/>
            <w:r w:rsidRPr="00FC31DD">
              <w:rPr>
                <w:rFonts w:ascii="Arial" w:hAnsi="Arial" w:cs="Arial"/>
                <w:bCs/>
                <w:sz w:val="18"/>
                <w:szCs w:val="18"/>
              </w:rPr>
              <w:t>)</w:t>
            </w:r>
            <w:r w:rsidRPr="00AD1BBB" w:rsidDel="00F36C36">
              <w:rPr>
                <w:rFonts w:ascii="Arial" w:hAnsi="Arial" w:cs="Arial"/>
                <w:bCs/>
                <w:sz w:val="18"/>
                <w:szCs w:val="18"/>
              </w:rPr>
              <w:t xml:space="preserve"> </w:t>
            </w:r>
          </w:p>
        </w:tc>
      </w:tr>
      <w:tr w:rsidR="00D51318" w:rsidRPr="00B9580F" w14:paraId="42FD8708" w14:textId="77777777" w:rsidTr="00CB4137">
        <w:trPr>
          <w:trHeight w:val="301"/>
        </w:trPr>
        <w:tc>
          <w:tcPr>
            <w:tcW w:w="563" w:type="dxa"/>
            <w:shd w:val="clear" w:color="000000" w:fill="FFFFFF"/>
            <w:noWrap/>
            <w:vAlign w:val="center"/>
          </w:tcPr>
          <w:p w14:paraId="7679CEF3" w14:textId="32A3BBCF" w:rsidR="00D51318" w:rsidRPr="00AD1BBB" w:rsidRDefault="00D51318" w:rsidP="00F36C36">
            <w:pPr>
              <w:jc w:val="center"/>
              <w:rPr>
                <w:rFonts w:ascii="Arial" w:hAnsi="Arial" w:cs="Arial"/>
                <w:color w:val="000000"/>
                <w:sz w:val="18"/>
                <w:szCs w:val="18"/>
                <w:lang w:eastAsia="lv-LV"/>
              </w:rPr>
            </w:pPr>
            <w:r>
              <w:rPr>
                <w:rFonts w:ascii="Arial" w:hAnsi="Arial" w:cs="Arial"/>
                <w:color w:val="000000"/>
                <w:sz w:val="18"/>
                <w:szCs w:val="18"/>
                <w:lang w:eastAsia="lv-LV"/>
              </w:rPr>
              <w:t>1.</w:t>
            </w:r>
          </w:p>
        </w:tc>
        <w:tc>
          <w:tcPr>
            <w:tcW w:w="1278" w:type="dxa"/>
            <w:tcBorders>
              <w:top w:val="single" w:sz="8" w:space="0" w:color="auto"/>
              <w:left w:val="single" w:sz="4" w:space="0" w:color="auto"/>
              <w:bottom w:val="single" w:sz="4" w:space="0" w:color="auto"/>
              <w:right w:val="single" w:sz="4" w:space="0" w:color="auto"/>
            </w:tcBorders>
            <w:shd w:val="clear" w:color="000000" w:fill="FFFFFF"/>
            <w:noWrap/>
            <w:vAlign w:val="center"/>
          </w:tcPr>
          <w:p w14:paraId="3A05279B" w14:textId="3875CCC6" w:rsidR="00D51318" w:rsidRPr="00AD1BBB" w:rsidRDefault="00D51318" w:rsidP="00FC31DD">
            <w:pPr>
              <w:jc w:val="center"/>
              <w:rPr>
                <w:rFonts w:ascii="Arial" w:hAnsi="Arial" w:cs="Arial"/>
                <w:color w:val="000000"/>
                <w:sz w:val="18"/>
                <w:szCs w:val="18"/>
              </w:rPr>
            </w:pPr>
            <w:r>
              <w:rPr>
                <w:rFonts w:ascii="Arial" w:hAnsi="Arial" w:cs="Arial"/>
                <w:color w:val="000000"/>
                <w:sz w:val="18"/>
                <w:szCs w:val="18"/>
              </w:rPr>
              <w:t>2.</w:t>
            </w:r>
          </w:p>
        </w:tc>
        <w:tc>
          <w:tcPr>
            <w:tcW w:w="1417" w:type="dxa"/>
            <w:tcBorders>
              <w:top w:val="single" w:sz="8" w:space="0" w:color="auto"/>
              <w:left w:val="nil"/>
              <w:bottom w:val="single" w:sz="4" w:space="0" w:color="auto"/>
              <w:right w:val="single" w:sz="4" w:space="0" w:color="auto"/>
            </w:tcBorders>
            <w:shd w:val="clear" w:color="FFFFFF" w:fill="FFFFFF"/>
            <w:vAlign w:val="center"/>
          </w:tcPr>
          <w:p w14:paraId="72CD2B5D" w14:textId="60CB450D" w:rsidR="00D51318" w:rsidRPr="00AD1BBB" w:rsidRDefault="00D51318" w:rsidP="00FC31DD">
            <w:pPr>
              <w:jc w:val="center"/>
              <w:rPr>
                <w:rFonts w:ascii="Arial" w:hAnsi="Arial" w:cs="Arial"/>
                <w:sz w:val="18"/>
                <w:szCs w:val="18"/>
              </w:rPr>
            </w:pPr>
            <w:r>
              <w:rPr>
                <w:rFonts w:ascii="Arial" w:hAnsi="Arial" w:cs="Arial"/>
                <w:sz w:val="18"/>
                <w:szCs w:val="18"/>
              </w:rPr>
              <w:t>3.</w:t>
            </w:r>
          </w:p>
        </w:tc>
        <w:tc>
          <w:tcPr>
            <w:tcW w:w="850" w:type="dxa"/>
            <w:tcBorders>
              <w:top w:val="single" w:sz="8" w:space="0" w:color="auto"/>
              <w:left w:val="single" w:sz="4" w:space="0" w:color="auto"/>
              <w:bottom w:val="single" w:sz="4" w:space="0" w:color="auto"/>
              <w:right w:val="nil"/>
            </w:tcBorders>
            <w:shd w:val="clear" w:color="000000" w:fill="FFFFFF"/>
            <w:vAlign w:val="center"/>
          </w:tcPr>
          <w:p w14:paraId="4405889E" w14:textId="40ABAB45" w:rsidR="00D51318" w:rsidRPr="00AD1BBB" w:rsidRDefault="00D51318" w:rsidP="00F36C36">
            <w:pPr>
              <w:jc w:val="center"/>
              <w:rPr>
                <w:rFonts w:ascii="Arial" w:hAnsi="Arial" w:cs="Arial"/>
                <w:sz w:val="18"/>
                <w:szCs w:val="18"/>
              </w:rPr>
            </w:pPr>
            <w:r>
              <w:rPr>
                <w:rFonts w:ascii="Arial" w:hAnsi="Arial" w:cs="Arial"/>
                <w:sz w:val="18"/>
                <w:szCs w:val="18"/>
              </w:rPr>
              <w:t>4.</w:t>
            </w:r>
          </w:p>
        </w:tc>
        <w:tc>
          <w:tcPr>
            <w:tcW w:w="567" w:type="dxa"/>
            <w:tcBorders>
              <w:top w:val="single" w:sz="8" w:space="0" w:color="auto"/>
              <w:left w:val="single" w:sz="4" w:space="0" w:color="auto"/>
              <w:bottom w:val="single" w:sz="4" w:space="0" w:color="auto"/>
              <w:right w:val="nil"/>
            </w:tcBorders>
            <w:shd w:val="clear" w:color="000000" w:fill="FFFFFF"/>
            <w:noWrap/>
            <w:vAlign w:val="center"/>
          </w:tcPr>
          <w:p w14:paraId="2356FCBA" w14:textId="4079D5DD" w:rsidR="00D51318" w:rsidRPr="00AD1BBB" w:rsidRDefault="00D51318" w:rsidP="00F36C36">
            <w:pPr>
              <w:jc w:val="center"/>
              <w:rPr>
                <w:rFonts w:ascii="Arial" w:hAnsi="Arial" w:cs="Arial"/>
                <w:sz w:val="18"/>
                <w:szCs w:val="18"/>
                <w:lang w:eastAsia="lv-LV"/>
              </w:rPr>
            </w:pPr>
            <w:r>
              <w:rPr>
                <w:rFonts w:ascii="Arial" w:hAnsi="Arial" w:cs="Arial"/>
                <w:sz w:val="18"/>
                <w:szCs w:val="18"/>
                <w:lang w:eastAsia="lv-LV"/>
              </w:rPr>
              <w:t>5.</w:t>
            </w:r>
          </w:p>
        </w:tc>
        <w:tc>
          <w:tcPr>
            <w:tcW w:w="851" w:type="dxa"/>
            <w:shd w:val="clear" w:color="auto" w:fill="FFE599" w:themeFill="accent4" w:themeFillTint="66"/>
            <w:vAlign w:val="center"/>
          </w:tcPr>
          <w:p w14:paraId="5B2A318D" w14:textId="0688B03E" w:rsidR="00D51318" w:rsidRDefault="00D51318" w:rsidP="00F36C36">
            <w:pPr>
              <w:jc w:val="center"/>
              <w:rPr>
                <w:rFonts w:ascii="Arial" w:hAnsi="Arial" w:cs="Arial"/>
                <w:sz w:val="18"/>
                <w:szCs w:val="18"/>
                <w:lang w:eastAsia="lv-LV"/>
              </w:rPr>
            </w:pPr>
            <w:r>
              <w:rPr>
                <w:rFonts w:ascii="Arial" w:hAnsi="Arial" w:cs="Arial"/>
                <w:sz w:val="18"/>
                <w:szCs w:val="18"/>
                <w:lang w:eastAsia="lv-LV"/>
              </w:rPr>
              <w:t>6.</w:t>
            </w:r>
          </w:p>
        </w:tc>
        <w:tc>
          <w:tcPr>
            <w:tcW w:w="1133" w:type="dxa"/>
            <w:vAlign w:val="center"/>
          </w:tcPr>
          <w:p w14:paraId="7CBBE116" w14:textId="3F471E43" w:rsidR="00D51318" w:rsidRPr="00AD1BBB" w:rsidRDefault="00D51318" w:rsidP="00F36C36">
            <w:pPr>
              <w:jc w:val="center"/>
              <w:rPr>
                <w:rFonts w:ascii="Arial" w:hAnsi="Arial" w:cs="Arial"/>
                <w:sz w:val="18"/>
                <w:szCs w:val="18"/>
                <w:lang w:eastAsia="lv-LV"/>
              </w:rPr>
            </w:pPr>
            <w:r>
              <w:rPr>
                <w:rFonts w:ascii="Arial" w:hAnsi="Arial" w:cs="Arial"/>
                <w:sz w:val="18"/>
                <w:szCs w:val="18"/>
                <w:lang w:eastAsia="lv-LV"/>
              </w:rPr>
              <w:t>7.</w:t>
            </w:r>
          </w:p>
        </w:tc>
        <w:tc>
          <w:tcPr>
            <w:tcW w:w="1133" w:type="dxa"/>
            <w:shd w:val="clear" w:color="auto" w:fill="auto"/>
            <w:noWrap/>
            <w:vAlign w:val="center"/>
          </w:tcPr>
          <w:p w14:paraId="4EB6F44A" w14:textId="741FA52A" w:rsidR="00D51318" w:rsidRPr="00AD1BBB" w:rsidRDefault="00D51318" w:rsidP="00F36C36">
            <w:pPr>
              <w:jc w:val="center"/>
              <w:rPr>
                <w:rFonts w:ascii="Arial" w:hAnsi="Arial" w:cs="Arial"/>
                <w:sz w:val="18"/>
                <w:szCs w:val="18"/>
                <w:lang w:eastAsia="lv-LV"/>
              </w:rPr>
            </w:pPr>
            <w:r>
              <w:rPr>
                <w:rFonts w:ascii="Arial" w:hAnsi="Arial" w:cs="Arial"/>
                <w:sz w:val="18"/>
                <w:szCs w:val="18"/>
                <w:lang w:eastAsia="lv-LV"/>
              </w:rPr>
              <w:t>8.</w:t>
            </w:r>
          </w:p>
        </w:tc>
        <w:tc>
          <w:tcPr>
            <w:tcW w:w="992" w:type="dxa"/>
            <w:vAlign w:val="center"/>
          </w:tcPr>
          <w:p w14:paraId="5BC698EB" w14:textId="2F21E560" w:rsidR="00D51318" w:rsidRPr="00AD1BBB" w:rsidRDefault="00D51318" w:rsidP="00F36C36">
            <w:pPr>
              <w:jc w:val="center"/>
              <w:rPr>
                <w:rFonts w:ascii="Arial" w:hAnsi="Arial" w:cs="Arial"/>
                <w:color w:val="3F3F3F"/>
                <w:sz w:val="18"/>
                <w:szCs w:val="18"/>
                <w:lang w:eastAsia="lv-LV"/>
              </w:rPr>
            </w:pPr>
            <w:r>
              <w:rPr>
                <w:rFonts w:ascii="Arial" w:hAnsi="Arial" w:cs="Arial"/>
                <w:color w:val="3F3F3F"/>
                <w:sz w:val="18"/>
                <w:szCs w:val="18"/>
                <w:lang w:eastAsia="lv-LV"/>
              </w:rPr>
              <w:t>9.</w:t>
            </w:r>
          </w:p>
        </w:tc>
        <w:tc>
          <w:tcPr>
            <w:tcW w:w="992" w:type="dxa"/>
            <w:vAlign w:val="center"/>
          </w:tcPr>
          <w:p w14:paraId="09799EF0" w14:textId="3876FE37" w:rsidR="00D51318" w:rsidRPr="00AD1BBB" w:rsidRDefault="00D51318" w:rsidP="00F36C36">
            <w:pPr>
              <w:jc w:val="center"/>
              <w:rPr>
                <w:rFonts w:ascii="Arial" w:hAnsi="Arial" w:cs="Arial"/>
                <w:color w:val="3F3F3F"/>
                <w:sz w:val="18"/>
                <w:szCs w:val="18"/>
                <w:lang w:eastAsia="lv-LV"/>
              </w:rPr>
            </w:pPr>
            <w:r>
              <w:rPr>
                <w:rFonts w:ascii="Arial" w:hAnsi="Arial" w:cs="Arial"/>
                <w:color w:val="3F3F3F"/>
                <w:sz w:val="18"/>
                <w:szCs w:val="18"/>
                <w:lang w:eastAsia="lv-LV"/>
              </w:rPr>
              <w:t>10.</w:t>
            </w:r>
          </w:p>
        </w:tc>
        <w:tc>
          <w:tcPr>
            <w:tcW w:w="997" w:type="dxa"/>
            <w:vAlign w:val="center"/>
          </w:tcPr>
          <w:p w14:paraId="6CE547A2" w14:textId="2984671F" w:rsidR="00D51318" w:rsidRPr="00AD1BBB" w:rsidRDefault="00D51318" w:rsidP="00F36C36">
            <w:pPr>
              <w:jc w:val="center"/>
              <w:rPr>
                <w:rFonts w:ascii="Arial" w:hAnsi="Arial" w:cs="Arial"/>
                <w:color w:val="3F3F3F"/>
                <w:sz w:val="18"/>
                <w:szCs w:val="18"/>
                <w:lang w:eastAsia="lv-LV"/>
              </w:rPr>
            </w:pPr>
            <w:r>
              <w:rPr>
                <w:rFonts w:ascii="Arial" w:hAnsi="Arial" w:cs="Arial"/>
                <w:color w:val="3F3F3F"/>
                <w:sz w:val="18"/>
                <w:szCs w:val="18"/>
                <w:lang w:eastAsia="lv-LV"/>
              </w:rPr>
              <w:t>11.</w:t>
            </w:r>
          </w:p>
        </w:tc>
      </w:tr>
      <w:tr w:rsidR="00D51318" w:rsidRPr="00B9580F" w14:paraId="47AC50BB" w14:textId="77777777" w:rsidTr="00CB4137">
        <w:trPr>
          <w:trHeight w:val="514"/>
        </w:trPr>
        <w:tc>
          <w:tcPr>
            <w:tcW w:w="563" w:type="dxa"/>
            <w:shd w:val="clear" w:color="000000" w:fill="FFFFFF"/>
            <w:noWrap/>
            <w:vAlign w:val="center"/>
          </w:tcPr>
          <w:p w14:paraId="6D2EE46F" w14:textId="77777777" w:rsidR="00D51318" w:rsidRPr="00AD1BBB" w:rsidRDefault="00D51318" w:rsidP="00F36C36">
            <w:pPr>
              <w:jc w:val="center"/>
              <w:rPr>
                <w:rFonts w:ascii="Arial" w:hAnsi="Arial" w:cs="Arial"/>
                <w:color w:val="000000"/>
                <w:sz w:val="18"/>
                <w:szCs w:val="18"/>
                <w:lang w:eastAsia="lv-LV"/>
              </w:rPr>
            </w:pPr>
            <w:r w:rsidRPr="00AD1BBB">
              <w:rPr>
                <w:rFonts w:ascii="Arial" w:hAnsi="Arial" w:cs="Arial"/>
                <w:color w:val="000000"/>
                <w:sz w:val="18"/>
                <w:szCs w:val="18"/>
                <w:lang w:eastAsia="lv-LV"/>
              </w:rPr>
              <w:t>1.</w:t>
            </w:r>
          </w:p>
        </w:tc>
        <w:tc>
          <w:tcPr>
            <w:tcW w:w="1278" w:type="dxa"/>
            <w:tcBorders>
              <w:top w:val="single" w:sz="8" w:space="0" w:color="auto"/>
              <w:left w:val="single" w:sz="4" w:space="0" w:color="auto"/>
              <w:bottom w:val="single" w:sz="4" w:space="0" w:color="auto"/>
              <w:right w:val="single" w:sz="4" w:space="0" w:color="auto"/>
            </w:tcBorders>
            <w:shd w:val="clear" w:color="000000" w:fill="FFFFFF"/>
            <w:noWrap/>
            <w:vAlign w:val="center"/>
          </w:tcPr>
          <w:p w14:paraId="3AFE63CC" w14:textId="55BE827A" w:rsidR="00D51318" w:rsidRPr="00AD1BBB" w:rsidRDefault="00D51318" w:rsidP="00F36C36">
            <w:pPr>
              <w:rPr>
                <w:rFonts w:ascii="Arial" w:hAnsi="Arial" w:cs="Arial"/>
                <w:color w:val="000000"/>
                <w:sz w:val="18"/>
                <w:szCs w:val="18"/>
                <w:lang w:eastAsia="lv-LV"/>
              </w:rPr>
            </w:pPr>
            <w:proofErr w:type="spellStart"/>
            <w:r w:rsidRPr="00AD1BBB">
              <w:rPr>
                <w:rFonts w:ascii="Arial" w:hAnsi="Arial" w:cs="Arial"/>
                <w:color w:val="000000"/>
                <w:sz w:val="18"/>
                <w:szCs w:val="18"/>
              </w:rPr>
              <w:t>Akumulatora</w:t>
            </w:r>
            <w:proofErr w:type="spellEnd"/>
            <w:r w:rsidRPr="00AD1BBB">
              <w:rPr>
                <w:rFonts w:ascii="Arial" w:hAnsi="Arial" w:cs="Arial"/>
                <w:color w:val="000000"/>
                <w:sz w:val="18"/>
                <w:szCs w:val="18"/>
              </w:rPr>
              <w:t xml:space="preserve"> </w:t>
            </w:r>
            <w:proofErr w:type="spellStart"/>
            <w:r w:rsidRPr="00AD1BBB">
              <w:rPr>
                <w:rFonts w:ascii="Arial" w:hAnsi="Arial" w:cs="Arial"/>
                <w:color w:val="000000"/>
                <w:sz w:val="18"/>
                <w:szCs w:val="18"/>
              </w:rPr>
              <w:t>baterija</w:t>
            </w:r>
            <w:proofErr w:type="spellEnd"/>
            <w:r w:rsidRPr="00AD1BBB">
              <w:rPr>
                <w:rFonts w:ascii="Arial" w:hAnsi="Arial" w:cs="Arial"/>
                <w:color w:val="000000"/>
                <w:sz w:val="18"/>
                <w:szCs w:val="18"/>
              </w:rPr>
              <w:t xml:space="preserve"> </w:t>
            </w:r>
          </w:p>
        </w:tc>
        <w:tc>
          <w:tcPr>
            <w:tcW w:w="1417" w:type="dxa"/>
            <w:tcBorders>
              <w:top w:val="single" w:sz="8" w:space="0" w:color="auto"/>
              <w:left w:val="nil"/>
              <w:bottom w:val="single" w:sz="4" w:space="0" w:color="auto"/>
              <w:right w:val="single" w:sz="4" w:space="0" w:color="auto"/>
            </w:tcBorders>
            <w:shd w:val="clear" w:color="FFFFFF" w:fill="FFFFFF"/>
            <w:vAlign w:val="center"/>
          </w:tcPr>
          <w:p w14:paraId="4695CADE" w14:textId="77777777" w:rsidR="00D51318" w:rsidRPr="00AD1BBB" w:rsidRDefault="00D51318" w:rsidP="00F36C36">
            <w:pPr>
              <w:rPr>
                <w:rFonts w:ascii="Arial" w:hAnsi="Arial" w:cs="Arial"/>
                <w:sz w:val="18"/>
                <w:szCs w:val="18"/>
              </w:rPr>
            </w:pPr>
            <w:r w:rsidRPr="00AD1BBB">
              <w:rPr>
                <w:rFonts w:ascii="Arial" w:hAnsi="Arial" w:cs="Arial"/>
                <w:sz w:val="18"/>
                <w:szCs w:val="18"/>
              </w:rPr>
              <w:t>75 KPH 150P</w:t>
            </w:r>
          </w:p>
          <w:p w14:paraId="4C474B1F" w14:textId="1DD0A183" w:rsidR="00D51318" w:rsidRPr="00AD1BBB" w:rsidRDefault="00D51318" w:rsidP="00F36C36">
            <w:pPr>
              <w:rPr>
                <w:rFonts w:ascii="Arial" w:hAnsi="Arial" w:cs="Arial"/>
                <w:sz w:val="18"/>
                <w:szCs w:val="18"/>
                <w:lang w:eastAsia="lv-LV"/>
              </w:rPr>
            </w:pPr>
            <w:r w:rsidRPr="00AD1BBB">
              <w:rPr>
                <w:rFonts w:ascii="Arial" w:hAnsi="Arial" w:cs="Arial"/>
                <w:sz w:val="18"/>
                <w:szCs w:val="18"/>
              </w:rPr>
              <w:t>(</w:t>
            </w:r>
            <w:proofErr w:type="spellStart"/>
            <w:r w:rsidRPr="00AD1BBB">
              <w:rPr>
                <w:rFonts w:ascii="Arial" w:hAnsi="Arial" w:cs="Arial"/>
                <w:sz w:val="18"/>
                <w:szCs w:val="18"/>
              </w:rPr>
              <w:t>uzlādēta</w:t>
            </w:r>
            <w:proofErr w:type="spellEnd"/>
            <w:r w:rsidRPr="00AD1BBB">
              <w:rPr>
                <w:rFonts w:ascii="Arial" w:hAnsi="Arial" w:cs="Arial"/>
                <w:sz w:val="18"/>
                <w:szCs w:val="18"/>
              </w:rPr>
              <w:t xml:space="preserve"> un </w:t>
            </w:r>
            <w:proofErr w:type="spellStart"/>
            <w:r w:rsidRPr="00AD1BBB">
              <w:rPr>
                <w:rFonts w:ascii="Arial" w:hAnsi="Arial" w:cs="Arial"/>
                <w:sz w:val="18"/>
                <w:szCs w:val="18"/>
              </w:rPr>
              <w:t>ar</w:t>
            </w:r>
            <w:proofErr w:type="spellEnd"/>
            <w:r w:rsidRPr="00AD1BBB">
              <w:rPr>
                <w:rFonts w:ascii="Arial" w:hAnsi="Arial" w:cs="Arial"/>
                <w:sz w:val="18"/>
                <w:szCs w:val="18"/>
              </w:rPr>
              <w:t xml:space="preserve"> </w:t>
            </w:r>
            <w:proofErr w:type="spellStart"/>
            <w:r w:rsidRPr="00AD1BBB">
              <w:rPr>
                <w:rFonts w:ascii="Arial" w:hAnsi="Arial" w:cs="Arial"/>
                <w:sz w:val="18"/>
                <w:szCs w:val="18"/>
              </w:rPr>
              <w:t>elektrolītu</w:t>
            </w:r>
            <w:proofErr w:type="spellEnd"/>
            <w:r w:rsidRPr="00AD1BBB">
              <w:rPr>
                <w:rFonts w:ascii="Arial" w:hAnsi="Arial" w:cs="Arial"/>
                <w:sz w:val="18"/>
                <w:szCs w:val="18"/>
              </w:rPr>
              <w:t>)</w:t>
            </w:r>
          </w:p>
        </w:tc>
        <w:tc>
          <w:tcPr>
            <w:tcW w:w="850" w:type="dxa"/>
            <w:tcBorders>
              <w:top w:val="single" w:sz="8" w:space="0" w:color="auto"/>
              <w:left w:val="single" w:sz="4" w:space="0" w:color="auto"/>
              <w:bottom w:val="single" w:sz="4" w:space="0" w:color="auto"/>
              <w:right w:val="nil"/>
            </w:tcBorders>
            <w:shd w:val="clear" w:color="000000" w:fill="FFFFFF"/>
            <w:vAlign w:val="center"/>
          </w:tcPr>
          <w:p w14:paraId="72C22F05" w14:textId="0DAA2B67" w:rsidR="00D51318" w:rsidRPr="00AD1BBB" w:rsidRDefault="00D51318" w:rsidP="00F36C36">
            <w:pPr>
              <w:jc w:val="center"/>
              <w:rPr>
                <w:rFonts w:ascii="Arial" w:hAnsi="Arial" w:cs="Arial"/>
                <w:sz w:val="18"/>
                <w:szCs w:val="18"/>
              </w:rPr>
            </w:pPr>
            <w:r w:rsidRPr="00AD1BBB">
              <w:rPr>
                <w:rFonts w:ascii="Arial" w:hAnsi="Arial" w:cs="Arial"/>
                <w:sz w:val="18"/>
                <w:szCs w:val="18"/>
              </w:rPr>
              <w:t>kompl.</w:t>
            </w:r>
          </w:p>
        </w:tc>
        <w:tc>
          <w:tcPr>
            <w:tcW w:w="567" w:type="dxa"/>
            <w:tcBorders>
              <w:top w:val="single" w:sz="8" w:space="0" w:color="auto"/>
              <w:left w:val="single" w:sz="4" w:space="0" w:color="auto"/>
              <w:bottom w:val="single" w:sz="4" w:space="0" w:color="auto"/>
              <w:right w:val="nil"/>
            </w:tcBorders>
            <w:shd w:val="clear" w:color="000000" w:fill="FFFFFF"/>
            <w:noWrap/>
            <w:vAlign w:val="center"/>
          </w:tcPr>
          <w:p w14:paraId="6619BF13" w14:textId="46F8B0AB" w:rsidR="00D51318" w:rsidRPr="00AD1BBB" w:rsidRDefault="00D51318" w:rsidP="00F36C36">
            <w:pPr>
              <w:jc w:val="center"/>
              <w:rPr>
                <w:rFonts w:ascii="Arial" w:hAnsi="Arial" w:cs="Arial"/>
                <w:sz w:val="18"/>
                <w:szCs w:val="18"/>
                <w:lang w:eastAsia="lv-LV"/>
              </w:rPr>
            </w:pPr>
            <w:r w:rsidRPr="00AD1BBB">
              <w:rPr>
                <w:rFonts w:ascii="Arial" w:hAnsi="Arial" w:cs="Arial"/>
                <w:sz w:val="18"/>
                <w:szCs w:val="18"/>
                <w:lang w:eastAsia="lv-LV"/>
              </w:rPr>
              <w:t>1</w:t>
            </w:r>
          </w:p>
        </w:tc>
        <w:tc>
          <w:tcPr>
            <w:tcW w:w="851" w:type="dxa"/>
            <w:shd w:val="clear" w:color="auto" w:fill="FFE599" w:themeFill="accent4" w:themeFillTint="66"/>
            <w:vAlign w:val="center"/>
          </w:tcPr>
          <w:p w14:paraId="583D3C81" w14:textId="2BA80B45" w:rsidR="00D51318" w:rsidRPr="00AD1BBB" w:rsidRDefault="00D51318" w:rsidP="00F36C36">
            <w:pPr>
              <w:jc w:val="center"/>
              <w:rPr>
                <w:rFonts w:ascii="Arial" w:hAnsi="Arial" w:cs="Arial"/>
                <w:sz w:val="18"/>
                <w:szCs w:val="18"/>
                <w:lang w:eastAsia="lv-LV"/>
              </w:rPr>
            </w:pPr>
            <w:r>
              <w:rPr>
                <w:rFonts w:ascii="Arial" w:hAnsi="Arial" w:cs="Arial"/>
                <w:sz w:val="18"/>
                <w:szCs w:val="18"/>
                <w:lang w:eastAsia="lv-LV"/>
              </w:rPr>
              <w:t>4.00</w:t>
            </w:r>
          </w:p>
        </w:tc>
        <w:tc>
          <w:tcPr>
            <w:tcW w:w="1133" w:type="dxa"/>
            <w:vAlign w:val="center"/>
          </w:tcPr>
          <w:p w14:paraId="12695B1D" w14:textId="77777777" w:rsidR="00D51318" w:rsidRPr="00AD1BBB" w:rsidRDefault="00D51318" w:rsidP="00F36C36">
            <w:pPr>
              <w:jc w:val="center"/>
              <w:rPr>
                <w:rFonts w:ascii="Arial" w:hAnsi="Arial" w:cs="Arial"/>
                <w:sz w:val="18"/>
                <w:szCs w:val="18"/>
                <w:lang w:eastAsia="lv-LV"/>
              </w:rPr>
            </w:pPr>
          </w:p>
        </w:tc>
        <w:tc>
          <w:tcPr>
            <w:tcW w:w="1133" w:type="dxa"/>
            <w:shd w:val="clear" w:color="auto" w:fill="auto"/>
            <w:noWrap/>
            <w:vAlign w:val="center"/>
          </w:tcPr>
          <w:p w14:paraId="04C41B71" w14:textId="4BB8FA5B" w:rsidR="00D51318" w:rsidRPr="00AD1BBB" w:rsidRDefault="00D51318" w:rsidP="00F36C36">
            <w:pPr>
              <w:jc w:val="center"/>
              <w:rPr>
                <w:rFonts w:ascii="Arial" w:hAnsi="Arial" w:cs="Arial"/>
                <w:sz w:val="18"/>
                <w:szCs w:val="18"/>
                <w:lang w:eastAsia="lv-LV"/>
              </w:rPr>
            </w:pPr>
          </w:p>
        </w:tc>
        <w:tc>
          <w:tcPr>
            <w:tcW w:w="992" w:type="dxa"/>
            <w:vAlign w:val="center"/>
          </w:tcPr>
          <w:p w14:paraId="725D61DD" w14:textId="77777777" w:rsidR="00D51318" w:rsidRPr="00AD1BBB" w:rsidRDefault="00D51318" w:rsidP="00F36C36">
            <w:pPr>
              <w:jc w:val="center"/>
              <w:rPr>
                <w:rFonts w:ascii="Arial" w:hAnsi="Arial" w:cs="Arial"/>
                <w:color w:val="3F3F3F"/>
                <w:sz w:val="18"/>
                <w:szCs w:val="18"/>
                <w:lang w:eastAsia="lv-LV"/>
              </w:rPr>
            </w:pPr>
          </w:p>
        </w:tc>
        <w:tc>
          <w:tcPr>
            <w:tcW w:w="992" w:type="dxa"/>
            <w:vAlign w:val="center"/>
          </w:tcPr>
          <w:p w14:paraId="539FFF7F" w14:textId="77777777" w:rsidR="00D51318" w:rsidRPr="00AD1BBB" w:rsidRDefault="00D51318" w:rsidP="00F36C36">
            <w:pPr>
              <w:jc w:val="center"/>
              <w:rPr>
                <w:rFonts w:ascii="Arial" w:hAnsi="Arial" w:cs="Arial"/>
                <w:color w:val="3F3F3F"/>
                <w:sz w:val="18"/>
                <w:szCs w:val="18"/>
                <w:lang w:eastAsia="lv-LV"/>
              </w:rPr>
            </w:pPr>
          </w:p>
        </w:tc>
        <w:tc>
          <w:tcPr>
            <w:tcW w:w="997" w:type="dxa"/>
            <w:vAlign w:val="center"/>
          </w:tcPr>
          <w:p w14:paraId="038054BF" w14:textId="19D320DA" w:rsidR="00D51318" w:rsidRPr="00AD1BBB" w:rsidRDefault="00D51318" w:rsidP="00F36C36">
            <w:pPr>
              <w:jc w:val="center"/>
              <w:rPr>
                <w:rFonts w:ascii="Arial" w:hAnsi="Arial" w:cs="Arial"/>
                <w:color w:val="3F3F3F"/>
                <w:sz w:val="18"/>
                <w:szCs w:val="18"/>
                <w:lang w:eastAsia="lv-LV"/>
              </w:rPr>
            </w:pPr>
          </w:p>
        </w:tc>
      </w:tr>
      <w:tr w:rsidR="00D51318" w:rsidRPr="00B9580F" w14:paraId="4B1E03B8" w14:textId="77777777" w:rsidTr="00CB4137">
        <w:trPr>
          <w:trHeight w:val="514"/>
        </w:trPr>
        <w:tc>
          <w:tcPr>
            <w:tcW w:w="563" w:type="dxa"/>
            <w:shd w:val="clear" w:color="000000" w:fill="FFFFFF"/>
            <w:noWrap/>
            <w:vAlign w:val="center"/>
          </w:tcPr>
          <w:p w14:paraId="1B1EB30F" w14:textId="058CE2CF" w:rsidR="00D51318" w:rsidRPr="00AD1BBB" w:rsidRDefault="00D51318" w:rsidP="00F36C36">
            <w:pPr>
              <w:jc w:val="center"/>
              <w:rPr>
                <w:rFonts w:ascii="Arial" w:hAnsi="Arial" w:cs="Arial"/>
                <w:color w:val="000000"/>
                <w:sz w:val="18"/>
                <w:szCs w:val="18"/>
                <w:lang w:eastAsia="lv-LV"/>
              </w:rPr>
            </w:pPr>
            <w:r w:rsidRPr="00AD1BBB">
              <w:rPr>
                <w:rFonts w:ascii="Arial" w:hAnsi="Arial" w:cs="Arial"/>
                <w:color w:val="000000"/>
                <w:sz w:val="18"/>
                <w:szCs w:val="18"/>
                <w:lang w:eastAsia="lv-LV"/>
              </w:rPr>
              <w:t>2.</w:t>
            </w:r>
          </w:p>
        </w:tc>
        <w:tc>
          <w:tcPr>
            <w:tcW w:w="1278" w:type="dxa"/>
            <w:tcBorders>
              <w:top w:val="nil"/>
              <w:left w:val="single" w:sz="4" w:space="0" w:color="auto"/>
              <w:bottom w:val="single" w:sz="4" w:space="0" w:color="auto"/>
              <w:right w:val="single" w:sz="4" w:space="0" w:color="auto"/>
            </w:tcBorders>
            <w:shd w:val="clear" w:color="000000" w:fill="FFFFFF"/>
            <w:noWrap/>
            <w:vAlign w:val="center"/>
          </w:tcPr>
          <w:p w14:paraId="03C80CF6" w14:textId="3AAB24C1" w:rsidR="00D51318" w:rsidRPr="00AD1BBB" w:rsidRDefault="00D51318" w:rsidP="00F36C36">
            <w:pPr>
              <w:rPr>
                <w:rFonts w:ascii="Arial" w:hAnsi="Arial" w:cs="Arial"/>
                <w:color w:val="000000"/>
                <w:sz w:val="18"/>
                <w:szCs w:val="18"/>
                <w:lang w:eastAsia="lv-LV"/>
              </w:rPr>
            </w:pPr>
            <w:proofErr w:type="spellStart"/>
            <w:r w:rsidRPr="00AD1BBB">
              <w:rPr>
                <w:rFonts w:ascii="Arial" w:hAnsi="Arial" w:cs="Arial"/>
                <w:sz w:val="18"/>
                <w:szCs w:val="18"/>
              </w:rPr>
              <w:t>Akumulatora</w:t>
            </w:r>
            <w:proofErr w:type="spellEnd"/>
            <w:r w:rsidRPr="00AD1BBB">
              <w:rPr>
                <w:rFonts w:ascii="Arial" w:hAnsi="Arial" w:cs="Arial"/>
                <w:sz w:val="18"/>
                <w:szCs w:val="18"/>
              </w:rPr>
              <w:t xml:space="preserve"> </w:t>
            </w:r>
            <w:proofErr w:type="spellStart"/>
            <w:r w:rsidRPr="00AD1BBB">
              <w:rPr>
                <w:rFonts w:ascii="Arial" w:hAnsi="Arial" w:cs="Arial"/>
                <w:sz w:val="18"/>
                <w:szCs w:val="18"/>
              </w:rPr>
              <w:t>baterija</w:t>
            </w:r>
            <w:proofErr w:type="spellEnd"/>
            <w:r w:rsidRPr="00AD1BBB">
              <w:rPr>
                <w:rFonts w:ascii="Arial" w:hAnsi="Arial" w:cs="Arial"/>
                <w:sz w:val="18"/>
                <w:szCs w:val="18"/>
              </w:rPr>
              <w:t xml:space="preserve"> </w:t>
            </w:r>
          </w:p>
        </w:tc>
        <w:tc>
          <w:tcPr>
            <w:tcW w:w="1417" w:type="dxa"/>
            <w:tcBorders>
              <w:top w:val="nil"/>
              <w:left w:val="nil"/>
              <w:bottom w:val="single" w:sz="4" w:space="0" w:color="auto"/>
              <w:right w:val="single" w:sz="4" w:space="0" w:color="auto"/>
            </w:tcBorders>
            <w:shd w:val="clear" w:color="FFFFFF" w:fill="FFFFFF"/>
            <w:vAlign w:val="center"/>
          </w:tcPr>
          <w:p w14:paraId="48011CE8" w14:textId="11A7473E" w:rsidR="00D51318" w:rsidRPr="00AD1BBB" w:rsidRDefault="00D51318" w:rsidP="00F36C36">
            <w:pPr>
              <w:rPr>
                <w:rFonts w:ascii="Arial" w:hAnsi="Arial" w:cs="Arial"/>
                <w:sz w:val="18"/>
                <w:szCs w:val="18"/>
              </w:rPr>
            </w:pPr>
            <w:r w:rsidRPr="00AD1BBB">
              <w:rPr>
                <w:rFonts w:ascii="Arial" w:hAnsi="Arial" w:cs="Arial"/>
                <w:sz w:val="18"/>
                <w:szCs w:val="18"/>
              </w:rPr>
              <w:t xml:space="preserve">12 </w:t>
            </w:r>
            <w:proofErr w:type="spellStart"/>
            <w:r w:rsidRPr="00AD1BBB">
              <w:rPr>
                <w:rFonts w:ascii="Arial" w:hAnsi="Arial" w:cs="Arial"/>
                <w:sz w:val="18"/>
                <w:szCs w:val="18"/>
              </w:rPr>
              <w:t>ZeMa</w:t>
            </w:r>
            <w:proofErr w:type="spellEnd"/>
            <w:r w:rsidRPr="00AD1BBB">
              <w:rPr>
                <w:rFonts w:ascii="Arial" w:hAnsi="Arial" w:cs="Arial"/>
                <w:sz w:val="18"/>
                <w:szCs w:val="18"/>
              </w:rPr>
              <w:t xml:space="preserve"> 214</w:t>
            </w:r>
          </w:p>
          <w:p w14:paraId="2CA5E9EC" w14:textId="38A12A70" w:rsidR="00D51318" w:rsidRPr="00AD1BBB" w:rsidRDefault="00D51318" w:rsidP="00F36C36">
            <w:pPr>
              <w:rPr>
                <w:rFonts w:ascii="Arial" w:hAnsi="Arial" w:cs="Arial"/>
                <w:sz w:val="18"/>
                <w:szCs w:val="18"/>
                <w:lang w:eastAsia="lv-LV"/>
              </w:rPr>
            </w:pPr>
            <w:r w:rsidRPr="00AD1BBB">
              <w:rPr>
                <w:rFonts w:ascii="Arial" w:hAnsi="Arial" w:cs="Arial"/>
                <w:sz w:val="18"/>
                <w:szCs w:val="18"/>
              </w:rPr>
              <w:t>(</w:t>
            </w:r>
            <w:proofErr w:type="spellStart"/>
            <w:r w:rsidRPr="00AD1BBB">
              <w:rPr>
                <w:rFonts w:ascii="Arial" w:hAnsi="Arial" w:cs="Arial"/>
                <w:sz w:val="18"/>
                <w:szCs w:val="18"/>
              </w:rPr>
              <w:t>uzlādēta</w:t>
            </w:r>
            <w:proofErr w:type="spellEnd"/>
            <w:r w:rsidRPr="00AD1BBB">
              <w:rPr>
                <w:rFonts w:ascii="Arial" w:hAnsi="Arial" w:cs="Arial"/>
                <w:sz w:val="18"/>
                <w:szCs w:val="18"/>
              </w:rPr>
              <w:t xml:space="preserve"> un </w:t>
            </w:r>
            <w:proofErr w:type="spellStart"/>
            <w:r w:rsidRPr="00AD1BBB">
              <w:rPr>
                <w:rFonts w:ascii="Arial" w:hAnsi="Arial" w:cs="Arial"/>
                <w:sz w:val="18"/>
                <w:szCs w:val="18"/>
              </w:rPr>
              <w:t>ar</w:t>
            </w:r>
            <w:proofErr w:type="spellEnd"/>
            <w:r w:rsidRPr="00AD1BBB">
              <w:rPr>
                <w:rFonts w:ascii="Arial" w:hAnsi="Arial" w:cs="Arial"/>
                <w:sz w:val="18"/>
                <w:szCs w:val="18"/>
              </w:rPr>
              <w:t xml:space="preserve"> </w:t>
            </w:r>
            <w:proofErr w:type="spellStart"/>
            <w:r w:rsidRPr="00AD1BBB">
              <w:rPr>
                <w:rFonts w:ascii="Arial" w:hAnsi="Arial" w:cs="Arial"/>
                <w:sz w:val="18"/>
                <w:szCs w:val="18"/>
              </w:rPr>
              <w:t>elektrolītu</w:t>
            </w:r>
            <w:proofErr w:type="spellEnd"/>
            <w:r w:rsidR="00570AAA">
              <w:rPr>
                <w:rFonts w:ascii="Arial" w:hAnsi="Arial" w:cs="Arial"/>
                <w:sz w:val="18"/>
                <w:szCs w:val="18"/>
              </w:rPr>
              <w:t>)</w:t>
            </w:r>
          </w:p>
        </w:tc>
        <w:tc>
          <w:tcPr>
            <w:tcW w:w="850" w:type="dxa"/>
            <w:tcBorders>
              <w:top w:val="nil"/>
              <w:left w:val="single" w:sz="4" w:space="0" w:color="auto"/>
              <w:bottom w:val="single" w:sz="4" w:space="0" w:color="auto"/>
              <w:right w:val="nil"/>
            </w:tcBorders>
            <w:shd w:val="clear" w:color="000000" w:fill="FFFFFF"/>
            <w:vAlign w:val="center"/>
          </w:tcPr>
          <w:p w14:paraId="0165BC30" w14:textId="544FBD19" w:rsidR="00D51318" w:rsidRPr="00AD1BBB" w:rsidRDefault="00D51318" w:rsidP="00F36C36">
            <w:pPr>
              <w:jc w:val="center"/>
              <w:rPr>
                <w:rFonts w:ascii="Arial" w:hAnsi="Arial" w:cs="Arial"/>
                <w:sz w:val="18"/>
                <w:szCs w:val="18"/>
              </w:rPr>
            </w:pPr>
            <w:r w:rsidRPr="00AD1BBB">
              <w:rPr>
                <w:rFonts w:ascii="Arial" w:hAnsi="Arial" w:cs="Arial"/>
                <w:sz w:val="18"/>
                <w:szCs w:val="18"/>
              </w:rPr>
              <w:t>gab.</w:t>
            </w:r>
          </w:p>
        </w:tc>
        <w:tc>
          <w:tcPr>
            <w:tcW w:w="567" w:type="dxa"/>
            <w:tcBorders>
              <w:top w:val="nil"/>
              <w:left w:val="single" w:sz="4" w:space="0" w:color="auto"/>
              <w:bottom w:val="single" w:sz="4" w:space="0" w:color="auto"/>
              <w:right w:val="nil"/>
            </w:tcBorders>
            <w:shd w:val="clear" w:color="000000" w:fill="FFFFFF"/>
            <w:noWrap/>
            <w:vAlign w:val="center"/>
          </w:tcPr>
          <w:p w14:paraId="740BD12E" w14:textId="51931131" w:rsidR="00D51318" w:rsidRPr="00AD1BBB" w:rsidRDefault="00D51318" w:rsidP="00F36C36">
            <w:pPr>
              <w:jc w:val="center"/>
              <w:rPr>
                <w:rFonts w:ascii="Arial" w:hAnsi="Arial" w:cs="Arial"/>
                <w:sz w:val="18"/>
                <w:szCs w:val="18"/>
                <w:lang w:eastAsia="lv-LV"/>
              </w:rPr>
            </w:pPr>
            <w:r w:rsidRPr="00AD1BBB">
              <w:rPr>
                <w:rFonts w:ascii="Arial" w:hAnsi="Arial" w:cs="Arial"/>
                <w:sz w:val="18"/>
                <w:szCs w:val="18"/>
                <w:lang w:eastAsia="lv-LV"/>
              </w:rPr>
              <w:t>16</w:t>
            </w:r>
          </w:p>
        </w:tc>
        <w:tc>
          <w:tcPr>
            <w:tcW w:w="851" w:type="dxa"/>
            <w:shd w:val="clear" w:color="auto" w:fill="FFE599" w:themeFill="accent4" w:themeFillTint="66"/>
            <w:vAlign w:val="center"/>
          </w:tcPr>
          <w:p w14:paraId="00349B3D" w14:textId="1B242EF4" w:rsidR="00D51318" w:rsidRPr="00AD1BBB" w:rsidRDefault="00D51318" w:rsidP="00F36C36">
            <w:pPr>
              <w:jc w:val="center"/>
              <w:rPr>
                <w:rFonts w:ascii="Arial" w:hAnsi="Arial" w:cs="Arial"/>
                <w:sz w:val="18"/>
                <w:szCs w:val="18"/>
                <w:lang w:eastAsia="lv-LV"/>
              </w:rPr>
            </w:pPr>
            <w:r>
              <w:rPr>
                <w:rFonts w:ascii="Arial" w:hAnsi="Arial" w:cs="Arial"/>
                <w:sz w:val="18"/>
                <w:szCs w:val="18"/>
                <w:lang w:eastAsia="lv-LV"/>
              </w:rPr>
              <w:t>0.74</w:t>
            </w:r>
          </w:p>
        </w:tc>
        <w:tc>
          <w:tcPr>
            <w:tcW w:w="1133" w:type="dxa"/>
            <w:vAlign w:val="center"/>
          </w:tcPr>
          <w:p w14:paraId="1C32B9A4" w14:textId="77777777" w:rsidR="00D51318" w:rsidRPr="00AD1BBB" w:rsidRDefault="00D51318" w:rsidP="00F36C36">
            <w:pPr>
              <w:jc w:val="center"/>
              <w:rPr>
                <w:rFonts w:ascii="Arial" w:hAnsi="Arial" w:cs="Arial"/>
                <w:sz w:val="18"/>
                <w:szCs w:val="18"/>
                <w:lang w:eastAsia="lv-LV"/>
              </w:rPr>
            </w:pPr>
          </w:p>
        </w:tc>
        <w:tc>
          <w:tcPr>
            <w:tcW w:w="1133" w:type="dxa"/>
            <w:shd w:val="clear" w:color="auto" w:fill="auto"/>
            <w:noWrap/>
            <w:vAlign w:val="center"/>
          </w:tcPr>
          <w:p w14:paraId="0464D8BC" w14:textId="6ED92A25" w:rsidR="00D51318" w:rsidRPr="00AD1BBB" w:rsidRDefault="00D51318" w:rsidP="00F36C36">
            <w:pPr>
              <w:jc w:val="center"/>
              <w:rPr>
                <w:rFonts w:ascii="Arial" w:hAnsi="Arial" w:cs="Arial"/>
                <w:sz w:val="18"/>
                <w:szCs w:val="18"/>
                <w:lang w:eastAsia="lv-LV"/>
              </w:rPr>
            </w:pPr>
          </w:p>
        </w:tc>
        <w:tc>
          <w:tcPr>
            <w:tcW w:w="992" w:type="dxa"/>
            <w:vAlign w:val="center"/>
          </w:tcPr>
          <w:p w14:paraId="2BDB6410" w14:textId="77777777" w:rsidR="00D51318" w:rsidRPr="00AD1BBB" w:rsidRDefault="00D51318" w:rsidP="00F36C36">
            <w:pPr>
              <w:jc w:val="center"/>
              <w:rPr>
                <w:rFonts w:ascii="Arial" w:hAnsi="Arial" w:cs="Arial"/>
                <w:color w:val="3F3F3F"/>
                <w:sz w:val="18"/>
                <w:szCs w:val="18"/>
                <w:lang w:eastAsia="lv-LV"/>
              </w:rPr>
            </w:pPr>
          </w:p>
        </w:tc>
        <w:tc>
          <w:tcPr>
            <w:tcW w:w="992" w:type="dxa"/>
            <w:vAlign w:val="center"/>
          </w:tcPr>
          <w:p w14:paraId="38D30AB8" w14:textId="77777777" w:rsidR="00D51318" w:rsidRPr="00AD1BBB" w:rsidRDefault="00D51318" w:rsidP="00F36C36">
            <w:pPr>
              <w:jc w:val="center"/>
              <w:rPr>
                <w:rFonts w:ascii="Arial" w:hAnsi="Arial" w:cs="Arial"/>
                <w:color w:val="3F3F3F"/>
                <w:sz w:val="18"/>
                <w:szCs w:val="18"/>
                <w:lang w:eastAsia="lv-LV"/>
              </w:rPr>
            </w:pPr>
          </w:p>
        </w:tc>
        <w:tc>
          <w:tcPr>
            <w:tcW w:w="997" w:type="dxa"/>
            <w:vAlign w:val="center"/>
          </w:tcPr>
          <w:p w14:paraId="1A9A8365" w14:textId="3C197CBC" w:rsidR="00D51318" w:rsidRPr="00AD1BBB" w:rsidRDefault="00D51318" w:rsidP="00F36C36">
            <w:pPr>
              <w:jc w:val="center"/>
              <w:rPr>
                <w:rFonts w:ascii="Arial" w:hAnsi="Arial" w:cs="Arial"/>
                <w:color w:val="3F3F3F"/>
                <w:sz w:val="18"/>
                <w:szCs w:val="18"/>
                <w:lang w:eastAsia="lv-LV"/>
              </w:rPr>
            </w:pPr>
          </w:p>
        </w:tc>
      </w:tr>
      <w:tr w:rsidR="00D51318" w:rsidRPr="00B9580F" w14:paraId="1342FDDE" w14:textId="77777777" w:rsidTr="00CB4137">
        <w:trPr>
          <w:trHeight w:val="514"/>
        </w:trPr>
        <w:tc>
          <w:tcPr>
            <w:tcW w:w="563" w:type="dxa"/>
            <w:shd w:val="clear" w:color="000000" w:fill="FFFFFF"/>
            <w:noWrap/>
            <w:vAlign w:val="center"/>
          </w:tcPr>
          <w:p w14:paraId="65352922" w14:textId="756DF5E5" w:rsidR="00D51318" w:rsidRPr="00AD1BBB" w:rsidRDefault="00D51318" w:rsidP="00F36C36">
            <w:pPr>
              <w:jc w:val="center"/>
              <w:rPr>
                <w:rFonts w:ascii="Arial" w:hAnsi="Arial" w:cs="Arial"/>
                <w:color w:val="000000"/>
                <w:sz w:val="18"/>
                <w:szCs w:val="18"/>
                <w:lang w:eastAsia="lv-LV"/>
              </w:rPr>
            </w:pPr>
            <w:r w:rsidRPr="00AD1BBB">
              <w:rPr>
                <w:rFonts w:ascii="Arial" w:hAnsi="Arial" w:cs="Arial"/>
                <w:color w:val="000000"/>
                <w:sz w:val="18"/>
                <w:szCs w:val="18"/>
                <w:lang w:eastAsia="lv-LV"/>
              </w:rPr>
              <w:t>3.</w:t>
            </w:r>
          </w:p>
        </w:tc>
        <w:tc>
          <w:tcPr>
            <w:tcW w:w="1278" w:type="dxa"/>
            <w:tcBorders>
              <w:top w:val="nil"/>
              <w:left w:val="single" w:sz="4" w:space="0" w:color="auto"/>
              <w:bottom w:val="single" w:sz="8" w:space="0" w:color="auto"/>
              <w:right w:val="single" w:sz="4" w:space="0" w:color="auto"/>
            </w:tcBorders>
            <w:shd w:val="clear" w:color="000000" w:fill="FFFFFF"/>
            <w:noWrap/>
            <w:vAlign w:val="center"/>
          </w:tcPr>
          <w:p w14:paraId="4377F3BD" w14:textId="0F2885D8" w:rsidR="00D51318" w:rsidRPr="00AD1BBB" w:rsidRDefault="00D51318" w:rsidP="00F36C36">
            <w:pPr>
              <w:rPr>
                <w:rFonts w:ascii="Arial" w:hAnsi="Arial" w:cs="Arial"/>
                <w:color w:val="000000"/>
                <w:sz w:val="18"/>
                <w:szCs w:val="18"/>
                <w:lang w:eastAsia="lv-LV"/>
              </w:rPr>
            </w:pPr>
            <w:proofErr w:type="spellStart"/>
            <w:r w:rsidRPr="00AD1BBB">
              <w:rPr>
                <w:rFonts w:ascii="Arial" w:hAnsi="Arial" w:cs="Arial"/>
                <w:color w:val="000000"/>
                <w:sz w:val="18"/>
                <w:szCs w:val="18"/>
              </w:rPr>
              <w:t>Akumulatora</w:t>
            </w:r>
            <w:proofErr w:type="spellEnd"/>
            <w:r w:rsidRPr="00AD1BBB">
              <w:rPr>
                <w:rFonts w:ascii="Arial" w:hAnsi="Arial" w:cs="Arial"/>
                <w:color w:val="000000"/>
                <w:sz w:val="18"/>
                <w:szCs w:val="18"/>
              </w:rPr>
              <w:t xml:space="preserve"> </w:t>
            </w:r>
            <w:proofErr w:type="spellStart"/>
            <w:r w:rsidRPr="00AD1BBB">
              <w:rPr>
                <w:rFonts w:ascii="Arial" w:hAnsi="Arial" w:cs="Arial"/>
                <w:color w:val="000000"/>
                <w:sz w:val="18"/>
                <w:szCs w:val="18"/>
              </w:rPr>
              <w:t>baterija</w:t>
            </w:r>
            <w:proofErr w:type="spellEnd"/>
            <w:r w:rsidRPr="00AD1BBB">
              <w:rPr>
                <w:rFonts w:ascii="Arial" w:hAnsi="Arial" w:cs="Arial"/>
                <w:color w:val="000000"/>
                <w:sz w:val="18"/>
                <w:szCs w:val="18"/>
              </w:rPr>
              <w:t xml:space="preserve"> </w:t>
            </w:r>
          </w:p>
        </w:tc>
        <w:tc>
          <w:tcPr>
            <w:tcW w:w="1417" w:type="dxa"/>
            <w:tcBorders>
              <w:top w:val="nil"/>
              <w:left w:val="nil"/>
              <w:bottom w:val="single" w:sz="8" w:space="0" w:color="auto"/>
              <w:right w:val="single" w:sz="4" w:space="0" w:color="auto"/>
            </w:tcBorders>
            <w:shd w:val="clear" w:color="FFFFFF" w:fill="FFFFFF"/>
            <w:vAlign w:val="center"/>
          </w:tcPr>
          <w:p w14:paraId="5F180FAF" w14:textId="77777777" w:rsidR="00D51318" w:rsidRPr="00AD1BBB" w:rsidRDefault="00D51318" w:rsidP="00F36C36">
            <w:pPr>
              <w:rPr>
                <w:rFonts w:ascii="Arial" w:hAnsi="Arial" w:cs="Arial"/>
                <w:sz w:val="18"/>
                <w:szCs w:val="18"/>
              </w:rPr>
            </w:pPr>
            <w:r w:rsidRPr="00AD1BBB">
              <w:rPr>
                <w:rFonts w:ascii="Arial" w:hAnsi="Arial" w:cs="Arial"/>
                <w:sz w:val="18"/>
                <w:szCs w:val="18"/>
              </w:rPr>
              <w:t>19 KPH 265P</w:t>
            </w:r>
          </w:p>
          <w:p w14:paraId="6BCE7332" w14:textId="19E5DD56" w:rsidR="00D51318" w:rsidRPr="00AD1BBB" w:rsidRDefault="00D51318" w:rsidP="00F36C36">
            <w:pPr>
              <w:rPr>
                <w:rFonts w:ascii="Arial" w:hAnsi="Arial" w:cs="Arial"/>
                <w:sz w:val="18"/>
                <w:szCs w:val="18"/>
                <w:lang w:eastAsia="lv-LV"/>
              </w:rPr>
            </w:pPr>
            <w:r w:rsidRPr="00AD1BBB">
              <w:rPr>
                <w:rFonts w:ascii="Arial" w:hAnsi="Arial" w:cs="Arial"/>
                <w:sz w:val="18"/>
                <w:szCs w:val="18"/>
              </w:rPr>
              <w:t>(</w:t>
            </w:r>
            <w:proofErr w:type="spellStart"/>
            <w:r w:rsidRPr="00AD1BBB">
              <w:rPr>
                <w:rFonts w:ascii="Arial" w:hAnsi="Arial" w:cs="Arial"/>
                <w:sz w:val="18"/>
                <w:szCs w:val="18"/>
              </w:rPr>
              <w:t>uzlādēta</w:t>
            </w:r>
            <w:proofErr w:type="spellEnd"/>
            <w:r w:rsidRPr="00AD1BBB">
              <w:rPr>
                <w:rFonts w:ascii="Arial" w:hAnsi="Arial" w:cs="Arial"/>
                <w:sz w:val="18"/>
                <w:szCs w:val="18"/>
              </w:rPr>
              <w:t xml:space="preserve"> un </w:t>
            </w:r>
            <w:proofErr w:type="spellStart"/>
            <w:r w:rsidRPr="00AD1BBB">
              <w:rPr>
                <w:rFonts w:ascii="Arial" w:hAnsi="Arial" w:cs="Arial"/>
                <w:sz w:val="18"/>
                <w:szCs w:val="18"/>
              </w:rPr>
              <w:t>ar</w:t>
            </w:r>
            <w:proofErr w:type="spellEnd"/>
            <w:r w:rsidRPr="00AD1BBB">
              <w:rPr>
                <w:rFonts w:ascii="Arial" w:hAnsi="Arial" w:cs="Arial"/>
                <w:sz w:val="18"/>
                <w:szCs w:val="18"/>
              </w:rPr>
              <w:t xml:space="preserve"> </w:t>
            </w:r>
            <w:proofErr w:type="spellStart"/>
            <w:r w:rsidRPr="00AD1BBB">
              <w:rPr>
                <w:rFonts w:ascii="Arial" w:hAnsi="Arial" w:cs="Arial"/>
                <w:sz w:val="18"/>
                <w:szCs w:val="18"/>
              </w:rPr>
              <w:t>elektrolītu</w:t>
            </w:r>
            <w:proofErr w:type="spellEnd"/>
            <w:r w:rsidR="00570AAA">
              <w:rPr>
                <w:rFonts w:ascii="Arial" w:hAnsi="Arial" w:cs="Arial"/>
                <w:sz w:val="18"/>
                <w:szCs w:val="18"/>
              </w:rPr>
              <w:t>)</w:t>
            </w:r>
          </w:p>
        </w:tc>
        <w:tc>
          <w:tcPr>
            <w:tcW w:w="850" w:type="dxa"/>
            <w:tcBorders>
              <w:top w:val="nil"/>
              <w:left w:val="single" w:sz="4" w:space="0" w:color="auto"/>
              <w:bottom w:val="single" w:sz="8" w:space="0" w:color="auto"/>
              <w:right w:val="nil"/>
            </w:tcBorders>
            <w:shd w:val="clear" w:color="000000" w:fill="FFFFFF"/>
            <w:vAlign w:val="center"/>
          </w:tcPr>
          <w:p w14:paraId="5EF3E6E9" w14:textId="12164825" w:rsidR="00D51318" w:rsidRPr="00AD1BBB" w:rsidRDefault="00D51318" w:rsidP="00F36C36">
            <w:pPr>
              <w:jc w:val="center"/>
              <w:rPr>
                <w:rFonts w:ascii="Arial" w:hAnsi="Arial" w:cs="Arial"/>
                <w:sz w:val="18"/>
                <w:szCs w:val="18"/>
              </w:rPr>
            </w:pPr>
            <w:r w:rsidRPr="00AD1BBB">
              <w:rPr>
                <w:rFonts w:ascii="Arial" w:hAnsi="Arial" w:cs="Arial"/>
                <w:sz w:val="18"/>
                <w:szCs w:val="18"/>
              </w:rPr>
              <w:t>kompl.</w:t>
            </w:r>
          </w:p>
        </w:tc>
        <w:tc>
          <w:tcPr>
            <w:tcW w:w="567" w:type="dxa"/>
            <w:tcBorders>
              <w:top w:val="nil"/>
              <w:left w:val="single" w:sz="4" w:space="0" w:color="auto"/>
              <w:bottom w:val="single" w:sz="8" w:space="0" w:color="auto"/>
              <w:right w:val="nil"/>
            </w:tcBorders>
            <w:shd w:val="clear" w:color="000000" w:fill="FFFFFF"/>
            <w:noWrap/>
            <w:vAlign w:val="center"/>
          </w:tcPr>
          <w:p w14:paraId="6A2647B0" w14:textId="1207769F" w:rsidR="00D51318" w:rsidRPr="00AD1BBB" w:rsidRDefault="00D51318" w:rsidP="00F36C36">
            <w:pPr>
              <w:jc w:val="center"/>
              <w:rPr>
                <w:rFonts w:ascii="Arial" w:hAnsi="Arial" w:cs="Arial"/>
                <w:sz w:val="18"/>
                <w:szCs w:val="18"/>
                <w:lang w:eastAsia="lv-LV"/>
              </w:rPr>
            </w:pPr>
            <w:r w:rsidRPr="00AD1BBB">
              <w:rPr>
                <w:rFonts w:ascii="Arial" w:hAnsi="Arial" w:cs="Arial"/>
                <w:sz w:val="18"/>
                <w:szCs w:val="18"/>
                <w:lang w:eastAsia="lv-LV"/>
              </w:rPr>
              <w:t>4</w:t>
            </w:r>
          </w:p>
        </w:tc>
        <w:tc>
          <w:tcPr>
            <w:tcW w:w="851" w:type="dxa"/>
            <w:shd w:val="clear" w:color="auto" w:fill="FFE599" w:themeFill="accent4" w:themeFillTint="66"/>
            <w:vAlign w:val="center"/>
          </w:tcPr>
          <w:p w14:paraId="5575E47B" w14:textId="3D554FBB" w:rsidR="00D51318" w:rsidRPr="00AD1BBB" w:rsidRDefault="00D51318" w:rsidP="00F36C36">
            <w:pPr>
              <w:jc w:val="center"/>
              <w:rPr>
                <w:rFonts w:ascii="Arial" w:hAnsi="Arial" w:cs="Arial"/>
                <w:sz w:val="18"/>
                <w:szCs w:val="18"/>
                <w:lang w:eastAsia="lv-LV"/>
              </w:rPr>
            </w:pPr>
            <w:r>
              <w:rPr>
                <w:rFonts w:ascii="Arial" w:hAnsi="Arial" w:cs="Arial"/>
                <w:sz w:val="18"/>
                <w:szCs w:val="18"/>
                <w:lang w:eastAsia="lv-LV"/>
              </w:rPr>
              <w:t>4.00</w:t>
            </w:r>
          </w:p>
        </w:tc>
        <w:tc>
          <w:tcPr>
            <w:tcW w:w="1133" w:type="dxa"/>
            <w:vAlign w:val="center"/>
          </w:tcPr>
          <w:p w14:paraId="1F35639F" w14:textId="77777777" w:rsidR="00D51318" w:rsidRPr="00AD1BBB" w:rsidRDefault="00D51318" w:rsidP="00F36C36">
            <w:pPr>
              <w:jc w:val="center"/>
              <w:rPr>
                <w:rFonts w:ascii="Arial" w:hAnsi="Arial" w:cs="Arial"/>
                <w:sz w:val="18"/>
                <w:szCs w:val="18"/>
                <w:lang w:eastAsia="lv-LV"/>
              </w:rPr>
            </w:pPr>
          </w:p>
        </w:tc>
        <w:tc>
          <w:tcPr>
            <w:tcW w:w="1133" w:type="dxa"/>
            <w:shd w:val="clear" w:color="auto" w:fill="auto"/>
            <w:noWrap/>
            <w:vAlign w:val="center"/>
          </w:tcPr>
          <w:p w14:paraId="599914F6" w14:textId="61088724" w:rsidR="00D51318" w:rsidRPr="00AD1BBB" w:rsidRDefault="00D51318" w:rsidP="00F36C36">
            <w:pPr>
              <w:jc w:val="center"/>
              <w:rPr>
                <w:rFonts w:ascii="Arial" w:hAnsi="Arial" w:cs="Arial"/>
                <w:sz w:val="18"/>
                <w:szCs w:val="18"/>
                <w:lang w:eastAsia="lv-LV"/>
              </w:rPr>
            </w:pPr>
          </w:p>
        </w:tc>
        <w:tc>
          <w:tcPr>
            <w:tcW w:w="992" w:type="dxa"/>
            <w:vAlign w:val="center"/>
          </w:tcPr>
          <w:p w14:paraId="60C5FC07" w14:textId="77777777" w:rsidR="00D51318" w:rsidRPr="00AD1BBB" w:rsidRDefault="00D51318" w:rsidP="00F36C36">
            <w:pPr>
              <w:jc w:val="center"/>
              <w:rPr>
                <w:rFonts w:ascii="Arial" w:hAnsi="Arial" w:cs="Arial"/>
                <w:color w:val="3F3F3F"/>
                <w:sz w:val="18"/>
                <w:szCs w:val="18"/>
                <w:lang w:eastAsia="lv-LV"/>
              </w:rPr>
            </w:pPr>
          </w:p>
        </w:tc>
        <w:tc>
          <w:tcPr>
            <w:tcW w:w="992" w:type="dxa"/>
            <w:vAlign w:val="center"/>
          </w:tcPr>
          <w:p w14:paraId="59D3AE2D" w14:textId="77777777" w:rsidR="00D51318" w:rsidRPr="00AD1BBB" w:rsidRDefault="00D51318" w:rsidP="00F36C36">
            <w:pPr>
              <w:jc w:val="center"/>
              <w:rPr>
                <w:rFonts w:ascii="Arial" w:hAnsi="Arial" w:cs="Arial"/>
                <w:color w:val="3F3F3F"/>
                <w:sz w:val="18"/>
                <w:szCs w:val="18"/>
                <w:lang w:eastAsia="lv-LV"/>
              </w:rPr>
            </w:pPr>
          </w:p>
        </w:tc>
        <w:tc>
          <w:tcPr>
            <w:tcW w:w="997" w:type="dxa"/>
            <w:vAlign w:val="center"/>
          </w:tcPr>
          <w:p w14:paraId="26629081" w14:textId="134F0731" w:rsidR="00D51318" w:rsidRPr="00AD1BBB" w:rsidRDefault="00D51318" w:rsidP="00F36C36">
            <w:pPr>
              <w:jc w:val="center"/>
              <w:rPr>
                <w:rFonts w:ascii="Arial" w:hAnsi="Arial" w:cs="Arial"/>
                <w:color w:val="3F3F3F"/>
                <w:sz w:val="18"/>
                <w:szCs w:val="18"/>
                <w:lang w:eastAsia="lv-LV"/>
              </w:rPr>
            </w:pPr>
          </w:p>
        </w:tc>
      </w:tr>
      <w:tr w:rsidR="00CB4137" w:rsidRPr="00B9580F" w14:paraId="4B751517" w14:textId="170D272A" w:rsidTr="00CB4137">
        <w:trPr>
          <w:trHeight w:val="514"/>
        </w:trPr>
        <w:tc>
          <w:tcPr>
            <w:tcW w:w="9776" w:type="dxa"/>
            <w:gridSpan w:val="10"/>
            <w:shd w:val="clear" w:color="000000" w:fill="FFFFFF"/>
            <w:vAlign w:val="center"/>
          </w:tcPr>
          <w:p w14:paraId="28FA19B2" w14:textId="28CDEA36" w:rsidR="00CB4137" w:rsidRPr="00B9580F" w:rsidRDefault="00CB4137" w:rsidP="00F36C36">
            <w:pPr>
              <w:jc w:val="right"/>
              <w:rPr>
                <w:rFonts w:ascii="Arial" w:hAnsi="Arial" w:cs="Arial"/>
                <w:b/>
                <w:bCs/>
                <w:color w:val="3F3F3F"/>
                <w:sz w:val="18"/>
                <w:szCs w:val="18"/>
                <w:lang w:eastAsia="lv-LV"/>
              </w:rPr>
            </w:pPr>
            <w:proofErr w:type="spellStart"/>
            <w:r w:rsidRPr="00B9580F">
              <w:rPr>
                <w:rFonts w:ascii="Arial" w:hAnsi="Arial" w:cs="Arial"/>
                <w:b/>
                <w:bCs/>
                <w:color w:val="3F3F3F"/>
                <w:sz w:val="18"/>
                <w:szCs w:val="18"/>
                <w:lang w:eastAsia="lv-LV"/>
              </w:rPr>
              <w:t>Piedāvājuma</w:t>
            </w:r>
            <w:proofErr w:type="spellEnd"/>
            <w:r w:rsidRPr="00B9580F">
              <w:rPr>
                <w:rFonts w:ascii="Arial" w:hAnsi="Arial" w:cs="Arial"/>
                <w:b/>
                <w:bCs/>
                <w:color w:val="3F3F3F"/>
                <w:sz w:val="18"/>
                <w:szCs w:val="18"/>
                <w:lang w:eastAsia="lv-LV"/>
              </w:rPr>
              <w:t xml:space="preserve"> </w:t>
            </w:r>
            <w:proofErr w:type="spellStart"/>
            <w:r w:rsidRPr="00B9580F">
              <w:rPr>
                <w:rFonts w:ascii="Arial" w:hAnsi="Arial" w:cs="Arial"/>
                <w:b/>
                <w:bCs/>
                <w:color w:val="3F3F3F"/>
                <w:sz w:val="18"/>
                <w:szCs w:val="18"/>
                <w:lang w:eastAsia="lv-LV"/>
              </w:rPr>
              <w:t>kopējā</w:t>
            </w:r>
            <w:proofErr w:type="spellEnd"/>
            <w:r w:rsidRPr="00B9580F">
              <w:rPr>
                <w:rFonts w:ascii="Arial" w:hAnsi="Arial" w:cs="Arial"/>
                <w:b/>
                <w:bCs/>
                <w:color w:val="3F3F3F"/>
                <w:sz w:val="18"/>
                <w:szCs w:val="18"/>
                <w:lang w:eastAsia="lv-LV"/>
              </w:rPr>
              <w:t xml:space="preserve"> summa EUR bez PVN</w:t>
            </w:r>
          </w:p>
        </w:tc>
        <w:tc>
          <w:tcPr>
            <w:tcW w:w="997" w:type="dxa"/>
            <w:shd w:val="clear" w:color="000000" w:fill="FFFFFF"/>
            <w:vAlign w:val="center"/>
          </w:tcPr>
          <w:p w14:paraId="6EA44408" w14:textId="77777777" w:rsidR="00CB4137" w:rsidRPr="00B9580F" w:rsidRDefault="00CB4137" w:rsidP="00F36C36">
            <w:pPr>
              <w:jc w:val="right"/>
              <w:rPr>
                <w:rFonts w:ascii="Arial" w:hAnsi="Arial" w:cs="Arial"/>
                <w:b/>
                <w:bCs/>
                <w:color w:val="3F3F3F"/>
                <w:sz w:val="18"/>
                <w:szCs w:val="18"/>
                <w:lang w:eastAsia="lv-LV"/>
              </w:rPr>
            </w:pPr>
          </w:p>
        </w:tc>
      </w:tr>
    </w:tbl>
    <w:p w14:paraId="35CEE3BE" w14:textId="667DAA79" w:rsidR="004A04A9" w:rsidRPr="00A23CD0" w:rsidRDefault="004A04A9" w:rsidP="004A04A9">
      <w:pPr>
        <w:pStyle w:val="Sarakstarindkopa"/>
        <w:ind w:left="142" w:hanging="142"/>
        <w:jc w:val="both"/>
        <w:rPr>
          <w:rFonts w:ascii="Arial" w:hAnsi="Arial" w:cs="Arial"/>
          <w:sz w:val="20"/>
          <w:szCs w:val="20"/>
        </w:rPr>
      </w:pPr>
      <w:r w:rsidRPr="00A23CD0">
        <w:rPr>
          <w:rFonts w:ascii="Arial" w:hAnsi="Arial" w:cs="Arial"/>
          <w:b/>
          <w:bCs/>
          <w:color w:val="FF0000"/>
        </w:rPr>
        <w:t>*</w:t>
      </w:r>
      <w:proofErr w:type="spellStart"/>
      <w:r w:rsidRPr="00A23CD0">
        <w:rPr>
          <w:rFonts w:ascii="Arial" w:hAnsi="Arial" w:cs="Arial"/>
          <w:b/>
          <w:bCs/>
          <w:i/>
          <w:iCs/>
          <w:color w:val="FF0000"/>
          <w:sz w:val="20"/>
          <w:szCs w:val="20"/>
        </w:rPr>
        <w:t>dabas</w:t>
      </w:r>
      <w:proofErr w:type="spellEnd"/>
      <w:r w:rsidRPr="00A23CD0">
        <w:rPr>
          <w:rFonts w:ascii="Arial" w:hAnsi="Arial" w:cs="Arial"/>
          <w:b/>
          <w:bCs/>
          <w:i/>
          <w:iCs/>
          <w:color w:val="FF0000"/>
          <w:sz w:val="20"/>
          <w:szCs w:val="20"/>
        </w:rPr>
        <w:t xml:space="preserve"> </w:t>
      </w:r>
      <w:proofErr w:type="spellStart"/>
      <w:r w:rsidRPr="00A23CD0">
        <w:rPr>
          <w:rFonts w:ascii="Arial" w:hAnsi="Arial" w:cs="Arial"/>
          <w:b/>
          <w:bCs/>
          <w:i/>
          <w:iCs/>
          <w:color w:val="FF0000"/>
          <w:sz w:val="20"/>
          <w:szCs w:val="20"/>
        </w:rPr>
        <w:t>resursu</w:t>
      </w:r>
      <w:proofErr w:type="spellEnd"/>
      <w:r w:rsidRPr="00A23CD0">
        <w:rPr>
          <w:rFonts w:ascii="Arial" w:hAnsi="Arial" w:cs="Arial"/>
          <w:b/>
          <w:bCs/>
          <w:i/>
          <w:iCs/>
          <w:color w:val="FF0000"/>
          <w:sz w:val="20"/>
          <w:szCs w:val="20"/>
        </w:rPr>
        <w:t xml:space="preserve"> </w:t>
      </w:r>
      <w:proofErr w:type="spellStart"/>
      <w:r w:rsidRPr="00A23CD0">
        <w:rPr>
          <w:rFonts w:ascii="Arial" w:hAnsi="Arial" w:cs="Arial"/>
          <w:b/>
          <w:bCs/>
          <w:i/>
          <w:iCs/>
          <w:color w:val="FF0000"/>
          <w:sz w:val="20"/>
          <w:szCs w:val="20"/>
        </w:rPr>
        <w:t>nodoklis</w:t>
      </w:r>
      <w:proofErr w:type="spellEnd"/>
      <w:r w:rsidRPr="00A23CD0">
        <w:rPr>
          <w:rFonts w:ascii="Arial" w:hAnsi="Arial" w:cs="Arial"/>
          <w:b/>
          <w:bCs/>
          <w:i/>
          <w:iCs/>
          <w:color w:val="FF0000"/>
          <w:sz w:val="20"/>
          <w:szCs w:val="20"/>
        </w:rPr>
        <w:t xml:space="preserve"> </w:t>
      </w:r>
      <w:proofErr w:type="spellStart"/>
      <w:r w:rsidRPr="00A23CD0">
        <w:rPr>
          <w:rFonts w:ascii="Arial" w:hAnsi="Arial" w:cs="Arial"/>
          <w:b/>
          <w:bCs/>
          <w:i/>
          <w:iCs/>
          <w:color w:val="FF0000"/>
          <w:sz w:val="20"/>
          <w:szCs w:val="20"/>
        </w:rPr>
        <w:t>tiek</w:t>
      </w:r>
      <w:proofErr w:type="spellEnd"/>
      <w:r w:rsidRPr="00A23CD0">
        <w:rPr>
          <w:rFonts w:ascii="Arial" w:hAnsi="Arial" w:cs="Arial"/>
          <w:b/>
          <w:bCs/>
          <w:i/>
          <w:iCs/>
          <w:color w:val="FF0000"/>
          <w:sz w:val="20"/>
          <w:szCs w:val="20"/>
        </w:rPr>
        <w:t xml:space="preserve"> aprēķināts – atbilstošas baterijas tarifs*** EUR bez PVN x uzlādētas, uzpildītas ar elektrolītu baterijas svars kilogramos.</w:t>
      </w:r>
    </w:p>
    <w:p w14:paraId="57B55E47" w14:textId="78B2DABA" w:rsidR="00844295" w:rsidRPr="00AB672D" w:rsidRDefault="00844295" w:rsidP="00844295">
      <w:pPr>
        <w:tabs>
          <w:tab w:val="left" w:pos="180"/>
        </w:tabs>
        <w:jc w:val="both"/>
        <w:rPr>
          <w:rFonts w:ascii="Arial" w:hAnsi="Arial" w:cs="Arial"/>
          <w:sz w:val="20"/>
          <w:szCs w:val="20"/>
          <w:lang w:val="lv-LV"/>
        </w:rPr>
      </w:pPr>
      <w:r w:rsidRPr="00A23CD0">
        <w:rPr>
          <w:rFonts w:ascii="Arial" w:hAnsi="Arial" w:cs="Arial"/>
          <w:b/>
          <w:bCs/>
          <w:color w:val="FF0000"/>
          <w:lang w:val="lv-LV"/>
        </w:rPr>
        <w:t>*</w:t>
      </w:r>
      <w:r w:rsidR="00E76A9E" w:rsidRPr="00A23CD0">
        <w:rPr>
          <w:rFonts w:ascii="Arial" w:hAnsi="Arial" w:cs="Arial"/>
          <w:b/>
          <w:bCs/>
          <w:color w:val="FF0000"/>
          <w:lang w:val="lv-LV"/>
        </w:rPr>
        <w:t>**</w:t>
      </w:r>
      <w:r w:rsidRPr="00A23CD0">
        <w:rPr>
          <w:rFonts w:ascii="Arial" w:hAnsi="Arial" w:cs="Arial"/>
          <w:b/>
          <w:bCs/>
          <w:sz w:val="20"/>
          <w:szCs w:val="20"/>
          <w:lang w:val="lv-LV"/>
        </w:rPr>
        <w:t>Latvijas Republikā piemērojamais</w:t>
      </w:r>
      <w:r w:rsidRPr="00A23CD0">
        <w:rPr>
          <w:rFonts w:ascii="Arial" w:hAnsi="Arial" w:cs="Arial"/>
          <w:b/>
          <w:bCs/>
          <w:color w:val="FF0000"/>
          <w:sz w:val="20"/>
          <w:szCs w:val="20"/>
          <w:lang w:val="lv-LV"/>
        </w:rPr>
        <w:t xml:space="preserve"> </w:t>
      </w:r>
      <w:r w:rsidRPr="00A23CD0">
        <w:rPr>
          <w:rFonts w:ascii="Arial" w:hAnsi="Arial" w:cs="Arial"/>
          <w:sz w:val="20"/>
          <w:szCs w:val="20"/>
          <w:lang w:val="lv-LV"/>
        </w:rPr>
        <w:t>dabas resursu nodoklis saskaņā ar Dabas resursu nodokļa likumu (</w:t>
      </w:r>
      <w:hyperlink r:id="rId18" w:history="1">
        <w:r w:rsidR="00E941FA" w:rsidRPr="00A23CD0">
          <w:rPr>
            <w:rStyle w:val="Hipersaite"/>
            <w:rFonts w:ascii="Arial" w:hAnsi="Arial" w:cs="Arial"/>
            <w:sz w:val="20"/>
            <w:szCs w:val="20"/>
            <w:lang w:val="lv-LV"/>
          </w:rPr>
          <w:t>https://www.vid.gov.lv/lv/dabas-resursu-nodoklis</w:t>
        </w:r>
      </w:hyperlink>
      <w:r w:rsidR="00E941FA" w:rsidRPr="00A23CD0">
        <w:rPr>
          <w:rStyle w:val="Hipersaite"/>
          <w:rFonts w:ascii="Arial" w:hAnsi="Arial" w:cs="Arial"/>
          <w:sz w:val="20"/>
          <w:szCs w:val="20"/>
          <w:u w:val="none"/>
          <w:lang w:val="lv-LV"/>
        </w:rPr>
        <w:t xml:space="preserve"> </w:t>
      </w:r>
      <w:r w:rsidR="00E941FA" w:rsidRPr="00A23CD0">
        <w:rPr>
          <w:rStyle w:val="Hipersaite"/>
          <w:rFonts w:ascii="Arial" w:hAnsi="Arial" w:cs="Arial"/>
          <w:color w:val="auto"/>
          <w:sz w:val="20"/>
          <w:szCs w:val="20"/>
          <w:u w:val="none"/>
          <w:lang w:val="lv-LV"/>
        </w:rPr>
        <w:t>un</w:t>
      </w:r>
      <w:r w:rsidR="00E941FA" w:rsidRPr="00A23CD0">
        <w:rPr>
          <w:rStyle w:val="Hipersaite"/>
          <w:rFonts w:ascii="Arial" w:hAnsi="Arial" w:cs="Arial"/>
          <w:sz w:val="20"/>
          <w:szCs w:val="20"/>
          <w:u w:val="none"/>
          <w:lang w:val="lv-LV"/>
        </w:rPr>
        <w:t xml:space="preserve"> </w:t>
      </w:r>
      <w:r w:rsidR="00E941FA" w:rsidRPr="00A23CD0">
        <w:rPr>
          <w:rFonts w:ascii="Arial" w:hAnsi="Arial" w:cs="Arial"/>
          <w:color w:val="0000FF"/>
          <w:sz w:val="20"/>
          <w:szCs w:val="20"/>
          <w:u w:val="single"/>
          <w:lang w:val="lv-LV"/>
        </w:rPr>
        <w:t>https://likumi.lv/doc.php?id=124707</w:t>
      </w:r>
      <w:r w:rsidRPr="00A23CD0">
        <w:rPr>
          <w:rStyle w:val="Hipersaite"/>
          <w:rFonts w:ascii="Arial" w:hAnsi="Arial" w:cs="Arial"/>
          <w:sz w:val="20"/>
          <w:szCs w:val="20"/>
          <w:lang w:val="lv-LV"/>
        </w:rPr>
        <w:t>)</w:t>
      </w:r>
      <w:r w:rsidRPr="00A23CD0">
        <w:rPr>
          <w:rFonts w:ascii="Arial" w:hAnsi="Arial" w:cs="Arial"/>
          <w:sz w:val="20"/>
          <w:szCs w:val="20"/>
          <w:lang w:val="lv-LV"/>
        </w:rPr>
        <w:t xml:space="preserve"> atbilstoši </w:t>
      </w:r>
      <w:r w:rsidRPr="00A23CD0">
        <w:rPr>
          <w:rFonts w:ascii="Arial" w:hAnsi="Arial" w:cs="Arial"/>
          <w:b/>
          <w:bCs/>
          <w:sz w:val="20"/>
          <w:szCs w:val="20"/>
          <w:lang w:val="lv-LV"/>
        </w:rPr>
        <w:t xml:space="preserve">Latvijas </w:t>
      </w:r>
      <w:r w:rsidRPr="00A23CD0">
        <w:rPr>
          <w:rFonts w:ascii="Arial" w:hAnsi="Arial" w:cs="Arial"/>
          <w:b/>
          <w:bCs/>
          <w:sz w:val="20"/>
          <w:szCs w:val="20"/>
          <w:lang w:val="lv-LV"/>
        </w:rPr>
        <w:lastRenderedPageBreak/>
        <w:t xml:space="preserve">Republikā noteiktajām </w:t>
      </w:r>
      <w:r w:rsidRPr="00A23CD0">
        <w:rPr>
          <w:rFonts w:ascii="Arial" w:hAnsi="Arial" w:cs="Arial"/>
          <w:sz w:val="20"/>
          <w:szCs w:val="20"/>
          <w:lang w:val="lv-LV"/>
        </w:rPr>
        <w:t>dabas resursu nodokļa likmēm (</w:t>
      </w:r>
      <w:hyperlink r:id="rId19" w:history="1">
        <w:r w:rsidR="00E941FA" w:rsidRPr="00A23CD0">
          <w:rPr>
            <w:rStyle w:val="Hipersaite"/>
            <w:rFonts w:ascii="Arial" w:hAnsi="Arial" w:cs="Arial"/>
            <w:sz w:val="20"/>
            <w:szCs w:val="20"/>
            <w:lang w:val="lv-LV"/>
          </w:rPr>
          <w:t>https://www.vid.gov.lv/lv/dabas-resursu-nodokla-likmes</w:t>
        </w:r>
      </w:hyperlink>
      <w:r w:rsidR="00E941FA" w:rsidRPr="00A23CD0">
        <w:rPr>
          <w:rFonts w:ascii="Arial" w:hAnsi="Arial" w:cs="Arial"/>
          <w:sz w:val="20"/>
          <w:szCs w:val="20"/>
          <w:lang w:val="lv-LV"/>
        </w:rPr>
        <w:t>).</w:t>
      </w:r>
    </w:p>
    <w:p w14:paraId="4D97136C" w14:textId="4E200538" w:rsidR="00E76A9E" w:rsidRPr="00AB672D" w:rsidRDefault="00E76A9E" w:rsidP="004A04A9">
      <w:pPr>
        <w:pStyle w:val="Default"/>
        <w:jc w:val="both"/>
        <w:rPr>
          <w:rFonts w:ascii="Arial" w:hAnsi="Arial" w:cs="Arial"/>
          <w:sz w:val="22"/>
          <w:szCs w:val="22"/>
        </w:rPr>
      </w:pPr>
    </w:p>
    <w:p w14:paraId="2BCFC487" w14:textId="1DD5EF77" w:rsidR="000022E0" w:rsidRPr="00A23CD0" w:rsidRDefault="00134037" w:rsidP="000022E0">
      <w:pPr>
        <w:pStyle w:val="Sarakstarindkopa"/>
        <w:numPr>
          <w:ilvl w:val="0"/>
          <w:numId w:val="5"/>
        </w:numPr>
        <w:tabs>
          <w:tab w:val="left" w:pos="284"/>
          <w:tab w:val="num" w:pos="3338"/>
        </w:tabs>
        <w:ind w:right="-2"/>
        <w:jc w:val="both"/>
        <w:rPr>
          <w:rFonts w:ascii="Arial" w:hAnsi="Arial" w:cs="Arial"/>
          <w:sz w:val="20"/>
          <w:szCs w:val="20"/>
          <w:lang w:val="lv-LV"/>
        </w:rPr>
      </w:pPr>
      <w:r w:rsidRPr="00A23CD0">
        <w:rPr>
          <w:rFonts w:ascii="Arial" w:hAnsi="Arial" w:cs="Arial"/>
          <w:sz w:val="20"/>
          <w:szCs w:val="20"/>
          <w:lang w:val="lv-LV"/>
        </w:rPr>
        <w:t>piedāvā preces garantijas termiņ</w:t>
      </w:r>
      <w:r w:rsidR="001B573E" w:rsidRPr="00A23CD0">
        <w:rPr>
          <w:rFonts w:ascii="Arial" w:hAnsi="Arial" w:cs="Arial"/>
          <w:sz w:val="20"/>
          <w:szCs w:val="20"/>
          <w:lang w:val="lv-LV"/>
        </w:rPr>
        <w:t>u</w:t>
      </w:r>
      <w:r w:rsidRPr="00A23CD0">
        <w:rPr>
          <w:rFonts w:ascii="Arial" w:hAnsi="Arial" w:cs="Arial"/>
          <w:sz w:val="20"/>
          <w:szCs w:val="20"/>
          <w:lang w:val="lv-LV"/>
        </w:rPr>
        <w:t xml:space="preserve"> ______ </w:t>
      </w:r>
      <w:r w:rsidR="00DD7A6D" w:rsidRPr="00A23CD0">
        <w:rPr>
          <w:rFonts w:ascii="Arial" w:hAnsi="Arial" w:cs="Arial"/>
          <w:i/>
          <w:iCs/>
          <w:sz w:val="20"/>
          <w:szCs w:val="20"/>
          <w:lang w:val="lv-LV"/>
        </w:rPr>
        <w:t>(</w:t>
      </w:r>
      <w:r w:rsidR="00DD7A6D" w:rsidRPr="00297EFD">
        <w:rPr>
          <w:rFonts w:ascii="Arial" w:hAnsi="Arial" w:cs="Arial"/>
          <w:sz w:val="20"/>
          <w:szCs w:val="20"/>
          <w:lang w:val="lv-LV"/>
        </w:rPr>
        <w:t xml:space="preserve">nosacījums: ne mazāk kā </w:t>
      </w:r>
      <w:r w:rsidR="00DD7A6D" w:rsidRPr="00297EFD">
        <w:rPr>
          <w:rFonts w:ascii="Arial" w:hAnsi="Arial" w:cs="Arial"/>
          <w:b/>
          <w:bCs/>
          <w:sz w:val="20"/>
          <w:szCs w:val="20"/>
          <w:lang w:val="lv-LV"/>
        </w:rPr>
        <w:t>trīs gadi</w:t>
      </w:r>
      <w:r w:rsidR="00DD7A6D" w:rsidRPr="00A23CD0">
        <w:rPr>
          <w:rFonts w:ascii="Arial" w:hAnsi="Arial" w:cs="Arial"/>
          <w:sz w:val="20"/>
          <w:szCs w:val="20"/>
          <w:lang w:val="lv-LV"/>
        </w:rPr>
        <w:t xml:space="preserve"> n</w:t>
      </w:r>
      <w:r w:rsidRPr="00A23CD0">
        <w:rPr>
          <w:rFonts w:ascii="Arial" w:hAnsi="Arial" w:cs="Arial"/>
          <w:sz w:val="20"/>
          <w:szCs w:val="20"/>
          <w:lang w:val="lv-LV"/>
        </w:rPr>
        <w:t>o preces pieņemšanas – nodošanas dokumenta parakstīšanas dienas;</w:t>
      </w:r>
    </w:p>
    <w:p w14:paraId="325760C3" w14:textId="08BF36FD" w:rsidR="000022E0" w:rsidRPr="00A23CD0" w:rsidRDefault="00134037" w:rsidP="000022E0">
      <w:pPr>
        <w:pStyle w:val="Sarakstarindkopa"/>
        <w:numPr>
          <w:ilvl w:val="0"/>
          <w:numId w:val="5"/>
        </w:numPr>
        <w:tabs>
          <w:tab w:val="left" w:pos="284"/>
          <w:tab w:val="num" w:pos="3338"/>
        </w:tabs>
        <w:ind w:right="-2"/>
        <w:jc w:val="both"/>
        <w:rPr>
          <w:rFonts w:ascii="Arial" w:hAnsi="Arial" w:cs="Arial"/>
          <w:sz w:val="20"/>
          <w:szCs w:val="20"/>
          <w:lang w:val="lv-LV"/>
        </w:rPr>
      </w:pPr>
      <w:r w:rsidRPr="00A23CD0">
        <w:rPr>
          <w:rFonts w:ascii="Arial" w:hAnsi="Arial" w:cs="Arial"/>
          <w:sz w:val="20"/>
          <w:szCs w:val="20"/>
          <w:lang w:val="lv-LV"/>
        </w:rPr>
        <w:t>piedāvā preces samaksas termiņu</w:t>
      </w:r>
      <w:r w:rsidR="00DC550E" w:rsidRPr="00A23CD0">
        <w:rPr>
          <w:rFonts w:ascii="Arial" w:hAnsi="Arial" w:cs="Arial"/>
          <w:sz w:val="20"/>
          <w:szCs w:val="20"/>
          <w:lang w:val="lv-LV"/>
        </w:rPr>
        <w:t>_______</w:t>
      </w:r>
      <w:r w:rsidRPr="00A23CD0">
        <w:rPr>
          <w:rFonts w:ascii="Arial" w:hAnsi="Arial" w:cs="Arial"/>
          <w:sz w:val="20"/>
          <w:szCs w:val="20"/>
          <w:lang w:val="lv-LV"/>
        </w:rPr>
        <w:t xml:space="preserve"> </w:t>
      </w:r>
      <w:r w:rsidR="00DC550E" w:rsidRPr="00A23CD0">
        <w:rPr>
          <w:rFonts w:ascii="Arial" w:hAnsi="Arial" w:cs="Arial"/>
          <w:sz w:val="20"/>
          <w:szCs w:val="20"/>
          <w:lang w:val="lv-LV"/>
        </w:rPr>
        <w:t xml:space="preserve">(nosacījums: </w:t>
      </w:r>
      <w:r w:rsidRPr="00A23CD0">
        <w:rPr>
          <w:rFonts w:ascii="Arial" w:hAnsi="Arial" w:cs="Arial"/>
          <w:sz w:val="20"/>
          <w:szCs w:val="20"/>
          <w:lang w:val="lv-LV"/>
        </w:rPr>
        <w:t>30</w:t>
      </w:r>
      <w:r w:rsidR="009F2F92" w:rsidRPr="00A23CD0">
        <w:rPr>
          <w:rFonts w:ascii="Arial" w:hAnsi="Arial" w:cs="Arial"/>
          <w:sz w:val="20"/>
          <w:szCs w:val="20"/>
          <w:lang w:val="lv-LV"/>
        </w:rPr>
        <w:t xml:space="preserve"> (trīsdesmit)</w:t>
      </w:r>
      <w:r w:rsidR="0009337B" w:rsidRPr="00A23CD0">
        <w:rPr>
          <w:rFonts w:ascii="Arial" w:hAnsi="Arial" w:cs="Arial"/>
          <w:sz w:val="20"/>
          <w:szCs w:val="20"/>
          <w:lang w:val="lv-LV"/>
        </w:rPr>
        <w:t xml:space="preserve"> </w:t>
      </w:r>
      <w:r w:rsidRPr="00A23CD0">
        <w:rPr>
          <w:rFonts w:ascii="Arial" w:hAnsi="Arial" w:cs="Arial"/>
          <w:sz w:val="20"/>
          <w:szCs w:val="20"/>
          <w:lang w:val="lv-LV"/>
        </w:rPr>
        <w:t>kalendār</w:t>
      </w:r>
      <w:r w:rsidR="00DC550E" w:rsidRPr="00A23CD0">
        <w:rPr>
          <w:rFonts w:ascii="Arial" w:hAnsi="Arial" w:cs="Arial"/>
          <w:sz w:val="20"/>
          <w:szCs w:val="20"/>
          <w:lang w:val="lv-LV"/>
        </w:rPr>
        <w:t>o</w:t>
      </w:r>
      <w:r w:rsidRPr="00A23CD0">
        <w:rPr>
          <w:rFonts w:ascii="Arial" w:hAnsi="Arial" w:cs="Arial"/>
          <w:sz w:val="20"/>
          <w:szCs w:val="20"/>
          <w:lang w:val="lv-LV"/>
        </w:rPr>
        <w:t xml:space="preserve"> dien</w:t>
      </w:r>
      <w:r w:rsidR="00DC550E" w:rsidRPr="00A23CD0">
        <w:rPr>
          <w:rFonts w:ascii="Arial" w:hAnsi="Arial" w:cs="Arial"/>
          <w:sz w:val="20"/>
          <w:szCs w:val="20"/>
          <w:lang w:val="lv-LV"/>
        </w:rPr>
        <w:t>u</w:t>
      </w:r>
      <w:r w:rsidRPr="00A23CD0">
        <w:rPr>
          <w:rFonts w:ascii="Arial" w:hAnsi="Arial" w:cs="Arial"/>
          <w:sz w:val="20"/>
          <w:szCs w:val="20"/>
          <w:lang w:val="lv-LV"/>
        </w:rPr>
        <w:t xml:space="preserve"> </w:t>
      </w:r>
      <w:r w:rsidR="00DC550E" w:rsidRPr="00A23CD0">
        <w:rPr>
          <w:rFonts w:ascii="Arial" w:hAnsi="Arial" w:cs="Arial"/>
          <w:sz w:val="20"/>
          <w:szCs w:val="20"/>
          <w:lang w:val="lv-LV"/>
        </w:rPr>
        <w:t>laikā, skaitot no nākamās dienas pēc abpusēji parakstītas pavadzīmes saņemšanas)</w:t>
      </w:r>
      <w:r w:rsidRPr="00A23CD0">
        <w:rPr>
          <w:rFonts w:ascii="Arial" w:hAnsi="Arial" w:cs="Arial"/>
          <w:sz w:val="20"/>
          <w:szCs w:val="20"/>
          <w:lang w:val="lv-LV"/>
        </w:rPr>
        <w:t>;</w:t>
      </w:r>
    </w:p>
    <w:p w14:paraId="221F6185" w14:textId="77777777" w:rsidR="000022E0" w:rsidRPr="00A23CD0" w:rsidRDefault="00134037" w:rsidP="000022E0">
      <w:pPr>
        <w:pStyle w:val="Sarakstarindkopa"/>
        <w:numPr>
          <w:ilvl w:val="0"/>
          <w:numId w:val="5"/>
        </w:numPr>
        <w:tabs>
          <w:tab w:val="left" w:pos="284"/>
          <w:tab w:val="num" w:pos="3338"/>
        </w:tabs>
        <w:ind w:right="-2"/>
        <w:jc w:val="both"/>
        <w:rPr>
          <w:rFonts w:ascii="Arial" w:hAnsi="Arial" w:cs="Arial"/>
          <w:sz w:val="20"/>
          <w:szCs w:val="20"/>
          <w:lang w:val="lv-LV"/>
        </w:rPr>
      </w:pPr>
      <w:r w:rsidRPr="00A23CD0">
        <w:rPr>
          <w:rFonts w:ascii="Arial" w:hAnsi="Arial" w:cs="Arial"/>
          <w:sz w:val="20"/>
          <w:szCs w:val="20"/>
          <w:lang w:val="lv-LV"/>
        </w:rPr>
        <w:t xml:space="preserve">apliecina, ka </w:t>
      </w:r>
      <w:r w:rsidRPr="00A23CD0">
        <w:rPr>
          <w:rFonts w:ascii="Arial" w:hAnsi="Arial" w:cs="Arial"/>
          <w:sz w:val="20"/>
          <w:szCs w:val="20"/>
          <w:lang w:val="lv-LV" w:eastAsia="lv-LV"/>
        </w:rPr>
        <w:t>sarunu procedūras nolikums ir skaidrs un saprotams, iebildumu un pretenziju nav un līguma slēgšanas tiesību piešķiršanas gadījumā apņemas pildīt visus sarunu procedūras nolikuma noteikumus, kā arī slēgt līgumu atbilstoši sarunu procedūras nolikumam pievienotajam līguma projektam;</w:t>
      </w:r>
    </w:p>
    <w:p w14:paraId="5F9A4CC1" w14:textId="77777777" w:rsidR="000022E0" w:rsidRPr="00A23CD0" w:rsidRDefault="00134037" w:rsidP="000022E0">
      <w:pPr>
        <w:pStyle w:val="Sarakstarindkopa"/>
        <w:numPr>
          <w:ilvl w:val="0"/>
          <w:numId w:val="5"/>
        </w:numPr>
        <w:tabs>
          <w:tab w:val="left" w:pos="284"/>
          <w:tab w:val="num" w:pos="3338"/>
        </w:tabs>
        <w:ind w:right="-2"/>
        <w:jc w:val="both"/>
        <w:rPr>
          <w:rFonts w:ascii="Arial" w:hAnsi="Arial" w:cs="Arial"/>
          <w:sz w:val="20"/>
          <w:szCs w:val="20"/>
          <w:lang w:val="lv-LV"/>
        </w:rPr>
      </w:pPr>
      <w:r w:rsidRPr="00A23CD0">
        <w:rPr>
          <w:rFonts w:ascii="Arial" w:hAnsi="Arial" w:cs="Arial"/>
          <w:sz w:val="20"/>
          <w:szCs w:val="20"/>
          <w:lang w:val="lv-LV"/>
        </w:rPr>
        <w:t>apliecina, ka neatbilst nevienam no sarunu procedūras nolikuma 3.1.punktā minētajiem pretendentu izslēgšanas gadījumiem;</w:t>
      </w:r>
    </w:p>
    <w:p w14:paraId="08015896" w14:textId="77777777" w:rsidR="000022E0" w:rsidRPr="00A23CD0" w:rsidRDefault="00134037" w:rsidP="000022E0">
      <w:pPr>
        <w:pStyle w:val="Sarakstarindkopa"/>
        <w:numPr>
          <w:ilvl w:val="0"/>
          <w:numId w:val="5"/>
        </w:numPr>
        <w:tabs>
          <w:tab w:val="left" w:pos="284"/>
          <w:tab w:val="num" w:pos="3338"/>
        </w:tabs>
        <w:ind w:right="-2"/>
        <w:jc w:val="both"/>
        <w:rPr>
          <w:rFonts w:ascii="Arial" w:hAnsi="Arial" w:cs="Arial"/>
          <w:sz w:val="20"/>
          <w:szCs w:val="20"/>
          <w:lang w:val="lv-LV"/>
        </w:rPr>
      </w:pPr>
      <w:r w:rsidRPr="00A23CD0">
        <w:rPr>
          <w:rFonts w:ascii="Arial" w:hAnsi="Arial" w:cs="Arial"/>
          <w:sz w:val="20"/>
          <w:szCs w:val="20"/>
          <w:lang w:val="lv-LV"/>
        </w:rPr>
        <w:t>apliecina, ka ir informēts, ka izpildoties kādam no sarunu procedūras nolikuma 3.1.punktā minētajiem pretendentu izslēgšanas gadījumiem piedāvājuma derīguma termiņa laikā, pretendenta piedāvājums var tikt noraidīts vai līguma slēgšanas tiesību piešķiršanas gadījumā pircējs var atteikties slēgt iepirkuma līgumu;</w:t>
      </w:r>
    </w:p>
    <w:p w14:paraId="383A5F10" w14:textId="146C6316" w:rsidR="000022E0" w:rsidRPr="00A23CD0" w:rsidRDefault="00134037" w:rsidP="000022E0">
      <w:pPr>
        <w:pStyle w:val="Sarakstarindkopa"/>
        <w:numPr>
          <w:ilvl w:val="0"/>
          <w:numId w:val="5"/>
        </w:numPr>
        <w:tabs>
          <w:tab w:val="left" w:pos="284"/>
          <w:tab w:val="num" w:pos="3338"/>
        </w:tabs>
        <w:ind w:right="-2"/>
        <w:jc w:val="both"/>
        <w:rPr>
          <w:rFonts w:ascii="Arial" w:hAnsi="Arial" w:cs="Arial"/>
          <w:sz w:val="20"/>
          <w:szCs w:val="20"/>
          <w:lang w:val="lv-LV"/>
        </w:rPr>
      </w:pPr>
      <w:r w:rsidRPr="00A23CD0">
        <w:rPr>
          <w:rFonts w:ascii="Arial" w:hAnsi="Arial" w:cs="Arial"/>
          <w:sz w:val="20"/>
          <w:szCs w:val="20"/>
          <w:lang w:val="lv-LV"/>
        </w:rPr>
        <w:t>atzīst sava piedāvājuma derīguma termiņu ne mazāk kā 100</w:t>
      </w:r>
      <w:r w:rsidR="00440A0E" w:rsidRPr="00A23CD0">
        <w:rPr>
          <w:rFonts w:ascii="Arial" w:hAnsi="Arial" w:cs="Arial"/>
          <w:sz w:val="20"/>
          <w:szCs w:val="20"/>
          <w:lang w:val="lv-LV"/>
        </w:rPr>
        <w:t xml:space="preserve"> </w:t>
      </w:r>
      <w:r w:rsidR="00E60A07" w:rsidRPr="00A23CD0">
        <w:rPr>
          <w:rFonts w:ascii="Arial" w:hAnsi="Arial" w:cs="Arial"/>
          <w:sz w:val="20"/>
          <w:szCs w:val="20"/>
          <w:lang w:val="lv-LV"/>
        </w:rPr>
        <w:t xml:space="preserve">(viens simts) </w:t>
      </w:r>
      <w:r w:rsidR="00DD7A6D" w:rsidRPr="00A23CD0">
        <w:rPr>
          <w:rFonts w:ascii="Arial" w:hAnsi="Arial" w:cs="Arial"/>
          <w:sz w:val="20"/>
          <w:szCs w:val="20"/>
          <w:lang w:val="lv-LV"/>
        </w:rPr>
        <w:t xml:space="preserve">kalendārās </w:t>
      </w:r>
      <w:r w:rsidRPr="00A23CD0">
        <w:rPr>
          <w:rFonts w:ascii="Arial" w:hAnsi="Arial" w:cs="Arial"/>
          <w:sz w:val="20"/>
          <w:szCs w:val="20"/>
          <w:lang w:val="lv-LV"/>
        </w:rPr>
        <w:t>dienas no piedāvājuma atvēršanas dienas;</w:t>
      </w:r>
    </w:p>
    <w:p w14:paraId="576A4143" w14:textId="592C05D9" w:rsidR="00DD7A6D" w:rsidRPr="00A23CD0" w:rsidRDefault="00AC372A" w:rsidP="00DD7A6D">
      <w:pPr>
        <w:numPr>
          <w:ilvl w:val="0"/>
          <w:numId w:val="5"/>
        </w:numPr>
        <w:tabs>
          <w:tab w:val="clear" w:pos="360"/>
          <w:tab w:val="num" w:pos="0"/>
          <w:tab w:val="left" w:pos="284"/>
          <w:tab w:val="num" w:pos="3338"/>
        </w:tabs>
        <w:ind w:left="284" w:hanging="284"/>
        <w:jc w:val="both"/>
        <w:rPr>
          <w:rFonts w:ascii="Arial" w:hAnsi="Arial" w:cs="Arial"/>
          <w:strike/>
          <w:sz w:val="20"/>
          <w:szCs w:val="20"/>
          <w:lang w:val="lv-LV"/>
        </w:rPr>
      </w:pPr>
      <w:r w:rsidRPr="00A23CD0">
        <w:rPr>
          <w:rFonts w:ascii="Arial" w:hAnsi="Arial" w:cs="Arial"/>
          <w:sz w:val="20"/>
          <w:szCs w:val="20"/>
          <w:lang w:val="lv-LV"/>
        </w:rPr>
        <w:t>apliecin</w:t>
      </w:r>
      <w:r w:rsidR="00E47FFC" w:rsidRPr="00A23CD0">
        <w:rPr>
          <w:rFonts w:ascii="Arial" w:hAnsi="Arial" w:cs="Arial"/>
          <w:sz w:val="20"/>
          <w:szCs w:val="20"/>
          <w:lang w:val="lv-LV"/>
        </w:rPr>
        <w:t>ā</w:t>
      </w:r>
      <w:r w:rsidRPr="00A23CD0">
        <w:rPr>
          <w:rFonts w:ascii="Arial" w:hAnsi="Arial" w:cs="Arial"/>
          <w:sz w:val="20"/>
          <w:szCs w:val="20"/>
          <w:lang w:val="lv-LV"/>
        </w:rPr>
        <w:t>m</w:t>
      </w:r>
      <w:bookmarkStart w:id="9" w:name="_Hlk177480530"/>
      <w:r w:rsidR="00DD7A6D" w:rsidRPr="00A23CD0">
        <w:rPr>
          <w:rStyle w:val="cf01"/>
          <w:rFonts w:ascii="Arial" w:hAnsi="Arial" w:cs="Arial"/>
          <w:sz w:val="20"/>
          <w:szCs w:val="20"/>
          <w:lang w:val="lv-LV"/>
        </w:rPr>
        <w:t xml:space="preserve">, ka esam tiesīgi veikt šāda ražotāja </w:t>
      </w:r>
      <w:r w:rsidR="00DD7A6D" w:rsidRPr="00A23CD0">
        <w:rPr>
          <w:rStyle w:val="cf01"/>
          <w:rFonts w:ascii="Arial" w:hAnsi="Arial" w:cs="Arial"/>
          <w:i/>
          <w:iCs/>
          <w:sz w:val="20"/>
          <w:szCs w:val="20"/>
          <w:lang w:val="lv-LV"/>
        </w:rPr>
        <w:t>___________</w:t>
      </w:r>
      <w:r w:rsidR="00DD7A6D" w:rsidRPr="00A23CD0">
        <w:rPr>
          <w:rStyle w:val="cf01"/>
          <w:rFonts w:ascii="Arial" w:hAnsi="Arial" w:cs="Arial"/>
          <w:sz w:val="20"/>
          <w:szCs w:val="20"/>
          <w:lang w:val="lv-LV"/>
        </w:rPr>
        <w:t xml:space="preserve"> preču piegādi un garantējam,</w:t>
      </w:r>
      <w:r w:rsidR="00DD7A6D" w:rsidRPr="00A23CD0">
        <w:rPr>
          <w:rFonts w:ascii="Arial" w:hAnsi="Arial" w:cs="Arial"/>
          <w:lang w:val="lv-LV"/>
        </w:rPr>
        <w:t xml:space="preserve"> </w:t>
      </w:r>
      <w:r w:rsidR="00DD7A6D" w:rsidRPr="00A23CD0">
        <w:rPr>
          <w:rFonts w:ascii="Arial" w:hAnsi="Arial" w:cs="Arial"/>
          <w:sz w:val="20"/>
          <w:szCs w:val="20"/>
          <w:lang w:val="lv-LV"/>
        </w:rPr>
        <w:t>ka prece tiks piegādāta saskaņā ar piedāvājumu un sarunu procedūras Tehnisko specifikāciju (sarunu procedūras nolikuma 1. pielikums), tā būs jauna un nebūs iepriekš lietota vai atjaunota, bez korozijas pazīmēm un būs brīva no visa veida apgrūtinājumiem. Iesniedzam pieejamo informāciju par preču ražotāju:</w:t>
      </w:r>
      <w:bookmarkEnd w:id="9"/>
    </w:p>
    <w:tbl>
      <w:tblPr>
        <w:tblStyle w:val="Reatabula"/>
        <w:tblW w:w="0" w:type="auto"/>
        <w:tblInd w:w="284" w:type="dxa"/>
        <w:tblLook w:val="04A0" w:firstRow="1" w:lastRow="0" w:firstColumn="1" w:lastColumn="0" w:noHBand="0" w:noVBand="1"/>
      </w:tblPr>
      <w:tblGrid>
        <w:gridCol w:w="1306"/>
        <w:gridCol w:w="1195"/>
        <w:gridCol w:w="1084"/>
        <w:gridCol w:w="1467"/>
        <w:gridCol w:w="1400"/>
        <w:gridCol w:w="1564"/>
        <w:gridCol w:w="1327"/>
      </w:tblGrid>
      <w:tr w:rsidR="00DD7A6D" w:rsidRPr="00A23CD0" w14:paraId="33F9AFA9" w14:textId="77777777" w:rsidTr="00DD7A6D">
        <w:tc>
          <w:tcPr>
            <w:tcW w:w="132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76B2939" w14:textId="77777777" w:rsidR="00DD7A6D" w:rsidRPr="00A23CD0" w:rsidRDefault="00DD7A6D">
            <w:pPr>
              <w:jc w:val="center"/>
              <w:rPr>
                <w:rFonts w:ascii="Arial" w:hAnsi="Arial" w:cs="Arial"/>
                <w:b/>
                <w:sz w:val="18"/>
                <w:szCs w:val="18"/>
                <w:lang w:val="lv-LV"/>
              </w:rPr>
            </w:pPr>
            <w:bookmarkStart w:id="10" w:name="_Hlk177480501"/>
            <w:r w:rsidRPr="00A23CD0">
              <w:rPr>
                <w:rFonts w:ascii="Arial" w:hAnsi="Arial" w:cs="Arial"/>
                <w:b/>
                <w:sz w:val="18"/>
                <w:szCs w:val="18"/>
                <w:lang w:val="lv-LV"/>
              </w:rPr>
              <w:t>Ražotāja nosaukums</w:t>
            </w:r>
          </w:p>
        </w:tc>
        <w:tc>
          <w:tcPr>
            <w:tcW w:w="126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5194606" w14:textId="77777777" w:rsidR="00DD7A6D" w:rsidRPr="00A23CD0" w:rsidRDefault="00DD7A6D">
            <w:pPr>
              <w:jc w:val="center"/>
              <w:rPr>
                <w:rFonts w:ascii="Arial" w:hAnsi="Arial" w:cs="Arial"/>
                <w:b/>
                <w:sz w:val="18"/>
                <w:szCs w:val="18"/>
                <w:lang w:val="lv-LV"/>
              </w:rPr>
            </w:pPr>
            <w:r w:rsidRPr="00A23CD0">
              <w:rPr>
                <w:rFonts w:ascii="Arial" w:hAnsi="Arial" w:cs="Arial"/>
                <w:b/>
                <w:sz w:val="18"/>
                <w:szCs w:val="18"/>
                <w:lang w:val="lv-LV"/>
              </w:rPr>
              <w:t>Ražotāja reģ. Nr.</w:t>
            </w:r>
          </w:p>
        </w:tc>
        <w:tc>
          <w:tcPr>
            <w:tcW w:w="11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5A0379C" w14:textId="77777777" w:rsidR="00DD7A6D" w:rsidRPr="00A23CD0" w:rsidRDefault="00DD7A6D">
            <w:pPr>
              <w:jc w:val="center"/>
              <w:rPr>
                <w:rFonts w:ascii="Arial" w:hAnsi="Arial" w:cs="Arial"/>
                <w:b/>
                <w:sz w:val="18"/>
                <w:szCs w:val="18"/>
                <w:lang w:val="lv-LV"/>
              </w:rPr>
            </w:pPr>
            <w:r w:rsidRPr="00A23CD0">
              <w:rPr>
                <w:rFonts w:ascii="Arial" w:hAnsi="Arial" w:cs="Arial"/>
                <w:b/>
                <w:sz w:val="18"/>
                <w:szCs w:val="18"/>
                <w:lang w:val="lv-LV"/>
              </w:rPr>
              <w:t>Ražotāja valsts</w:t>
            </w:r>
          </w:p>
        </w:tc>
        <w:tc>
          <w:tcPr>
            <w:tcW w:w="138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E8236F0" w14:textId="397B6D36" w:rsidR="00DD7A6D" w:rsidRPr="00A23CD0" w:rsidRDefault="00DD7A6D">
            <w:pPr>
              <w:jc w:val="center"/>
              <w:rPr>
                <w:rFonts w:ascii="Arial" w:hAnsi="Arial" w:cs="Arial"/>
                <w:b/>
                <w:sz w:val="18"/>
                <w:szCs w:val="18"/>
                <w:lang w:val="lv-LV"/>
              </w:rPr>
            </w:pPr>
            <w:r w:rsidRPr="00A23CD0">
              <w:rPr>
                <w:rFonts w:ascii="Arial" w:hAnsi="Arial" w:cs="Arial"/>
                <w:b/>
                <w:sz w:val="18"/>
                <w:szCs w:val="18"/>
                <w:lang w:val="lv-LV"/>
              </w:rPr>
              <w:t>Amatpersonas (vārds, uzvārds, amats)</w:t>
            </w:r>
          </w:p>
        </w:tc>
        <w:tc>
          <w:tcPr>
            <w:tcW w:w="15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48251CE" w14:textId="6CA61C74" w:rsidR="00DD7A6D" w:rsidRPr="00A23CD0" w:rsidRDefault="00DD7A6D">
            <w:pPr>
              <w:jc w:val="center"/>
              <w:rPr>
                <w:rFonts w:ascii="Arial" w:hAnsi="Arial" w:cs="Arial"/>
                <w:b/>
                <w:sz w:val="18"/>
                <w:szCs w:val="18"/>
                <w:lang w:val="lv-LV"/>
              </w:rPr>
            </w:pPr>
            <w:r w:rsidRPr="00A23CD0">
              <w:rPr>
                <w:rFonts w:ascii="Arial" w:hAnsi="Arial" w:cs="Arial"/>
                <w:b/>
                <w:sz w:val="18"/>
                <w:szCs w:val="18"/>
                <w:lang w:val="lv-LV"/>
              </w:rPr>
              <w:t>Patiesā labuma guvēji (vārds, uzvārds, amats)</w:t>
            </w:r>
          </w:p>
        </w:tc>
        <w:tc>
          <w:tcPr>
            <w:tcW w:w="15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68923A7" w14:textId="77777777" w:rsidR="00DD7A6D" w:rsidRPr="00A23CD0" w:rsidRDefault="00DD7A6D">
            <w:pPr>
              <w:jc w:val="center"/>
              <w:rPr>
                <w:rFonts w:ascii="Arial" w:hAnsi="Arial" w:cs="Arial"/>
                <w:b/>
                <w:sz w:val="18"/>
                <w:szCs w:val="18"/>
                <w:lang w:val="lv-LV"/>
              </w:rPr>
            </w:pPr>
            <w:r w:rsidRPr="00A23CD0">
              <w:rPr>
                <w:rFonts w:ascii="Arial" w:hAnsi="Arial" w:cs="Arial"/>
                <w:b/>
                <w:sz w:val="18"/>
                <w:szCs w:val="18"/>
                <w:lang w:val="lv-LV"/>
              </w:rPr>
              <w:t>Korespondenta banka</w:t>
            </w:r>
          </w:p>
        </w:tc>
        <w:tc>
          <w:tcPr>
            <w:tcW w:w="14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6299302" w14:textId="77777777" w:rsidR="00DD7A6D" w:rsidRPr="00A23CD0" w:rsidRDefault="00DD7A6D">
            <w:pPr>
              <w:jc w:val="center"/>
              <w:rPr>
                <w:rFonts w:ascii="Arial" w:hAnsi="Arial" w:cs="Arial"/>
                <w:b/>
                <w:sz w:val="18"/>
                <w:szCs w:val="18"/>
                <w:lang w:val="lv-LV"/>
              </w:rPr>
            </w:pPr>
            <w:r w:rsidRPr="00A23CD0">
              <w:rPr>
                <w:rFonts w:ascii="Arial" w:hAnsi="Arial" w:cs="Arial"/>
                <w:b/>
                <w:sz w:val="18"/>
                <w:szCs w:val="18"/>
                <w:lang w:val="lv-LV"/>
              </w:rPr>
              <w:t>Ražotāja mājas lapa</w:t>
            </w:r>
          </w:p>
        </w:tc>
      </w:tr>
      <w:tr w:rsidR="00DD7A6D" w:rsidRPr="00A23CD0" w14:paraId="5713EC8C" w14:textId="77777777" w:rsidTr="00DD7A6D">
        <w:tc>
          <w:tcPr>
            <w:tcW w:w="1329" w:type="dxa"/>
            <w:tcBorders>
              <w:top w:val="single" w:sz="4" w:space="0" w:color="auto"/>
              <w:left w:val="single" w:sz="4" w:space="0" w:color="auto"/>
              <w:bottom w:val="single" w:sz="4" w:space="0" w:color="auto"/>
              <w:right w:val="single" w:sz="4" w:space="0" w:color="auto"/>
            </w:tcBorders>
          </w:tcPr>
          <w:p w14:paraId="0CD4AAA8" w14:textId="77777777" w:rsidR="00DD7A6D" w:rsidRPr="00A23CD0" w:rsidRDefault="00DD7A6D">
            <w:pPr>
              <w:tabs>
                <w:tab w:val="left" w:pos="284"/>
                <w:tab w:val="num" w:pos="3338"/>
              </w:tabs>
              <w:jc w:val="both"/>
              <w:rPr>
                <w:rFonts w:ascii="Arial" w:hAnsi="Arial" w:cs="Arial"/>
                <w:sz w:val="18"/>
                <w:szCs w:val="18"/>
                <w:lang w:val="lv-LV"/>
              </w:rPr>
            </w:pPr>
          </w:p>
        </w:tc>
        <w:tc>
          <w:tcPr>
            <w:tcW w:w="1262" w:type="dxa"/>
            <w:tcBorders>
              <w:top w:val="single" w:sz="4" w:space="0" w:color="auto"/>
              <w:left w:val="single" w:sz="4" w:space="0" w:color="auto"/>
              <w:bottom w:val="single" w:sz="4" w:space="0" w:color="auto"/>
              <w:right w:val="single" w:sz="4" w:space="0" w:color="auto"/>
            </w:tcBorders>
          </w:tcPr>
          <w:p w14:paraId="55A3B4B7" w14:textId="77777777" w:rsidR="00DD7A6D" w:rsidRPr="00A23CD0" w:rsidRDefault="00DD7A6D">
            <w:pPr>
              <w:tabs>
                <w:tab w:val="left" w:pos="284"/>
                <w:tab w:val="num" w:pos="3338"/>
              </w:tabs>
              <w:jc w:val="both"/>
              <w:rPr>
                <w:rFonts w:ascii="Arial" w:hAnsi="Arial" w:cs="Arial"/>
                <w:sz w:val="18"/>
                <w:szCs w:val="18"/>
                <w:lang w:val="lv-LV"/>
              </w:rPr>
            </w:pPr>
          </w:p>
        </w:tc>
        <w:tc>
          <w:tcPr>
            <w:tcW w:w="1120" w:type="dxa"/>
            <w:tcBorders>
              <w:top w:val="single" w:sz="4" w:space="0" w:color="auto"/>
              <w:left w:val="single" w:sz="4" w:space="0" w:color="auto"/>
              <w:bottom w:val="single" w:sz="4" w:space="0" w:color="auto"/>
              <w:right w:val="single" w:sz="4" w:space="0" w:color="auto"/>
            </w:tcBorders>
          </w:tcPr>
          <w:p w14:paraId="0458A77A" w14:textId="77777777" w:rsidR="00DD7A6D" w:rsidRPr="00A23CD0" w:rsidRDefault="00DD7A6D">
            <w:pPr>
              <w:tabs>
                <w:tab w:val="left" w:pos="284"/>
                <w:tab w:val="num" w:pos="3338"/>
              </w:tabs>
              <w:jc w:val="both"/>
              <w:rPr>
                <w:rFonts w:ascii="Arial" w:hAnsi="Arial" w:cs="Arial"/>
                <w:sz w:val="18"/>
                <w:szCs w:val="18"/>
                <w:lang w:val="lv-LV"/>
              </w:rPr>
            </w:pPr>
          </w:p>
        </w:tc>
        <w:tc>
          <w:tcPr>
            <w:tcW w:w="1387" w:type="dxa"/>
            <w:tcBorders>
              <w:top w:val="single" w:sz="4" w:space="0" w:color="auto"/>
              <w:left w:val="single" w:sz="4" w:space="0" w:color="auto"/>
              <w:bottom w:val="single" w:sz="4" w:space="0" w:color="auto"/>
              <w:right w:val="single" w:sz="4" w:space="0" w:color="auto"/>
            </w:tcBorders>
          </w:tcPr>
          <w:p w14:paraId="581DA260" w14:textId="77777777" w:rsidR="00DD7A6D" w:rsidRPr="00A23CD0" w:rsidRDefault="00DD7A6D">
            <w:pPr>
              <w:tabs>
                <w:tab w:val="left" w:pos="284"/>
                <w:tab w:val="num" w:pos="3338"/>
              </w:tabs>
              <w:jc w:val="both"/>
              <w:rPr>
                <w:rFonts w:ascii="Arial" w:hAnsi="Arial" w:cs="Arial"/>
                <w:sz w:val="18"/>
                <w:szCs w:val="18"/>
                <w:lang w:val="lv-LV"/>
              </w:rPr>
            </w:pPr>
          </w:p>
        </w:tc>
        <w:tc>
          <w:tcPr>
            <w:tcW w:w="1527" w:type="dxa"/>
            <w:tcBorders>
              <w:top w:val="single" w:sz="4" w:space="0" w:color="auto"/>
              <w:left w:val="single" w:sz="4" w:space="0" w:color="auto"/>
              <w:bottom w:val="single" w:sz="4" w:space="0" w:color="auto"/>
              <w:right w:val="single" w:sz="4" w:space="0" w:color="auto"/>
            </w:tcBorders>
          </w:tcPr>
          <w:p w14:paraId="03EB196A" w14:textId="77777777" w:rsidR="00DD7A6D" w:rsidRPr="00A23CD0" w:rsidRDefault="00DD7A6D">
            <w:pPr>
              <w:tabs>
                <w:tab w:val="left" w:pos="284"/>
                <w:tab w:val="num" w:pos="3338"/>
              </w:tabs>
              <w:jc w:val="both"/>
              <w:rPr>
                <w:rFonts w:ascii="Arial" w:hAnsi="Arial" w:cs="Arial"/>
                <w:sz w:val="18"/>
                <w:szCs w:val="18"/>
                <w:lang w:val="lv-LV"/>
              </w:rPr>
            </w:pPr>
          </w:p>
        </w:tc>
        <w:tc>
          <w:tcPr>
            <w:tcW w:w="1572" w:type="dxa"/>
            <w:tcBorders>
              <w:top w:val="single" w:sz="4" w:space="0" w:color="auto"/>
              <w:left w:val="single" w:sz="4" w:space="0" w:color="auto"/>
              <w:bottom w:val="single" w:sz="4" w:space="0" w:color="auto"/>
              <w:right w:val="single" w:sz="4" w:space="0" w:color="auto"/>
            </w:tcBorders>
          </w:tcPr>
          <w:p w14:paraId="6D3AB77F" w14:textId="77777777" w:rsidR="00DD7A6D" w:rsidRPr="00A23CD0" w:rsidRDefault="00DD7A6D">
            <w:pPr>
              <w:tabs>
                <w:tab w:val="left" w:pos="284"/>
                <w:tab w:val="num" w:pos="3338"/>
              </w:tabs>
              <w:jc w:val="both"/>
              <w:rPr>
                <w:rFonts w:ascii="Arial" w:hAnsi="Arial" w:cs="Arial"/>
                <w:sz w:val="18"/>
                <w:szCs w:val="18"/>
                <w:lang w:val="lv-LV"/>
              </w:rPr>
            </w:pPr>
          </w:p>
        </w:tc>
        <w:tc>
          <w:tcPr>
            <w:tcW w:w="1430" w:type="dxa"/>
            <w:tcBorders>
              <w:top w:val="single" w:sz="4" w:space="0" w:color="auto"/>
              <w:left w:val="single" w:sz="4" w:space="0" w:color="auto"/>
              <w:bottom w:val="single" w:sz="4" w:space="0" w:color="auto"/>
              <w:right w:val="single" w:sz="4" w:space="0" w:color="auto"/>
            </w:tcBorders>
          </w:tcPr>
          <w:p w14:paraId="009E61A0" w14:textId="77777777" w:rsidR="00DD7A6D" w:rsidRPr="00A23CD0" w:rsidRDefault="00DD7A6D">
            <w:pPr>
              <w:tabs>
                <w:tab w:val="left" w:pos="284"/>
                <w:tab w:val="num" w:pos="3338"/>
              </w:tabs>
              <w:jc w:val="both"/>
              <w:rPr>
                <w:rFonts w:ascii="Arial" w:hAnsi="Arial" w:cs="Arial"/>
                <w:sz w:val="18"/>
                <w:szCs w:val="18"/>
                <w:lang w:val="lv-LV"/>
              </w:rPr>
            </w:pPr>
          </w:p>
        </w:tc>
      </w:tr>
      <w:tr w:rsidR="00DD7A6D" w:rsidRPr="00A23CD0" w14:paraId="3DE36DBA" w14:textId="77777777" w:rsidTr="00DD7A6D">
        <w:tc>
          <w:tcPr>
            <w:tcW w:w="1329" w:type="dxa"/>
            <w:tcBorders>
              <w:top w:val="single" w:sz="4" w:space="0" w:color="auto"/>
              <w:left w:val="single" w:sz="4" w:space="0" w:color="auto"/>
              <w:bottom w:val="single" w:sz="4" w:space="0" w:color="auto"/>
              <w:right w:val="single" w:sz="4" w:space="0" w:color="auto"/>
            </w:tcBorders>
          </w:tcPr>
          <w:p w14:paraId="3266A442" w14:textId="77777777" w:rsidR="00DD7A6D" w:rsidRPr="00A23CD0" w:rsidRDefault="00DD7A6D">
            <w:pPr>
              <w:tabs>
                <w:tab w:val="left" w:pos="284"/>
                <w:tab w:val="num" w:pos="3338"/>
              </w:tabs>
              <w:jc w:val="both"/>
              <w:rPr>
                <w:rFonts w:ascii="Arial" w:hAnsi="Arial" w:cs="Arial"/>
                <w:sz w:val="18"/>
                <w:szCs w:val="18"/>
                <w:lang w:val="lv-LV"/>
              </w:rPr>
            </w:pPr>
          </w:p>
        </w:tc>
        <w:tc>
          <w:tcPr>
            <w:tcW w:w="1262" w:type="dxa"/>
            <w:tcBorders>
              <w:top w:val="single" w:sz="4" w:space="0" w:color="auto"/>
              <w:left w:val="single" w:sz="4" w:space="0" w:color="auto"/>
              <w:bottom w:val="single" w:sz="4" w:space="0" w:color="auto"/>
              <w:right w:val="single" w:sz="4" w:space="0" w:color="auto"/>
            </w:tcBorders>
          </w:tcPr>
          <w:p w14:paraId="26B83E69" w14:textId="77777777" w:rsidR="00DD7A6D" w:rsidRPr="00A23CD0" w:rsidRDefault="00DD7A6D">
            <w:pPr>
              <w:tabs>
                <w:tab w:val="left" w:pos="284"/>
                <w:tab w:val="num" w:pos="3338"/>
              </w:tabs>
              <w:jc w:val="both"/>
              <w:rPr>
                <w:rFonts w:ascii="Arial" w:hAnsi="Arial" w:cs="Arial"/>
                <w:sz w:val="18"/>
                <w:szCs w:val="18"/>
                <w:lang w:val="lv-LV"/>
              </w:rPr>
            </w:pPr>
          </w:p>
        </w:tc>
        <w:tc>
          <w:tcPr>
            <w:tcW w:w="1120" w:type="dxa"/>
            <w:tcBorders>
              <w:top w:val="single" w:sz="4" w:space="0" w:color="auto"/>
              <w:left w:val="single" w:sz="4" w:space="0" w:color="auto"/>
              <w:bottom w:val="single" w:sz="4" w:space="0" w:color="auto"/>
              <w:right w:val="single" w:sz="4" w:space="0" w:color="auto"/>
            </w:tcBorders>
          </w:tcPr>
          <w:p w14:paraId="053F1219" w14:textId="77777777" w:rsidR="00DD7A6D" w:rsidRPr="00A23CD0" w:rsidRDefault="00DD7A6D">
            <w:pPr>
              <w:tabs>
                <w:tab w:val="left" w:pos="284"/>
                <w:tab w:val="num" w:pos="3338"/>
              </w:tabs>
              <w:jc w:val="both"/>
              <w:rPr>
                <w:rFonts w:ascii="Arial" w:hAnsi="Arial" w:cs="Arial"/>
                <w:sz w:val="18"/>
                <w:szCs w:val="18"/>
                <w:lang w:val="lv-LV"/>
              </w:rPr>
            </w:pPr>
          </w:p>
        </w:tc>
        <w:tc>
          <w:tcPr>
            <w:tcW w:w="1387" w:type="dxa"/>
            <w:tcBorders>
              <w:top w:val="single" w:sz="4" w:space="0" w:color="auto"/>
              <w:left w:val="single" w:sz="4" w:space="0" w:color="auto"/>
              <w:bottom w:val="single" w:sz="4" w:space="0" w:color="auto"/>
              <w:right w:val="single" w:sz="4" w:space="0" w:color="auto"/>
            </w:tcBorders>
          </w:tcPr>
          <w:p w14:paraId="5FA5F54A" w14:textId="77777777" w:rsidR="00DD7A6D" w:rsidRPr="00A23CD0" w:rsidRDefault="00DD7A6D">
            <w:pPr>
              <w:tabs>
                <w:tab w:val="left" w:pos="284"/>
                <w:tab w:val="num" w:pos="3338"/>
              </w:tabs>
              <w:jc w:val="both"/>
              <w:rPr>
                <w:rFonts w:ascii="Arial" w:hAnsi="Arial" w:cs="Arial"/>
                <w:sz w:val="18"/>
                <w:szCs w:val="18"/>
                <w:lang w:val="lv-LV"/>
              </w:rPr>
            </w:pPr>
          </w:p>
        </w:tc>
        <w:tc>
          <w:tcPr>
            <w:tcW w:w="1527" w:type="dxa"/>
            <w:tcBorders>
              <w:top w:val="single" w:sz="4" w:space="0" w:color="auto"/>
              <w:left w:val="single" w:sz="4" w:space="0" w:color="auto"/>
              <w:bottom w:val="single" w:sz="4" w:space="0" w:color="auto"/>
              <w:right w:val="single" w:sz="4" w:space="0" w:color="auto"/>
            </w:tcBorders>
          </w:tcPr>
          <w:p w14:paraId="7CBFF82A" w14:textId="77777777" w:rsidR="00DD7A6D" w:rsidRPr="00A23CD0" w:rsidRDefault="00DD7A6D">
            <w:pPr>
              <w:tabs>
                <w:tab w:val="left" w:pos="284"/>
                <w:tab w:val="num" w:pos="3338"/>
              </w:tabs>
              <w:jc w:val="both"/>
              <w:rPr>
                <w:rFonts w:ascii="Arial" w:hAnsi="Arial" w:cs="Arial"/>
                <w:sz w:val="18"/>
                <w:szCs w:val="18"/>
                <w:lang w:val="lv-LV"/>
              </w:rPr>
            </w:pPr>
          </w:p>
        </w:tc>
        <w:tc>
          <w:tcPr>
            <w:tcW w:w="1572" w:type="dxa"/>
            <w:tcBorders>
              <w:top w:val="single" w:sz="4" w:space="0" w:color="auto"/>
              <w:left w:val="single" w:sz="4" w:space="0" w:color="auto"/>
              <w:bottom w:val="single" w:sz="4" w:space="0" w:color="auto"/>
              <w:right w:val="single" w:sz="4" w:space="0" w:color="auto"/>
            </w:tcBorders>
          </w:tcPr>
          <w:p w14:paraId="6BA04CC1" w14:textId="77777777" w:rsidR="00DD7A6D" w:rsidRPr="00A23CD0" w:rsidRDefault="00DD7A6D">
            <w:pPr>
              <w:tabs>
                <w:tab w:val="left" w:pos="284"/>
                <w:tab w:val="num" w:pos="3338"/>
              </w:tabs>
              <w:jc w:val="both"/>
              <w:rPr>
                <w:rFonts w:ascii="Arial" w:hAnsi="Arial" w:cs="Arial"/>
                <w:sz w:val="18"/>
                <w:szCs w:val="18"/>
                <w:lang w:val="lv-LV"/>
              </w:rPr>
            </w:pPr>
          </w:p>
        </w:tc>
        <w:tc>
          <w:tcPr>
            <w:tcW w:w="1430" w:type="dxa"/>
            <w:tcBorders>
              <w:top w:val="single" w:sz="4" w:space="0" w:color="auto"/>
              <w:left w:val="single" w:sz="4" w:space="0" w:color="auto"/>
              <w:bottom w:val="single" w:sz="4" w:space="0" w:color="auto"/>
              <w:right w:val="single" w:sz="4" w:space="0" w:color="auto"/>
            </w:tcBorders>
          </w:tcPr>
          <w:p w14:paraId="7FAD7EB9" w14:textId="77777777" w:rsidR="00DD7A6D" w:rsidRPr="00A23CD0" w:rsidRDefault="00DD7A6D">
            <w:pPr>
              <w:tabs>
                <w:tab w:val="left" w:pos="284"/>
                <w:tab w:val="num" w:pos="3338"/>
              </w:tabs>
              <w:jc w:val="both"/>
              <w:rPr>
                <w:rFonts w:ascii="Arial" w:hAnsi="Arial" w:cs="Arial"/>
                <w:sz w:val="18"/>
                <w:szCs w:val="18"/>
                <w:lang w:val="lv-LV"/>
              </w:rPr>
            </w:pPr>
          </w:p>
        </w:tc>
        <w:bookmarkEnd w:id="10"/>
      </w:tr>
    </w:tbl>
    <w:p w14:paraId="77499193" w14:textId="77777777" w:rsidR="00DD7A6D" w:rsidRPr="00A23CD0" w:rsidRDefault="00DD7A6D" w:rsidP="00DD7A6D">
      <w:pPr>
        <w:tabs>
          <w:tab w:val="left" w:pos="284"/>
          <w:tab w:val="num" w:pos="3338"/>
        </w:tabs>
        <w:ind w:left="284"/>
        <w:jc w:val="both"/>
        <w:rPr>
          <w:rFonts w:ascii="Arial" w:hAnsi="Arial" w:cs="Arial"/>
          <w:strike/>
          <w:sz w:val="22"/>
          <w:szCs w:val="22"/>
          <w:lang w:val="lv-LV"/>
        </w:rPr>
      </w:pPr>
    </w:p>
    <w:p w14:paraId="7FCBA55F" w14:textId="2268ED22" w:rsidR="00134037" w:rsidRPr="00A23CD0" w:rsidRDefault="00134037" w:rsidP="000022E0">
      <w:pPr>
        <w:pStyle w:val="Sarakstarindkopa"/>
        <w:numPr>
          <w:ilvl w:val="0"/>
          <w:numId w:val="5"/>
        </w:numPr>
        <w:tabs>
          <w:tab w:val="left" w:pos="284"/>
          <w:tab w:val="num" w:pos="3338"/>
        </w:tabs>
        <w:ind w:right="-2"/>
        <w:jc w:val="both"/>
        <w:rPr>
          <w:rFonts w:ascii="Arial" w:hAnsi="Arial" w:cs="Arial"/>
          <w:color w:val="FF0000"/>
          <w:sz w:val="20"/>
          <w:szCs w:val="20"/>
          <w:lang w:val="lv-LV"/>
        </w:rPr>
      </w:pPr>
      <w:r w:rsidRPr="00A23CD0">
        <w:rPr>
          <w:rFonts w:ascii="Arial" w:hAnsi="Arial" w:cs="Arial"/>
          <w:sz w:val="20"/>
          <w:szCs w:val="20"/>
          <w:lang w:val="lv-LV"/>
        </w:rPr>
        <w:t xml:space="preserve">apliecina, ka piedāvājuma cenā ir iekļautas pilnīgi visas pretendenta izmaksas, kas saistītas ar preces </w:t>
      </w:r>
      <w:r w:rsidRPr="00A23CD0">
        <w:rPr>
          <w:rFonts w:ascii="Arial" w:hAnsi="Arial" w:cs="Arial"/>
          <w:bCs/>
          <w:sz w:val="20"/>
          <w:szCs w:val="20"/>
          <w:lang w:val="lv-LV"/>
        </w:rPr>
        <w:t>p</w:t>
      </w:r>
      <w:r w:rsidRPr="00A23CD0">
        <w:rPr>
          <w:rFonts w:ascii="Arial" w:hAnsi="Arial" w:cs="Arial"/>
          <w:sz w:val="20"/>
          <w:szCs w:val="20"/>
          <w:lang w:val="lv-LV"/>
        </w:rPr>
        <w:t xml:space="preserve">iegādi, t.sk. preces cena, transportēšanas izmaksas līdz piegādes vietai, pārkraušanas, izkraušanas, personāla un administratīvās izmaksas, sociālie, </w:t>
      </w:r>
      <w:r w:rsidRPr="00A23CD0">
        <w:rPr>
          <w:rFonts w:ascii="Arial" w:hAnsi="Arial" w:cs="Arial"/>
          <w:b/>
          <w:bCs/>
          <w:sz w:val="20"/>
          <w:szCs w:val="20"/>
          <w:u w:val="single"/>
          <w:lang w:val="lv-LV"/>
        </w:rPr>
        <w:t>dabas resursu</w:t>
      </w:r>
      <w:r w:rsidR="00727828" w:rsidRPr="00727828">
        <w:rPr>
          <w:rFonts w:ascii="Arial" w:hAnsi="Arial" w:cs="Arial"/>
          <w:i/>
          <w:iCs/>
          <w:sz w:val="20"/>
          <w:szCs w:val="20"/>
          <w:lang w:val="lv-LV"/>
        </w:rPr>
        <w:t xml:space="preserve"> (</w:t>
      </w:r>
      <w:r w:rsidR="00727828" w:rsidRPr="00727828">
        <w:rPr>
          <w:rFonts w:ascii="Arial" w:hAnsi="Arial" w:cs="Arial"/>
          <w:i/>
          <w:iCs/>
          <w:sz w:val="20"/>
          <w:szCs w:val="20"/>
          <w:u w:val="single"/>
          <w:lang w:val="lv-LV"/>
        </w:rPr>
        <w:t>izņemot nerezidentiem</w:t>
      </w:r>
      <w:r w:rsidR="00727828" w:rsidRPr="00727828">
        <w:rPr>
          <w:rFonts w:ascii="Arial" w:hAnsi="Arial" w:cs="Arial"/>
          <w:i/>
          <w:iCs/>
          <w:sz w:val="20"/>
          <w:szCs w:val="20"/>
          <w:lang w:val="lv-LV"/>
        </w:rPr>
        <w:t>, jo dabas resursa nodoklis tiks pieskaitīts klāt pie vienības cenas, atbilstoši nolikuma 4.1.punkta atsaucei)</w:t>
      </w:r>
      <w:r w:rsidR="00727828">
        <w:rPr>
          <w:rFonts w:ascii="Arial" w:hAnsi="Arial" w:cs="Arial"/>
          <w:i/>
          <w:iCs/>
          <w:sz w:val="20"/>
          <w:szCs w:val="20"/>
          <w:lang w:val="lv-LV"/>
        </w:rPr>
        <w:t>,</w:t>
      </w:r>
      <w:r w:rsidRPr="00A23CD0">
        <w:rPr>
          <w:rFonts w:ascii="Arial" w:hAnsi="Arial" w:cs="Arial"/>
          <w:sz w:val="20"/>
          <w:szCs w:val="20"/>
          <w:lang w:val="lv-LV"/>
        </w:rPr>
        <w:t xml:space="preserve"> muitas u.c. </w:t>
      </w:r>
      <w:r w:rsidRPr="00D3682C">
        <w:rPr>
          <w:rFonts w:ascii="Arial" w:hAnsi="Arial" w:cs="Arial"/>
          <w:sz w:val="20"/>
          <w:szCs w:val="20"/>
          <w:lang w:val="lv-LV"/>
        </w:rPr>
        <w:t>nodokļi (izņemot PVN),</w:t>
      </w:r>
      <w:r w:rsidRPr="00A23CD0">
        <w:rPr>
          <w:rFonts w:ascii="Arial" w:hAnsi="Arial" w:cs="Arial"/>
          <w:sz w:val="20"/>
          <w:szCs w:val="20"/>
          <w:lang w:val="lv-LV"/>
        </w:rPr>
        <w:t xml:space="preserve"> kurus piegādātājs apņemas samaksāt, kā arī pieskaitāmās izmaksas, ar peļņu un riska faktoriem saistītās izmaksas, pretendenta neparedzamie izdevumi un citas iespējamās izmaksas. Apzinās, ka piedāvājuma cenā neiekļautās izmaksas līguma izpildes laikā netiks kompensētas. Piedāvātā cena līguma izpildes laikā būs nemainīga arī valūtas kursa un</w:t>
      </w:r>
      <w:r w:rsidRPr="00A23CD0">
        <w:rPr>
          <w:rFonts w:ascii="Arial" w:hAnsi="Arial" w:cs="Arial"/>
          <w:color w:val="FF0000"/>
          <w:sz w:val="20"/>
          <w:szCs w:val="20"/>
          <w:lang w:val="lv-LV"/>
        </w:rPr>
        <w:t xml:space="preserve"> </w:t>
      </w:r>
      <w:r w:rsidRPr="00A23CD0">
        <w:rPr>
          <w:rFonts w:ascii="Arial" w:hAnsi="Arial" w:cs="Arial"/>
          <w:sz w:val="20"/>
          <w:szCs w:val="20"/>
          <w:lang w:val="lv-LV"/>
        </w:rPr>
        <w:t>citu preces izmaksu ietekmējošu faktoru izmaiņu gadījumos</w:t>
      </w:r>
      <w:r w:rsidR="004A04A9" w:rsidRPr="00A23CD0">
        <w:rPr>
          <w:rFonts w:ascii="Arial" w:hAnsi="Arial" w:cs="Arial"/>
          <w:sz w:val="20"/>
          <w:szCs w:val="20"/>
          <w:lang w:val="lv-LV"/>
        </w:rPr>
        <w:t>;</w:t>
      </w:r>
    </w:p>
    <w:p w14:paraId="4294320F" w14:textId="55708C8A" w:rsidR="00134037" w:rsidRPr="00A23CD0" w:rsidRDefault="00440CB0" w:rsidP="000022E0">
      <w:pPr>
        <w:pStyle w:val="Sarakstarindkopa"/>
        <w:numPr>
          <w:ilvl w:val="0"/>
          <w:numId w:val="5"/>
        </w:numPr>
        <w:jc w:val="both"/>
        <w:rPr>
          <w:rFonts w:ascii="Arial" w:hAnsi="Arial" w:cs="Arial"/>
          <w:sz w:val="20"/>
          <w:szCs w:val="20"/>
          <w:lang w:val="lv-LV"/>
        </w:rPr>
      </w:pPr>
      <w:r w:rsidRPr="00A23CD0">
        <w:rPr>
          <w:rFonts w:ascii="Arial" w:hAnsi="Arial" w:cs="Arial"/>
          <w:sz w:val="20"/>
          <w:szCs w:val="20"/>
          <w:lang w:val="lv-LV"/>
        </w:rPr>
        <w:t>garantē, ka visā līguma izpildes laikā nodrošinās preces piegādi atsevišķās preču partijās</w:t>
      </w:r>
      <w:r w:rsidR="00451038" w:rsidRPr="00A23CD0">
        <w:rPr>
          <w:rFonts w:ascii="Arial" w:hAnsi="Arial" w:cs="Arial"/>
          <w:sz w:val="20"/>
          <w:szCs w:val="20"/>
          <w:lang w:val="lv-LV"/>
        </w:rPr>
        <w:t xml:space="preserve"> </w:t>
      </w:r>
      <w:r w:rsidR="00BC48F6" w:rsidRPr="00A23CD0">
        <w:rPr>
          <w:rFonts w:ascii="Arial" w:hAnsi="Arial" w:cs="Arial"/>
          <w:sz w:val="20"/>
          <w:szCs w:val="20"/>
          <w:lang w:val="lv-LV"/>
        </w:rPr>
        <w:t xml:space="preserve">saskaņā ar piegādes grafiku </w:t>
      </w:r>
      <w:r w:rsidR="00451038" w:rsidRPr="00A23CD0">
        <w:rPr>
          <w:rFonts w:ascii="Arial" w:hAnsi="Arial" w:cs="Arial"/>
          <w:sz w:val="20"/>
          <w:szCs w:val="20"/>
          <w:lang w:val="lv-LV"/>
        </w:rPr>
        <w:t>ne vēlāk kā</w:t>
      </w:r>
      <w:r w:rsidR="00360D1C" w:rsidRPr="00A23CD0">
        <w:rPr>
          <w:rFonts w:ascii="Arial" w:hAnsi="Arial" w:cs="Arial"/>
          <w:sz w:val="20"/>
          <w:szCs w:val="20"/>
          <w:lang w:val="lv-LV"/>
        </w:rPr>
        <w:t xml:space="preserve"> </w:t>
      </w:r>
      <w:r w:rsidR="007A1535" w:rsidRPr="00A23CD0">
        <w:rPr>
          <w:rFonts w:ascii="Arial" w:hAnsi="Arial" w:cs="Arial"/>
          <w:b/>
          <w:bCs/>
          <w:sz w:val="20"/>
          <w:szCs w:val="20"/>
          <w:lang w:val="lv-LV"/>
        </w:rPr>
        <w:t>__</w:t>
      </w:r>
      <w:r w:rsidRPr="00A23CD0">
        <w:rPr>
          <w:rFonts w:ascii="Arial" w:hAnsi="Arial" w:cs="Arial"/>
          <w:b/>
          <w:bCs/>
          <w:sz w:val="20"/>
          <w:szCs w:val="20"/>
          <w:lang w:val="lv-LV"/>
        </w:rPr>
        <w:t xml:space="preserve"> (</w:t>
      </w:r>
      <w:r w:rsidR="007A1535" w:rsidRPr="00A23CD0">
        <w:rPr>
          <w:rFonts w:ascii="Arial" w:hAnsi="Arial" w:cs="Arial"/>
          <w:b/>
          <w:bCs/>
          <w:sz w:val="20"/>
          <w:szCs w:val="20"/>
          <w:lang w:val="lv-LV"/>
        </w:rPr>
        <w:t>_________</w:t>
      </w:r>
      <w:r w:rsidRPr="00A23CD0">
        <w:rPr>
          <w:rFonts w:ascii="Arial" w:hAnsi="Arial" w:cs="Arial"/>
          <w:b/>
          <w:bCs/>
          <w:sz w:val="20"/>
          <w:szCs w:val="20"/>
          <w:lang w:val="lv-LV"/>
        </w:rPr>
        <w:t xml:space="preserve">) </w:t>
      </w:r>
      <w:r w:rsidR="00440A0E" w:rsidRPr="00A23CD0">
        <w:rPr>
          <w:rFonts w:ascii="Arial" w:hAnsi="Arial" w:cs="Arial"/>
          <w:b/>
          <w:bCs/>
          <w:sz w:val="20"/>
          <w:szCs w:val="20"/>
          <w:lang w:val="lv-LV"/>
        </w:rPr>
        <w:t xml:space="preserve">kalendāra </w:t>
      </w:r>
      <w:r w:rsidRPr="00A23CD0">
        <w:rPr>
          <w:rFonts w:ascii="Arial" w:hAnsi="Arial" w:cs="Arial"/>
          <w:b/>
          <w:bCs/>
          <w:sz w:val="20"/>
          <w:szCs w:val="20"/>
          <w:lang w:val="lv-LV"/>
        </w:rPr>
        <w:t>dienu laikā</w:t>
      </w:r>
      <w:r w:rsidRPr="00A23CD0">
        <w:rPr>
          <w:rFonts w:ascii="Arial" w:hAnsi="Arial" w:cs="Arial"/>
          <w:sz w:val="20"/>
          <w:szCs w:val="20"/>
          <w:lang w:val="lv-LV"/>
        </w:rPr>
        <w:t xml:space="preserve"> pēc pasūtītāja rakstveida pieprasījuma iesniegšanas dienas</w:t>
      </w:r>
      <w:r w:rsidR="00BC48F6" w:rsidRPr="00A23CD0">
        <w:rPr>
          <w:rFonts w:ascii="Arial" w:hAnsi="Arial" w:cs="Arial"/>
          <w:sz w:val="20"/>
          <w:szCs w:val="20"/>
          <w:lang w:val="lv-LV"/>
        </w:rPr>
        <w:t>;</w:t>
      </w:r>
    </w:p>
    <w:p w14:paraId="4A514FBA" w14:textId="04A273A6" w:rsidR="00134037" w:rsidRPr="00A23CD0" w:rsidRDefault="00134037" w:rsidP="000022E0">
      <w:pPr>
        <w:numPr>
          <w:ilvl w:val="0"/>
          <w:numId w:val="5"/>
        </w:numPr>
        <w:tabs>
          <w:tab w:val="num" w:pos="284"/>
          <w:tab w:val="left" w:pos="426"/>
        </w:tabs>
        <w:ind w:left="284" w:hanging="284"/>
        <w:jc w:val="both"/>
        <w:rPr>
          <w:rFonts w:ascii="Arial" w:hAnsi="Arial" w:cs="Arial"/>
          <w:sz w:val="20"/>
          <w:szCs w:val="20"/>
          <w:lang w:val="lv-LV"/>
        </w:rPr>
      </w:pPr>
      <w:r w:rsidRPr="00A23CD0">
        <w:rPr>
          <w:rFonts w:ascii="Arial" w:hAnsi="Arial" w:cs="Arial"/>
          <w:sz w:val="20"/>
          <w:szCs w:val="20"/>
          <w:lang w:val="lv-LV"/>
        </w:rPr>
        <w:t>apliecina, ka kopā ar piegādājamo preci tiks iesniegti preces kvalitāti apliecinoši dokumenti - piegādātāja atbilstības deklarācija (oriģināli)</w:t>
      </w:r>
      <w:r w:rsidRPr="00A23CD0" w:rsidDel="007D6155">
        <w:rPr>
          <w:rFonts w:ascii="Arial" w:hAnsi="Arial" w:cs="Arial"/>
          <w:sz w:val="20"/>
          <w:szCs w:val="20"/>
          <w:lang w:val="lv-LV"/>
        </w:rPr>
        <w:t xml:space="preserve"> </w:t>
      </w:r>
      <w:r w:rsidRPr="00A23CD0">
        <w:rPr>
          <w:rFonts w:ascii="Arial" w:hAnsi="Arial" w:cs="Arial"/>
          <w:sz w:val="20"/>
          <w:szCs w:val="20"/>
          <w:lang w:val="lv-LV"/>
        </w:rPr>
        <w:t>saskaņā ar Eiropas Parlamenta un Padomes direktīvu 2014/25/ES), piegādātās preces apzīmējumiem un marķējumiem jāatbilst piedāvājumā norādītajiem apzīmējumiem un standartiem;</w:t>
      </w:r>
    </w:p>
    <w:p w14:paraId="2C6C6A17" w14:textId="1C8D4E95" w:rsidR="00134037" w:rsidRPr="00A23CD0" w:rsidRDefault="00134037" w:rsidP="000022E0">
      <w:pPr>
        <w:numPr>
          <w:ilvl w:val="0"/>
          <w:numId w:val="5"/>
        </w:numPr>
        <w:tabs>
          <w:tab w:val="num" w:pos="284"/>
          <w:tab w:val="left" w:pos="426"/>
        </w:tabs>
        <w:ind w:left="284" w:hanging="284"/>
        <w:jc w:val="both"/>
        <w:rPr>
          <w:rFonts w:ascii="Arial" w:hAnsi="Arial" w:cs="Arial"/>
          <w:sz w:val="20"/>
          <w:szCs w:val="20"/>
          <w:lang w:val="lv-LV"/>
        </w:rPr>
      </w:pPr>
      <w:r w:rsidRPr="00A23CD0">
        <w:rPr>
          <w:rFonts w:ascii="Arial" w:hAnsi="Arial" w:cs="Arial"/>
          <w:sz w:val="20"/>
          <w:szCs w:val="20"/>
          <w:lang w:val="lv-LV"/>
        </w:rPr>
        <w:t>apliecina, ka līguma nodrošinājuma nosacījumi ir skaidri un 10</w:t>
      </w:r>
      <w:r w:rsidR="00647DA6" w:rsidRPr="00A23CD0">
        <w:rPr>
          <w:rFonts w:ascii="Arial" w:hAnsi="Arial" w:cs="Arial"/>
          <w:sz w:val="20"/>
          <w:szCs w:val="20"/>
          <w:lang w:val="lv-LV"/>
        </w:rPr>
        <w:t xml:space="preserve"> (desmit)</w:t>
      </w:r>
      <w:r w:rsidR="00440A0E" w:rsidRPr="00A23CD0">
        <w:rPr>
          <w:rFonts w:ascii="Arial" w:hAnsi="Arial" w:cs="Arial"/>
          <w:sz w:val="20"/>
          <w:szCs w:val="20"/>
          <w:lang w:val="lv-LV"/>
        </w:rPr>
        <w:t xml:space="preserve"> </w:t>
      </w:r>
      <w:r w:rsidRPr="00A23CD0">
        <w:rPr>
          <w:rFonts w:ascii="Arial" w:hAnsi="Arial" w:cs="Arial"/>
          <w:sz w:val="20"/>
          <w:szCs w:val="20"/>
          <w:lang w:val="lv-LV"/>
        </w:rPr>
        <w:t xml:space="preserve">darba dienu laikā pēc līguma noslēgšanas pircējam tiks iesniegts (iemaksāts) sarunu procedūras nolikuma prasībām atbilstoši noformēts līguma nodrošinājums </w:t>
      </w:r>
      <w:r w:rsidR="005D3A3F" w:rsidRPr="00A23CD0">
        <w:rPr>
          <w:rFonts w:ascii="Arial" w:hAnsi="Arial" w:cs="Arial"/>
          <w:sz w:val="20"/>
          <w:szCs w:val="20"/>
          <w:lang w:val="lv-LV"/>
        </w:rPr>
        <w:t>3</w:t>
      </w:r>
      <w:r w:rsidRPr="00A23CD0">
        <w:rPr>
          <w:rFonts w:ascii="Arial" w:hAnsi="Arial" w:cs="Arial"/>
          <w:sz w:val="20"/>
          <w:szCs w:val="20"/>
          <w:lang w:val="lv-LV"/>
        </w:rPr>
        <w:t xml:space="preserve">% </w:t>
      </w:r>
      <w:r w:rsidR="00451038" w:rsidRPr="00A23CD0">
        <w:rPr>
          <w:rFonts w:ascii="Arial" w:hAnsi="Arial" w:cs="Arial"/>
          <w:sz w:val="20"/>
          <w:szCs w:val="20"/>
          <w:lang w:val="lv-LV"/>
        </w:rPr>
        <w:t xml:space="preserve">(trīs procenti) </w:t>
      </w:r>
      <w:r w:rsidRPr="00A23CD0">
        <w:rPr>
          <w:rFonts w:ascii="Arial" w:hAnsi="Arial" w:cs="Arial"/>
          <w:sz w:val="20"/>
          <w:szCs w:val="20"/>
          <w:lang w:val="lv-LV"/>
        </w:rPr>
        <w:t>apmērā no līguma summas (bez PVN);</w:t>
      </w:r>
    </w:p>
    <w:p w14:paraId="562EADD3" w14:textId="77777777" w:rsidR="00134037" w:rsidRPr="00A23CD0" w:rsidRDefault="00134037" w:rsidP="000022E0">
      <w:pPr>
        <w:numPr>
          <w:ilvl w:val="0"/>
          <w:numId w:val="5"/>
        </w:numPr>
        <w:tabs>
          <w:tab w:val="left" w:pos="284"/>
          <w:tab w:val="left" w:pos="426"/>
        </w:tabs>
        <w:ind w:left="284" w:hanging="284"/>
        <w:jc w:val="both"/>
        <w:rPr>
          <w:rFonts w:ascii="Arial" w:hAnsi="Arial" w:cs="Arial"/>
          <w:sz w:val="20"/>
          <w:szCs w:val="20"/>
          <w:lang w:val="lv-LV"/>
        </w:rPr>
      </w:pPr>
      <w:r w:rsidRPr="00A23CD0">
        <w:rPr>
          <w:rFonts w:ascii="Arial" w:hAnsi="Arial" w:cs="Arial"/>
          <w:sz w:val="20"/>
          <w:szCs w:val="20"/>
          <w:lang w:val="lv-LV"/>
        </w:rPr>
        <w:t>apliecina, ka pretendents, tā darbinieks vai pretendenta piedāvājumā norādītā persona nav konsultējusi vai citādi bijusi iesaistīta iepirkuma dokumentu sagatavošanā;</w:t>
      </w:r>
    </w:p>
    <w:p w14:paraId="57CF5DB4" w14:textId="77777777" w:rsidR="00134037" w:rsidRPr="00A23CD0" w:rsidRDefault="00134037" w:rsidP="000022E0">
      <w:pPr>
        <w:numPr>
          <w:ilvl w:val="0"/>
          <w:numId w:val="5"/>
        </w:numPr>
        <w:tabs>
          <w:tab w:val="num" w:pos="284"/>
          <w:tab w:val="left" w:pos="426"/>
        </w:tabs>
        <w:ind w:left="284" w:hanging="284"/>
        <w:jc w:val="both"/>
        <w:rPr>
          <w:rFonts w:ascii="Arial" w:hAnsi="Arial" w:cs="Arial"/>
          <w:sz w:val="20"/>
          <w:szCs w:val="20"/>
          <w:lang w:val="lv-LV"/>
        </w:rPr>
      </w:pPr>
      <w:r w:rsidRPr="00A23CD0">
        <w:rPr>
          <w:rFonts w:ascii="Arial" w:hAnsi="Arial" w:cs="Arial"/>
          <w:sz w:val="20"/>
          <w:szCs w:val="20"/>
          <w:lang w:val="lv-LV"/>
        </w:rPr>
        <w:t xml:space="preserve">apliecina, ka ir iepazinies ar </w:t>
      </w:r>
      <w:r w:rsidRPr="00A23CD0">
        <w:rPr>
          <w:rFonts w:ascii="Arial" w:hAnsi="Arial" w:cs="Arial"/>
          <w:color w:val="222222"/>
          <w:sz w:val="20"/>
          <w:szCs w:val="20"/>
          <w:lang w:val="lv-LV"/>
        </w:rPr>
        <w:t>„</w:t>
      </w:r>
      <w:r w:rsidRPr="00A23CD0">
        <w:rPr>
          <w:rFonts w:ascii="Arial" w:hAnsi="Arial" w:cs="Arial"/>
          <w:sz w:val="20"/>
          <w:szCs w:val="20"/>
          <w:lang w:val="lv-LV"/>
        </w:rPr>
        <w:t xml:space="preserve">Latvijas dzelzceļš” koncerna mājas lapā </w:t>
      </w:r>
      <w:r w:rsidRPr="00A23CD0">
        <w:rPr>
          <w:rFonts w:ascii="Arial" w:hAnsi="Arial" w:cs="Arial"/>
          <w:i/>
          <w:sz w:val="20"/>
          <w:szCs w:val="20"/>
          <w:lang w:val="lv-LV"/>
        </w:rPr>
        <w:t>www.ldz.lv</w:t>
      </w:r>
      <w:r w:rsidRPr="00A23CD0">
        <w:rPr>
          <w:rFonts w:ascii="Arial" w:hAnsi="Arial" w:cs="Arial"/>
          <w:sz w:val="20"/>
          <w:szCs w:val="20"/>
          <w:lang w:val="lv-LV"/>
        </w:rPr>
        <w:t xml:space="preserve"> publicētajiem </w:t>
      </w:r>
      <w:r w:rsidRPr="00A23CD0">
        <w:rPr>
          <w:rFonts w:ascii="Arial" w:hAnsi="Arial" w:cs="Arial"/>
          <w:color w:val="222222"/>
          <w:sz w:val="20"/>
          <w:szCs w:val="20"/>
          <w:lang w:val="lv-LV"/>
        </w:rPr>
        <w:t>„</w:t>
      </w:r>
      <w:r w:rsidRPr="00A23CD0">
        <w:rPr>
          <w:rFonts w:ascii="Arial" w:hAnsi="Arial" w:cs="Arial"/>
          <w:sz w:val="20"/>
          <w:szCs w:val="20"/>
          <w:lang w:val="lv-LV"/>
        </w:rPr>
        <w:t xml:space="preserve">Latvijas dzelzceļš” koncerna sadarbības partneru biznesa ētikas pamatprincipiem, atbilst tiem un apņemas arī turpmāk strikti tos ievērot pats un nodrošināt, ka tos ievēro arī tā darbinieki; </w:t>
      </w:r>
    </w:p>
    <w:p w14:paraId="5552CF7D" w14:textId="7AD82347" w:rsidR="0056018F" w:rsidRPr="00A23CD0" w:rsidRDefault="00DB1E90" w:rsidP="000022E0">
      <w:pPr>
        <w:pStyle w:val="Sarakstarindkopa"/>
        <w:numPr>
          <w:ilvl w:val="0"/>
          <w:numId w:val="5"/>
        </w:numPr>
        <w:jc w:val="both"/>
        <w:rPr>
          <w:rFonts w:ascii="Arial" w:hAnsi="Arial" w:cs="Arial"/>
          <w:sz w:val="20"/>
          <w:szCs w:val="20"/>
          <w:lang w:val="lv-LV"/>
        </w:rPr>
      </w:pPr>
      <w:r w:rsidRPr="00A23CD0">
        <w:rPr>
          <w:rFonts w:ascii="Arial" w:hAnsi="Arial" w:cs="Arial"/>
          <w:sz w:val="20"/>
          <w:szCs w:val="20"/>
          <w:lang w:val="lv-LV"/>
        </w:rPr>
        <w:t xml:space="preserve">informē par pēdējo </w:t>
      </w:r>
      <w:r w:rsidR="00647DA6" w:rsidRPr="00A23CD0">
        <w:rPr>
          <w:rFonts w:ascii="Arial" w:hAnsi="Arial" w:cs="Arial"/>
          <w:sz w:val="20"/>
          <w:szCs w:val="20"/>
          <w:lang w:val="lv-LV"/>
        </w:rPr>
        <w:t xml:space="preserve">trīs </w:t>
      </w:r>
      <w:r w:rsidRPr="00A23CD0">
        <w:rPr>
          <w:rStyle w:val="Vresatsauce"/>
          <w:rFonts w:ascii="Arial" w:hAnsi="Arial" w:cs="Arial"/>
          <w:sz w:val="20"/>
          <w:szCs w:val="20"/>
          <w:lang w:val="lv-LV"/>
        </w:rPr>
        <w:footnoteReference w:id="8"/>
      </w:r>
      <w:r w:rsidRPr="00A23CD0">
        <w:rPr>
          <w:rFonts w:ascii="Arial" w:hAnsi="Arial" w:cs="Arial"/>
          <w:sz w:val="20"/>
          <w:szCs w:val="20"/>
          <w:lang w:val="lv-LV"/>
        </w:rPr>
        <w:t xml:space="preserve"> darbības gadu laikā pretendenta sekmīgi izpildītu (-iem) līdzīgu (-iem) līgumu (-iem):</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914"/>
        <w:gridCol w:w="1914"/>
        <w:gridCol w:w="1296"/>
        <w:gridCol w:w="1916"/>
        <w:gridCol w:w="1292"/>
      </w:tblGrid>
      <w:tr w:rsidR="00DB1E90" w:rsidRPr="00A23CD0" w14:paraId="289920B1" w14:textId="77777777" w:rsidTr="00BE02AD">
        <w:tc>
          <w:tcPr>
            <w:tcW w:w="828" w:type="dxa"/>
            <w:vMerge w:val="restart"/>
            <w:shd w:val="clear" w:color="auto" w:fill="D5DCE4"/>
            <w:vAlign w:val="center"/>
          </w:tcPr>
          <w:p w14:paraId="509CFAFB" w14:textId="77777777" w:rsidR="00DB1E90" w:rsidRPr="00A23CD0" w:rsidRDefault="00DB1E90" w:rsidP="00BE02AD">
            <w:pPr>
              <w:jc w:val="center"/>
              <w:rPr>
                <w:rFonts w:ascii="Arial" w:hAnsi="Arial" w:cs="Arial"/>
                <w:b/>
                <w:sz w:val="20"/>
                <w:szCs w:val="20"/>
                <w:lang w:val="lv-LV"/>
              </w:rPr>
            </w:pPr>
            <w:r w:rsidRPr="00A23CD0">
              <w:rPr>
                <w:rFonts w:ascii="Arial" w:hAnsi="Arial" w:cs="Arial"/>
                <w:b/>
                <w:sz w:val="20"/>
                <w:szCs w:val="20"/>
                <w:lang w:val="lv-LV"/>
              </w:rPr>
              <w:t>NPK</w:t>
            </w:r>
          </w:p>
        </w:tc>
        <w:tc>
          <w:tcPr>
            <w:tcW w:w="1914" w:type="dxa"/>
            <w:vMerge w:val="restart"/>
            <w:shd w:val="clear" w:color="auto" w:fill="D5DCE4"/>
            <w:vAlign w:val="center"/>
          </w:tcPr>
          <w:p w14:paraId="3155541D" w14:textId="77777777" w:rsidR="00DB1E90" w:rsidRPr="00A23CD0" w:rsidRDefault="00DB1E90" w:rsidP="00BE02AD">
            <w:pPr>
              <w:jc w:val="center"/>
              <w:rPr>
                <w:rFonts w:ascii="Arial" w:hAnsi="Arial" w:cs="Arial"/>
                <w:b/>
                <w:sz w:val="20"/>
                <w:szCs w:val="20"/>
                <w:lang w:val="lv-LV"/>
              </w:rPr>
            </w:pPr>
            <w:r w:rsidRPr="00A23CD0">
              <w:rPr>
                <w:rFonts w:ascii="Arial" w:hAnsi="Arial" w:cs="Arial"/>
                <w:b/>
                <w:sz w:val="20"/>
                <w:szCs w:val="20"/>
                <w:lang w:val="lv-LV"/>
              </w:rPr>
              <w:t>Preces nosaukums</w:t>
            </w:r>
          </w:p>
        </w:tc>
        <w:tc>
          <w:tcPr>
            <w:tcW w:w="1914" w:type="dxa"/>
            <w:vMerge w:val="restart"/>
            <w:shd w:val="clear" w:color="auto" w:fill="D5DCE4"/>
            <w:vAlign w:val="center"/>
          </w:tcPr>
          <w:p w14:paraId="3188A9B6" w14:textId="77777777" w:rsidR="00DB1E90" w:rsidRPr="00A23CD0" w:rsidRDefault="00DB1E90" w:rsidP="00BE02AD">
            <w:pPr>
              <w:jc w:val="center"/>
              <w:rPr>
                <w:rFonts w:ascii="Arial" w:hAnsi="Arial" w:cs="Arial"/>
                <w:b/>
                <w:sz w:val="20"/>
                <w:szCs w:val="20"/>
                <w:lang w:val="lv-LV"/>
              </w:rPr>
            </w:pPr>
            <w:r w:rsidRPr="00A23CD0">
              <w:rPr>
                <w:rFonts w:ascii="Arial" w:hAnsi="Arial" w:cs="Arial"/>
                <w:b/>
                <w:sz w:val="20"/>
                <w:szCs w:val="20"/>
                <w:lang w:val="lv-LV"/>
              </w:rPr>
              <w:t>Piegādes apjoms EUR,</w:t>
            </w:r>
          </w:p>
          <w:p w14:paraId="62E38867" w14:textId="77777777" w:rsidR="00DB1E90" w:rsidRPr="00A23CD0" w:rsidRDefault="00DB1E90" w:rsidP="00BE02AD">
            <w:pPr>
              <w:jc w:val="center"/>
              <w:rPr>
                <w:rFonts w:ascii="Arial" w:hAnsi="Arial" w:cs="Arial"/>
                <w:b/>
                <w:sz w:val="20"/>
                <w:szCs w:val="20"/>
                <w:lang w:val="lv-LV"/>
              </w:rPr>
            </w:pPr>
            <w:r w:rsidRPr="00A23CD0">
              <w:rPr>
                <w:rFonts w:ascii="Arial" w:hAnsi="Arial" w:cs="Arial"/>
                <w:b/>
                <w:sz w:val="20"/>
                <w:szCs w:val="20"/>
                <w:lang w:val="lv-LV"/>
              </w:rPr>
              <w:t>summa bez PVN</w:t>
            </w:r>
          </w:p>
        </w:tc>
        <w:tc>
          <w:tcPr>
            <w:tcW w:w="3212" w:type="dxa"/>
            <w:gridSpan w:val="2"/>
            <w:shd w:val="clear" w:color="auto" w:fill="D5DCE4"/>
            <w:vAlign w:val="center"/>
          </w:tcPr>
          <w:p w14:paraId="4DF4B6BA" w14:textId="77777777" w:rsidR="00DB1E90" w:rsidRPr="00A23CD0" w:rsidRDefault="00DB1E90" w:rsidP="00BE02AD">
            <w:pPr>
              <w:jc w:val="center"/>
              <w:rPr>
                <w:rFonts w:ascii="Arial" w:hAnsi="Arial" w:cs="Arial"/>
                <w:b/>
                <w:sz w:val="20"/>
                <w:szCs w:val="20"/>
                <w:lang w:val="lv-LV"/>
              </w:rPr>
            </w:pPr>
            <w:r w:rsidRPr="00A23CD0">
              <w:rPr>
                <w:rFonts w:ascii="Arial" w:hAnsi="Arial" w:cs="Arial"/>
                <w:b/>
                <w:sz w:val="20"/>
                <w:szCs w:val="20"/>
                <w:lang w:val="lv-LV"/>
              </w:rPr>
              <w:t>Preču saņēmējs</w:t>
            </w:r>
          </w:p>
        </w:tc>
        <w:tc>
          <w:tcPr>
            <w:tcW w:w="1292" w:type="dxa"/>
            <w:vMerge w:val="restart"/>
            <w:shd w:val="clear" w:color="auto" w:fill="D5DCE4"/>
            <w:vAlign w:val="center"/>
          </w:tcPr>
          <w:p w14:paraId="4012D935" w14:textId="77777777" w:rsidR="00DB1E90" w:rsidRPr="00A23CD0" w:rsidRDefault="00DB1E90" w:rsidP="00BE02AD">
            <w:pPr>
              <w:jc w:val="center"/>
              <w:rPr>
                <w:rFonts w:ascii="Arial" w:hAnsi="Arial" w:cs="Arial"/>
                <w:b/>
                <w:sz w:val="20"/>
                <w:szCs w:val="20"/>
                <w:lang w:val="lv-LV"/>
              </w:rPr>
            </w:pPr>
            <w:r w:rsidRPr="00A23CD0">
              <w:rPr>
                <w:rFonts w:ascii="Arial" w:hAnsi="Arial" w:cs="Arial"/>
                <w:b/>
                <w:sz w:val="20"/>
                <w:szCs w:val="20"/>
                <w:lang w:val="lv-LV"/>
              </w:rPr>
              <w:t>Pasūtījuma izpildes laiks</w:t>
            </w:r>
          </w:p>
          <w:p w14:paraId="2E23A5B7" w14:textId="77777777" w:rsidR="00DB1E90" w:rsidRPr="00A23CD0" w:rsidRDefault="00DB1E90" w:rsidP="00BE02AD">
            <w:pPr>
              <w:jc w:val="center"/>
              <w:rPr>
                <w:rFonts w:ascii="Arial" w:hAnsi="Arial" w:cs="Arial"/>
                <w:b/>
                <w:sz w:val="20"/>
                <w:szCs w:val="20"/>
                <w:lang w:val="lv-LV"/>
              </w:rPr>
            </w:pPr>
            <w:r w:rsidRPr="00A23CD0">
              <w:rPr>
                <w:rFonts w:ascii="Arial" w:hAnsi="Arial" w:cs="Arial"/>
                <w:b/>
                <w:sz w:val="20"/>
                <w:szCs w:val="20"/>
                <w:lang w:val="lv-LV"/>
              </w:rPr>
              <w:t>(no.. līdz..)</w:t>
            </w:r>
          </w:p>
        </w:tc>
      </w:tr>
      <w:tr w:rsidR="00DB1E90" w:rsidRPr="00A23CD0" w14:paraId="3516066E" w14:textId="77777777" w:rsidTr="00BE02AD">
        <w:tc>
          <w:tcPr>
            <w:tcW w:w="828" w:type="dxa"/>
            <w:vMerge/>
          </w:tcPr>
          <w:p w14:paraId="1587FD85" w14:textId="77777777" w:rsidR="00DB1E90" w:rsidRPr="00A23CD0" w:rsidRDefault="00DB1E90" w:rsidP="00BE02AD">
            <w:pPr>
              <w:rPr>
                <w:rFonts w:ascii="Arial" w:hAnsi="Arial" w:cs="Arial"/>
                <w:sz w:val="22"/>
                <w:szCs w:val="22"/>
                <w:lang w:val="lv-LV"/>
              </w:rPr>
            </w:pPr>
          </w:p>
        </w:tc>
        <w:tc>
          <w:tcPr>
            <w:tcW w:w="1914" w:type="dxa"/>
            <w:vMerge/>
          </w:tcPr>
          <w:p w14:paraId="1D159B47" w14:textId="77777777" w:rsidR="00DB1E90" w:rsidRPr="00A23CD0" w:rsidRDefault="00DB1E90" w:rsidP="00BE02AD">
            <w:pPr>
              <w:rPr>
                <w:rFonts w:ascii="Arial" w:hAnsi="Arial" w:cs="Arial"/>
                <w:sz w:val="22"/>
                <w:szCs w:val="22"/>
                <w:lang w:val="lv-LV"/>
              </w:rPr>
            </w:pPr>
          </w:p>
        </w:tc>
        <w:tc>
          <w:tcPr>
            <w:tcW w:w="1914" w:type="dxa"/>
            <w:vMerge/>
          </w:tcPr>
          <w:p w14:paraId="60F2C2F7" w14:textId="77777777" w:rsidR="00DB1E90" w:rsidRPr="00A23CD0" w:rsidRDefault="00DB1E90" w:rsidP="00BE02AD">
            <w:pPr>
              <w:rPr>
                <w:rFonts w:ascii="Arial" w:hAnsi="Arial" w:cs="Arial"/>
                <w:sz w:val="22"/>
                <w:szCs w:val="22"/>
                <w:lang w:val="lv-LV"/>
              </w:rPr>
            </w:pPr>
          </w:p>
        </w:tc>
        <w:tc>
          <w:tcPr>
            <w:tcW w:w="1296" w:type="dxa"/>
            <w:shd w:val="clear" w:color="auto" w:fill="D5DCE4"/>
          </w:tcPr>
          <w:p w14:paraId="5C2E6534" w14:textId="77777777" w:rsidR="00DB1E90" w:rsidRPr="00A23CD0" w:rsidRDefault="00DB1E90" w:rsidP="00BE02AD">
            <w:pPr>
              <w:jc w:val="center"/>
              <w:rPr>
                <w:rFonts w:ascii="Arial" w:hAnsi="Arial" w:cs="Arial"/>
                <w:sz w:val="20"/>
                <w:szCs w:val="20"/>
                <w:lang w:val="lv-LV"/>
              </w:rPr>
            </w:pPr>
            <w:r w:rsidRPr="00A23CD0">
              <w:rPr>
                <w:rFonts w:ascii="Arial" w:hAnsi="Arial" w:cs="Arial"/>
                <w:sz w:val="20"/>
                <w:szCs w:val="20"/>
                <w:lang w:val="lv-LV"/>
              </w:rPr>
              <w:t>Juridiskās personas nosaukums</w:t>
            </w:r>
          </w:p>
        </w:tc>
        <w:tc>
          <w:tcPr>
            <w:tcW w:w="1916" w:type="dxa"/>
            <w:shd w:val="clear" w:color="auto" w:fill="D5DCE4"/>
          </w:tcPr>
          <w:p w14:paraId="7AED762C" w14:textId="77777777" w:rsidR="00DB1E90" w:rsidRPr="00A23CD0" w:rsidRDefault="00DB1E90" w:rsidP="00BE02AD">
            <w:pPr>
              <w:jc w:val="center"/>
              <w:rPr>
                <w:rFonts w:ascii="Arial" w:hAnsi="Arial" w:cs="Arial"/>
                <w:sz w:val="20"/>
                <w:szCs w:val="20"/>
                <w:lang w:val="lv-LV"/>
              </w:rPr>
            </w:pPr>
            <w:r w:rsidRPr="00A23CD0">
              <w:rPr>
                <w:rFonts w:ascii="Arial" w:hAnsi="Arial" w:cs="Arial"/>
                <w:sz w:val="20"/>
                <w:szCs w:val="20"/>
                <w:lang w:val="lv-LV"/>
              </w:rPr>
              <w:t>Kontaktpersonas vārds, uzvārds, amats, tālrunis</w:t>
            </w:r>
          </w:p>
        </w:tc>
        <w:tc>
          <w:tcPr>
            <w:tcW w:w="1292" w:type="dxa"/>
            <w:vMerge/>
          </w:tcPr>
          <w:p w14:paraId="02DB609D" w14:textId="77777777" w:rsidR="00DB1E90" w:rsidRPr="00A23CD0" w:rsidRDefault="00DB1E90" w:rsidP="00BE02AD">
            <w:pPr>
              <w:rPr>
                <w:rFonts w:ascii="Arial" w:hAnsi="Arial" w:cs="Arial"/>
                <w:sz w:val="22"/>
                <w:szCs w:val="22"/>
                <w:lang w:val="lv-LV"/>
              </w:rPr>
            </w:pPr>
          </w:p>
        </w:tc>
      </w:tr>
      <w:tr w:rsidR="00DB1E90" w:rsidRPr="00A23CD0" w14:paraId="01A7FC0B" w14:textId="77777777" w:rsidTr="0018689C">
        <w:trPr>
          <w:trHeight w:val="376"/>
        </w:trPr>
        <w:tc>
          <w:tcPr>
            <w:tcW w:w="828" w:type="dxa"/>
            <w:vAlign w:val="center"/>
          </w:tcPr>
          <w:p w14:paraId="290187ED" w14:textId="77777777" w:rsidR="00DB1E90" w:rsidRPr="00A23CD0" w:rsidRDefault="00DB1E90" w:rsidP="00BE02AD">
            <w:pPr>
              <w:rPr>
                <w:rFonts w:ascii="Arial" w:hAnsi="Arial" w:cs="Arial"/>
                <w:sz w:val="22"/>
                <w:szCs w:val="22"/>
                <w:lang w:val="lv-LV"/>
              </w:rPr>
            </w:pPr>
            <w:r w:rsidRPr="00A23CD0">
              <w:rPr>
                <w:rFonts w:ascii="Arial" w:hAnsi="Arial" w:cs="Arial"/>
                <w:sz w:val="22"/>
                <w:szCs w:val="22"/>
                <w:lang w:val="lv-LV"/>
              </w:rPr>
              <w:t>1.</w:t>
            </w:r>
          </w:p>
        </w:tc>
        <w:tc>
          <w:tcPr>
            <w:tcW w:w="1914" w:type="dxa"/>
            <w:vAlign w:val="center"/>
          </w:tcPr>
          <w:p w14:paraId="3AC85109" w14:textId="77777777" w:rsidR="00DB1E90" w:rsidRPr="00A23CD0" w:rsidRDefault="00DB1E90" w:rsidP="00BE02AD">
            <w:pPr>
              <w:rPr>
                <w:rFonts w:ascii="Arial" w:hAnsi="Arial" w:cs="Arial"/>
                <w:sz w:val="22"/>
                <w:szCs w:val="22"/>
                <w:lang w:val="lv-LV"/>
              </w:rPr>
            </w:pPr>
          </w:p>
        </w:tc>
        <w:tc>
          <w:tcPr>
            <w:tcW w:w="1914" w:type="dxa"/>
            <w:vAlign w:val="center"/>
          </w:tcPr>
          <w:p w14:paraId="31D99A1E" w14:textId="77777777" w:rsidR="00DB1E90" w:rsidRPr="00A23CD0" w:rsidRDefault="00DB1E90" w:rsidP="00BE02AD">
            <w:pPr>
              <w:rPr>
                <w:rFonts w:ascii="Arial" w:hAnsi="Arial" w:cs="Arial"/>
                <w:sz w:val="22"/>
                <w:szCs w:val="22"/>
                <w:lang w:val="lv-LV"/>
              </w:rPr>
            </w:pPr>
          </w:p>
        </w:tc>
        <w:tc>
          <w:tcPr>
            <w:tcW w:w="1296" w:type="dxa"/>
            <w:vAlign w:val="center"/>
          </w:tcPr>
          <w:p w14:paraId="03FA2E32" w14:textId="77777777" w:rsidR="00DB1E90" w:rsidRPr="00A23CD0" w:rsidRDefault="00DB1E90" w:rsidP="00BE02AD">
            <w:pPr>
              <w:rPr>
                <w:rFonts w:ascii="Arial" w:hAnsi="Arial" w:cs="Arial"/>
                <w:sz w:val="22"/>
                <w:szCs w:val="22"/>
                <w:lang w:val="lv-LV"/>
              </w:rPr>
            </w:pPr>
          </w:p>
        </w:tc>
        <w:tc>
          <w:tcPr>
            <w:tcW w:w="1916" w:type="dxa"/>
            <w:vAlign w:val="center"/>
          </w:tcPr>
          <w:p w14:paraId="2FCAD79B" w14:textId="77777777" w:rsidR="00DB1E90" w:rsidRPr="00A23CD0" w:rsidRDefault="00DB1E90" w:rsidP="00BE02AD">
            <w:pPr>
              <w:rPr>
                <w:rFonts w:ascii="Arial" w:hAnsi="Arial" w:cs="Arial"/>
                <w:sz w:val="22"/>
                <w:szCs w:val="22"/>
                <w:lang w:val="lv-LV"/>
              </w:rPr>
            </w:pPr>
          </w:p>
        </w:tc>
        <w:tc>
          <w:tcPr>
            <w:tcW w:w="1292" w:type="dxa"/>
            <w:vAlign w:val="center"/>
          </w:tcPr>
          <w:p w14:paraId="13BE2BEE" w14:textId="77777777" w:rsidR="00DB1E90" w:rsidRPr="00A23CD0" w:rsidRDefault="00DB1E90" w:rsidP="00BE02AD">
            <w:pPr>
              <w:rPr>
                <w:rFonts w:ascii="Arial" w:hAnsi="Arial" w:cs="Arial"/>
                <w:sz w:val="22"/>
                <w:szCs w:val="22"/>
                <w:lang w:val="lv-LV"/>
              </w:rPr>
            </w:pPr>
          </w:p>
        </w:tc>
      </w:tr>
    </w:tbl>
    <w:p w14:paraId="170F3771" w14:textId="77777777" w:rsidR="0056018F" w:rsidRPr="00A23CD0" w:rsidRDefault="0056018F" w:rsidP="0056018F">
      <w:pPr>
        <w:ind w:left="360"/>
        <w:jc w:val="both"/>
        <w:rPr>
          <w:rFonts w:ascii="Arial" w:hAnsi="Arial" w:cs="Arial"/>
          <w:sz w:val="22"/>
          <w:szCs w:val="22"/>
          <w:lang w:val="lv-LV"/>
        </w:rPr>
      </w:pPr>
      <w:bookmarkStart w:id="11" w:name="_Hlk71126540"/>
    </w:p>
    <w:p w14:paraId="247CD66A" w14:textId="1EE174FC" w:rsidR="00DB1E90" w:rsidRPr="00A23CD0" w:rsidRDefault="00DB1E90" w:rsidP="000022E0">
      <w:pPr>
        <w:pStyle w:val="Sarakstarindkopa"/>
        <w:numPr>
          <w:ilvl w:val="0"/>
          <w:numId w:val="5"/>
        </w:numPr>
        <w:jc w:val="both"/>
        <w:rPr>
          <w:rFonts w:ascii="Arial" w:hAnsi="Arial" w:cs="Arial"/>
          <w:sz w:val="20"/>
          <w:szCs w:val="20"/>
          <w:lang w:val="lv-LV"/>
        </w:rPr>
      </w:pPr>
      <w:r w:rsidRPr="00A23CD0">
        <w:rPr>
          <w:rFonts w:ascii="Arial" w:hAnsi="Arial" w:cs="Arial"/>
          <w:sz w:val="20"/>
          <w:szCs w:val="20"/>
          <w:lang w:val="lv-LV"/>
        </w:rPr>
        <w:t>informē par finanšu apgrozījumu</w:t>
      </w:r>
      <w:r w:rsidRPr="00A23CD0">
        <w:rPr>
          <w:rStyle w:val="Vresatsauce"/>
          <w:rFonts w:ascii="Arial" w:hAnsi="Arial" w:cs="Arial"/>
          <w:sz w:val="20"/>
          <w:szCs w:val="20"/>
          <w:lang w:val="lv-LV"/>
        </w:rPr>
        <w:footnoteReference w:id="9"/>
      </w:r>
      <w:r w:rsidRPr="00A23CD0">
        <w:rPr>
          <w:rFonts w:ascii="Arial" w:hAnsi="Arial" w:cs="Arial"/>
          <w:sz w:val="20"/>
          <w:szCs w:val="20"/>
          <w:lang w:val="lv-LV"/>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1"/>
        <w:gridCol w:w="2288"/>
        <w:gridCol w:w="2259"/>
      </w:tblGrid>
      <w:tr w:rsidR="00DB1E90" w:rsidRPr="00A23CD0" w14:paraId="2E4CF55B" w14:textId="77777777" w:rsidTr="00BE02AD">
        <w:trPr>
          <w:jc w:val="center"/>
        </w:trPr>
        <w:tc>
          <w:tcPr>
            <w:tcW w:w="6838" w:type="dxa"/>
            <w:gridSpan w:val="3"/>
            <w:tcBorders>
              <w:top w:val="single" w:sz="4" w:space="0" w:color="auto"/>
              <w:left w:val="single" w:sz="4" w:space="0" w:color="auto"/>
              <w:bottom w:val="single" w:sz="4" w:space="0" w:color="auto"/>
              <w:right w:val="single" w:sz="4" w:space="0" w:color="auto"/>
            </w:tcBorders>
            <w:shd w:val="clear" w:color="auto" w:fill="D5DCE4"/>
            <w:vAlign w:val="center"/>
          </w:tcPr>
          <w:p w14:paraId="643A5E9F" w14:textId="77777777" w:rsidR="00DB1E90" w:rsidRPr="00A23CD0" w:rsidRDefault="00DB1E90" w:rsidP="00BE02AD">
            <w:pPr>
              <w:spacing w:line="276" w:lineRule="auto"/>
              <w:ind w:left="284" w:hanging="284"/>
              <w:jc w:val="center"/>
              <w:rPr>
                <w:rFonts w:ascii="Arial" w:eastAsia="Calibri" w:hAnsi="Arial" w:cs="Arial"/>
                <w:b/>
                <w:sz w:val="20"/>
                <w:szCs w:val="20"/>
                <w:lang w:val="lv-LV"/>
              </w:rPr>
            </w:pPr>
            <w:r w:rsidRPr="00A23CD0">
              <w:rPr>
                <w:rFonts w:ascii="Arial" w:eastAsia="Calibri" w:hAnsi="Arial" w:cs="Arial"/>
                <w:b/>
                <w:sz w:val="20"/>
                <w:szCs w:val="20"/>
                <w:lang w:val="lv-LV"/>
              </w:rPr>
              <w:t>Apgrozījums (</w:t>
            </w:r>
            <w:r w:rsidRPr="00A23CD0">
              <w:rPr>
                <w:rFonts w:ascii="Arial" w:eastAsia="Calibri" w:hAnsi="Arial" w:cs="Arial"/>
                <w:b/>
                <w:i/>
                <w:sz w:val="20"/>
                <w:szCs w:val="20"/>
                <w:lang w:val="lv-LV"/>
              </w:rPr>
              <w:t>EUR</w:t>
            </w:r>
            <w:r w:rsidRPr="00A23CD0">
              <w:rPr>
                <w:rFonts w:ascii="Arial" w:eastAsia="Calibri" w:hAnsi="Arial" w:cs="Arial"/>
                <w:b/>
                <w:sz w:val="20"/>
                <w:szCs w:val="20"/>
                <w:lang w:val="lv-LV"/>
              </w:rPr>
              <w:t>, bez PVN)</w:t>
            </w:r>
          </w:p>
        </w:tc>
      </w:tr>
      <w:tr w:rsidR="00DB1E90" w:rsidRPr="00A23CD0" w14:paraId="6ED4DD0E" w14:textId="77777777" w:rsidTr="00BE02AD">
        <w:trPr>
          <w:jc w:val="center"/>
        </w:trPr>
        <w:tc>
          <w:tcPr>
            <w:tcW w:w="2291" w:type="dxa"/>
            <w:tcBorders>
              <w:top w:val="single" w:sz="4" w:space="0" w:color="auto"/>
              <w:left w:val="single" w:sz="4" w:space="0" w:color="auto"/>
              <w:bottom w:val="single" w:sz="4" w:space="0" w:color="auto"/>
              <w:right w:val="single" w:sz="4" w:space="0" w:color="auto"/>
            </w:tcBorders>
            <w:shd w:val="clear" w:color="auto" w:fill="D5DCE4"/>
            <w:vAlign w:val="center"/>
            <w:hideMark/>
          </w:tcPr>
          <w:p w14:paraId="596D8251" w14:textId="77777777" w:rsidR="00DB1E90" w:rsidRPr="00A23CD0" w:rsidRDefault="00DB1E90" w:rsidP="0018689C">
            <w:pPr>
              <w:spacing w:line="276" w:lineRule="auto"/>
              <w:ind w:left="284" w:hanging="284"/>
              <w:jc w:val="center"/>
              <w:rPr>
                <w:rFonts w:ascii="Arial" w:eastAsia="Calibri" w:hAnsi="Arial" w:cs="Arial"/>
                <w:b/>
                <w:sz w:val="20"/>
                <w:szCs w:val="20"/>
                <w:lang w:val="lv-LV"/>
              </w:rPr>
            </w:pPr>
            <w:r w:rsidRPr="00A23CD0">
              <w:rPr>
                <w:rFonts w:ascii="Arial" w:eastAsia="Calibri" w:hAnsi="Arial" w:cs="Arial"/>
                <w:b/>
                <w:sz w:val="20"/>
                <w:szCs w:val="20"/>
                <w:lang w:val="lv-LV"/>
              </w:rPr>
              <w:t>20__.gadā</w:t>
            </w:r>
          </w:p>
        </w:tc>
        <w:tc>
          <w:tcPr>
            <w:tcW w:w="2288" w:type="dxa"/>
            <w:tcBorders>
              <w:top w:val="single" w:sz="4" w:space="0" w:color="auto"/>
              <w:left w:val="single" w:sz="4" w:space="0" w:color="auto"/>
              <w:bottom w:val="single" w:sz="4" w:space="0" w:color="auto"/>
              <w:right w:val="single" w:sz="4" w:space="0" w:color="auto"/>
            </w:tcBorders>
            <w:shd w:val="clear" w:color="auto" w:fill="D5DCE4"/>
            <w:vAlign w:val="center"/>
            <w:hideMark/>
          </w:tcPr>
          <w:p w14:paraId="592D4A98" w14:textId="77777777" w:rsidR="00DB1E90" w:rsidRPr="00A23CD0" w:rsidRDefault="00DB1E90" w:rsidP="0018689C">
            <w:pPr>
              <w:spacing w:line="276" w:lineRule="auto"/>
              <w:ind w:left="284" w:hanging="284"/>
              <w:jc w:val="center"/>
              <w:rPr>
                <w:rFonts w:ascii="Arial" w:eastAsia="Calibri" w:hAnsi="Arial" w:cs="Arial"/>
                <w:b/>
                <w:sz w:val="20"/>
                <w:szCs w:val="20"/>
                <w:lang w:val="lv-LV"/>
              </w:rPr>
            </w:pPr>
            <w:r w:rsidRPr="00A23CD0">
              <w:rPr>
                <w:rFonts w:ascii="Arial" w:eastAsia="Calibri" w:hAnsi="Arial" w:cs="Arial"/>
                <w:b/>
                <w:sz w:val="20"/>
                <w:szCs w:val="20"/>
                <w:lang w:val="lv-LV"/>
              </w:rPr>
              <w:t>20__.gadā</w:t>
            </w:r>
          </w:p>
        </w:tc>
        <w:tc>
          <w:tcPr>
            <w:tcW w:w="2259" w:type="dxa"/>
            <w:tcBorders>
              <w:top w:val="single" w:sz="4" w:space="0" w:color="auto"/>
              <w:left w:val="single" w:sz="4" w:space="0" w:color="auto"/>
              <w:bottom w:val="single" w:sz="4" w:space="0" w:color="auto"/>
              <w:right w:val="single" w:sz="4" w:space="0" w:color="auto"/>
            </w:tcBorders>
            <w:shd w:val="clear" w:color="auto" w:fill="D5DCE4"/>
            <w:vAlign w:val="center"/>
            <w:hideMark/>
          </w:tcPr>
          <w:p w14:paraId="39939C02" w14:textId="77777777" w:rsidR="00DB1E90" w:rsidRPr="00A23CD0" w:rsidRDefault="00DB1E90" w:rsidP="0018689C">
            <w:pPr>
              <w:spacing w:line="276" w:lineRule="auto"/>
              <w:ind w:left="284" w:hanging="284"/>
              <w:jc w:val="center"/>
              <w:rPr>
                <w:rFonts w:ascii="Arial" w:eastAsia="Calibri" w:hAnsi="Arial" w:cs="Arial"/>
                <w:b/>
                <w:sz w:val="20"/>
                <w:szCs w:val="20"/>
                <w:lang w:val="lv-LV"/>
              </w:rPr>
            </w:pPr>
            <w:r w:rsidRPr="00A23CD0">
              <w:rPr>
                <w:rFonts w:ascii="Arial" w:eastAsia="Calibri" w:hAnsi="Arial" w:cs="Arial"/>
                <w:b/>
                <w:sz w:val="20"/>
                <w:szCs w:val="20"/>
                <w:lang w:val="lv-LV"/>
              </w:rPr>
              <w:t>20__.gadā</w:t>
            </w:r>
          </w:p>
        </w:tc>
      </w:tr>
      <w:tr w:rsidR="00DB1E90" w:rsidRPr="00A23CD0" w14:paraId="6BF20963" w14:textId="77777777" w:rsidTr="0018689C">
        <w:trPr>
          <w:trHeight w:val="376"/>
          <w:jc w:val="center"/>
        </w:trPr>
        <w:tc>
          <w:tcPr>
            <w:tcW w:w="2291" w:type="dxa"/>
            <w:tcBorders>
              <w:top w:val="single" w:sz="4" w:space="0" w:color="auto"/>
              <w:left w:val="single" w:sz="4" w:space="0" w:color="auto"/>
              <w:bottom w:val="single" w:sz="4" w:space="0" w:color="auto"/>
              <w:right w:val="single" w:sz="4" w:space="0" w:color="auto"/>
            </w:tcBorders>
            <w:vAlign w:val="center"/>
          </w:tcPr>
          <w:p w14:paraId="7731443D" w14:textId="77777777" w:rsidR="00DB1E90" w:rsidRPr="00A23CD0" w:rsidRDefault="00DB1E90" w:rsidP="00BE02AD">
            <w:pPr>
              <w:spacing w:after="200" w:line="276" w:lineRule="auto"/>
              <w:ind w:left="284" w:hanging="284"/>
              <w:jc w:val="both"/>
              <w:rPr>
                <w:rFonts w:ascii="Arial" w:eastAsia="Calibri" w:hAnsi="Arial" w:cs="Arial"/>
                <w:sz w:val="20"/>
                <w:szCs w:val="20"/>
                <w:lang w:val="lv-LV"/>
              </w:rPr>
            </w:pPr>
          </w:p>
        </w:tc>
        <w:tc>
          <w:tcPr>
            <w:tcW w:w="2288" w:type="dxa"/>
            <w:tcBorders>
              <w:top w:val="single" w:sz="4" w:space="0" w:color="auto"/>
              <w:left w:val="single" w:sz="4" w:space="0" w:color="auto"/>
              <w:bottom w:val="single" w:sz="4" w:space="0" w:color="auto"/>
              <w:right w:val="single" w:sz="4" w:space="0" w:color="auto"/>
            </w:tcBorders>
            <w:vAlign w:val="center"/>
          </w:tcPr>
          <w:p w14:paraId="3813D691" w14:textId="77777777" w:rsidR="00DB1E90" w:rsidRPr="00A23CD0" w:rsidRDefault="00DB1E90" w:rsidP="00BE02AD">
            <w:pPr>
              <w:spacing w:after="200" w:line="276" w:lineRule="auto"/>
              <w:ind w:left="284" w:hanging="284"/>
              <w:jc w:val="both"/>
              <w:rPr>
                <w:rFonts w:ascii="Arial" w:eastAsia="Calibri" w:hAnsi="Arial" w:cs="Arial"/>
                <w:sz w:val="20"/>
                <w:szCs w:val="20"/>
                <w:lang w:val="lv-LV"/>
              </w:rPr>
            </w:pPr>
          </w:p>
        </w:tc>
        <w:tc>
          <w:tcPr>
            <w:tcW w:w="2259" w:type="dxa"/>
            <w:tcBorders>
              <w:top w:val="single" w:sz="4" w:space="0" w:color="auto"/>
              <w:left w:val="single" w:sz="4" w:space="0" w:color="auto"/>
              <w:bottom w:val="single" w:sz="4" w:space="0" w:color="auto"/>
              <w:right w:val="single" w:sz="4" w:space="0" w:color="auto"/>
            </w:tcBorders>
            <w:vAlign w:val="center"/>
          </w:tcPr>
          <w:p w14:paraId="6C1B3CA2" w14:textId="77777777" w:rsidR="00DB1E90" w:rsidRPr="00A23CD0" w:rsidRDefault="00DB1E90" w:rsidP="00BE02AD">
            <w:pPr>
              <w:spacing w:after="200" w:line="276" w:lineRule="auto"/>
              <w:ind w:left="284" w:hanging="284"/>
              <w:jc w:val="both"/>
              <w:rPr>
                <w:rFonts w:ascii="Arial" w:eastAsia="Calibri" w:hAnsi="Arial" w:cs="Arial"/>
                <w:sz w:val="20"/>
                <w:szCs w:val="20"/>
                <w:lang w:val="lv-LV"/>
              </w:rPr>
            </w:pPr>
          </w:p>
        </w:tc>
      </w:tr>
      <w:bookmarkEnd w:id="11"/>
    </w:tbl>
    <w:p w14:paraId="3F5F0297" w14:textId="77777777" w:rsidR="00DB1E90" w:rsidRPr="00A23CD0" w:rsidRDefault="00DB1E90" w:rsidP="00DA4A52">
      <w:pPr>
        <w:tabs>
          <w:tab w:val="left" w:pos="284"/>
        </w:tabs>
        <w:jc w:val="both"/>
        <w:rPr>
          <w:rFonts w:ascii="Arial" w:hAnsi="Arial" w:cs="Arial"/>
          <w:sz w:val="22"/>
          <w:szCs w:val="22"/>
          <w:lang w:val="lv-LV"/>
        </w:rPr>
      </w:pPr>
    </w:p>
    <w:p w14:paraId="684D9C66" w14:textId="71906961" w:rsidR="00E6123B" w:rsidRPr="00A23CD0" w:rsidRDefault="00D32F5D" w:rsidP="000022E0">
      <w:pPr>
        <w:numPr>
          <w:ilvl w:val="0"/>
          <w:numId w:val="5"/>
        </w:numPr>
        <w:jc w:val="both"/>
        <w:rPr>
          <w:rFonts w:ascii="Arial" w:hAnsi="Arial" w:cs="Arial"/>
          <w:sz w:val="20"/>
          <w:szCs w:val="20"/>
          <w:lang w:val="lv-LV"/>
        </w:rPr>
      </w:pPr>
      <w:r w:rsidRPr="00A23CD0">
        <w:rPr>
          <w:rFonts w:ascii="Arial" w:hAnsi="Arial" w:cs="Arial"/>
          <w:sz w:val="20"/>
          <w:szCs w:val="20"/>
          <w:lang w:val="lv-LV"/>
        </w:rPr>
        <w:t>garantē, ka visas sniegtās ziņas šajā pieteikuma veidlapā un pievienotajos dokumentos, kas ir šī pieteikuma neatņemama sastāvdaļa, ir patiesas,</w:t>
      </w:r>
      <w:r w:rsidRPr="00A23CD0">
        <w:rPr>
          <w:rFonts w:ascii="Arial" w:hAnsi="Arial" w:cs="Arial"/>
          <w:b/>
          <w:bCs/>
          <w:sz w:val="20"/>
          <w:szCs w:val="20"/>
          <w:lang w:val="lv-LV"/>
        </w:rPr>
        <w:t xml:space="preserve"> ar piedāvājumu iesniegtās dokumentu kopijas atbilst dokumentu oriģināliem</w:t>
      </w:r>
      <w:r w:rsidRPr="00A23CD0">
        <w:rPr>
          <w:rFonts w:ascii="Arial" w:hAnsi="Arial" w:cs="Arial"/>
          <w:sz w:val="20"/>
          <w:szCs w:val="20"/>
          <w:lang w:val="lv-LV"/>
        </w:rPr>
        <w:t>.</w:t>
      </w:r>
    </w:p>
    <w:p w14:paraId="203FFD18" w14:textId="015A8555" w:rsidR="00AC372A" w:rsidRPr="00FF06B3" w:rsidRDefault="00D32F5D" w:rsidP="001A12DC">
      <w:pPr>
        <w:jc w:val="both"/>
        <w:rPr>
          <w:rFonts w:ascii="Arial" w:hAnsi="Arial" w:cs="Arial"/>
          <w:i/>
          <w:iCs/>
          <w:sz w:val="20"/>
          <w:szCs w:val="20"/>
          <w:u w:val="single"/>
          <w:lang w:val="lv-LV"/>
        </w:rPr>
      </w:pPr>
      <w:r w:rsidRPr="00B71CF3">
        <w:rPr>
          <w:rFonts w:ascii="Arial" w:hAnsi="Arial" w:cs="Arial"/>
          <w:i/>
          <w:iCs/>
          <w:sz w:val="20"/>
          <w:szCs w:val="20"/>
          <w:u w:val="single"/>
          <w:lang w:val="lv-LV"/>
        </w:rPr>
        <w:t xml:space="preserve"> </w:t>
      </w:r>
    </w:p>
    <w:p w14:paraId="206FD45F" w14:textId="081203FC" w:rsidR="0081756D" w:rsidRPr="00A23CD0" w:rsidRDefault="00AC372A" w:rsidP="00AC372A">
      <w:pPr>
        <w:jc w:val="both"/>
        <w:rPr>
          <w:rFonts w:ascii="Arial" w:hAnsi="Arial" w:cs="Arial"/>
          <w:b/>
          <w:bCs/>
          <w:sz w:val="20"/>
          <w:szCs w:val="20"/>
          <w:u w:val="single"/>
          <w:lang w:val="lv-LV"/>
        </w:rPr>
      </w:pPr>
      <w:r w:rsidRPr="00A23CD0">
        <w:rPr>
          <w:rFonts w:ascii="Arial" w:hAnsi="Arial" w:cs="Arial"/>
          <w:b/>
          <w:bCs/>
          <w:sz w:val="20"/>
          <w:szCs w:val="20"/>
          <w:u w:val="single"/>
          <w:lang w:val="lv-LV"/>
        </w:rPr>
        <w:t>P</w:t>
      </w:r>
      <w:r w:rsidR="0081756D" w:rsidRPr="00A23CD0">
        <w:rPr>
          <w:rFonts w:ascii="Arial" w:hAnsi="Arial" w:cs="Arial"/>
          <w:b/>
          <w:bCs/>
          <w:sz w:val="20"/>
          <w:szCs w:val="20"/>
          <w:u w:val="single"/>
          <w:lang w:val="lv-LV"/>
        </w:rPr>
        <w:t>retendenta rekvizīti:</w:t>
      </w:r>
    </w:p>
    <w:p w14:paraId="2C8E4041" w14:textId="77777777" w:rsidR="0018689C" w:rsidRPr="00A23CD0" w:rsidRDefault="0018689C" w:rsidP="0081756D">
      <w:pPr>
        <w:pStyle w:val="Sarakstarindkopa"/>
        <w:tabs>
          <w:tab w:val="right" w:pos="0"/>
          <w:tab w:val="center" w:pos="4153"/>
          <w:tab w:val="right" w:pos="8306"/>
        </w:tabs>
        <w:jc w:val="both"/>
        <w:rPr>
          <w:rFonts w:ascii="Arial" w:hAnsi="Arial" w:cs="Arial"/>
          <w:sz w:val="20"/>
          <w:szCs w:val="20"/>
          <w:lang w:val="lv-LV"/>
        </w:rPr>
      </w:pPr>
    </w:p>
    <w:p w14:paraId="51ED1048" w14:textId="268C333B" w:rsidR="0056018F" w:rsidRPr="00A23CD0" w:rsidRDefault="0081756D" w:rsidP="0018689C">
      <w:pPr>
        <w:pStyle w:val="Sarakstarindkopa"/>
        <w:tabs>
          <w:tab w:val="right" w:pos="0"/>
          <w:tab w:val="center" w:pos="4153"/>
          <w:tab w:val="right" w:pos="8306"/>
        </w:tabs>
        <w:jc w:val="both"/>
        <w:rPr>
          <w:rFonts w:ascii="Arial" w:hAnsi="Arial" w:cs="Arial"/>
          <w:sz w:val="20"/>
          <w:szCs w:val="20"/>
          <w:lang w:val="lv-LV"/>
        </w:rPr>
      </w:pPr>
      <w:r w:rsidRPr="00A23CD0">
        <w:rPr>
          <w:rFonts w:ascii="Arial" w:hAnsi="Arial" w:cs="Arial"/>
          <w:sz w:val="20"/>
          <w:szCs w:val="20"/>
          <w:lang w:val="lv-LV"/>
        </w:rPr>
        <w:t>(</w:t>
      </w:r>
      <w:r w:rsidRPr="00A23CD0">
        <w:rPr>
          <w:rFonts w:ascii="Arial" w:hAnsi="Arial" w:cs="Arial"/>
          <w:i/>
          <w:iCs/>
          <w:sz w:val="20"/>
          <w:szCs w:val="20"/>
          <w:lang w:val="lv-LV"/>
        </w:rPr>
        <w:t>Pretendents aizpilda tabulu, norādot visu pieprasīto informāciju</w:t>
      </w:r>
      <w:r w:rsidRPr="00A23CD0">
        <w:rPr>
          <w:rFonts w:ascii="Arial" w:hAnsi="Arial" w:cs="Arial"/>
          <w:sz w:val="20"/>
          <w:szCs w:val="20"/>
          <w:lang w:val="lv-LV"/>
        </w:rPr>
        <w:t>)</w:t>
      </w:r>
    </w:p>
    <w:tbl>
      <w:tblPr>
        <w:tblW w:w="8544"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4"/>
        <w:gridCol w:w="4680"/>
      </w:tblGrid>
      <w:tr w:rsidR="0081756D" w:rsidRPr="00A23CD0" w14:paraId="1956AFB1" w14:textId="77777777" w:rsidTr="00E6123B">
        <w:trPr>
          <w:trHeight w:val="301"/>
        </w:trPr>
        <w:tc>
          <w:tcPr>
            <w:tcW w:w="3864" w:type="dxa"/>
            <w:tcBorders>
              <w:top w:val="single" w:sz="4" w:space="0" w:color="auto"/>
              <w:left w:val="single" w:sz="4" w:space="0" w:color="auto"/>
              <w:bottom w:val="single" w:sz="4" w:space="0" w:color="auto"/>
              <w:right w:val="single" w:sz="4" w:space="0" w:color="auto"/>
            </w:tcBorders>
            <w:vAlign w:val="center"/>
            <w:hideMark/>
          </w:tcPr>
          <w:p w14:paraId="290028FA" w14:textId="77777777" w:rsidR="0081756D" w:rsidRPr="00A23CD0" w:rsidRDefault="0081756D" w:rsidP="00BE02AD">
            <w:pPr>
              <w:tabs>
                <w:tab w:val="right" w:pos="0"/>
                <w:tab w:val="center" w:pos="4153"/>
                <w:tab w:val="right" w:pos="8306"/>
              </w:tabs>
              <w:spacing w:line="256" w:lineRule="auto"/>
              <w:jc w:val="both"/>
              <w:rPr>
                <w:rFonts w:ascii="Arial" w:hAnsi="Arial" w:cs="Arial"/>
                <w:sz w:val="20"/>
                <w:szCs w:val="20"/>
                <w:lang w:val="lv-LV"/>
              </w:rPr>
            </w:pPr>
            <w:r w:rsidRPr="00A23CD0">
              <w:rPr>
                <w:rFonts w:ascii="Arial" w:hAnsi="Arial" w:cs="Arial"/>
                <w:sz w:val="20"/>
                <w:szCs w:val="20"/>
                <w:lang w:val="lv-LV"/>
              </w:rPr>
              <w:t>Pretendenta nosaukums</w:t>
            </w:r>
          </w:p>
        </w:tc>
        <w:tc>
          <w:tcPr>
            <w:tcW w:w="4680" w:type="dxa"/>
            <w:tcBorders>
              <w:top w:val="single" w:sz="4" w:space="0" w:color="auto"/>
              <w:left w:val="single" w:sz="4" w:space="0" w:color="auto"/>
              <w:bottom w:val="single" w:sz="4" w:space="0" w:color="auto"/>
              <w:right w:val="single" w:sz="4" w:space="0" w:color="auto"/>
            </w:tcBorders>
          </w:tcPr>
          <w:p w14:paraId="0630CDE0" w14:textId="77777777" w:rsidR="0081756D" w:rsidRPr="00A23CD0" w:rsidRDefault="0081756D" w:rsidP="00BE02AD">
            <w:pPr>
              <w:tabs>
                <w:tab w:val="right" w:pos="0"/>
                <w:tab w:val="center" w:pos="4153"/>
                <w:tab w:val="right" w:pos="8306"/>
              </w:tabs>
              <w:spacing w:line="256" w:lineRule="auto"/>
              <w:jc w:val="both"/>
              <w:rPr>
                <w:rFonts w:ascii="Arial" w:hAnsi="Arial" w:cs="Arial"/>
                <w:sz w:val="20"/>
                <w:szCs w:val="20"/>
                <w:lang w:val="lv-LV"/>
              </w:rPr>
            </w:pPr>
          </w:p>
        </w:tc>
      </w:tr>
      <w:tr w:rsidR="0081756D" w:rsidRPr="00A23CD0" w14:paraId="5C880A89" w14:textId="77777777" w:rsidTr="00E6123B">
        <w:tc>
          <w:tcPr>
            <w:tcW w:w="3864" w:type="dxa"/>
            <w:tcBorders>
              <w:top w:val="single" w:sz="4" w:space="0" w:color="auto"/>
              <w:left w:val="single" w:sz="4" w:space="0" w:color="auto"/>
              <w:bottom w:val="single" w:sz="4" w:space="0" w:color="auto"/>
              <w:right w:val="single" w:sz="4" w:space="0" w:color="auto"/>
            </w:tcBorders>
            <w:vAlign w:val="center"/>
            <w:hideMark/>
          </w:tcPr>
          <w:p w14:paraId="2D9EDE50" w14:textId="77777777" w:rsidR="0081756D" w:rsidRPr="00A23CD0" w:rsidRDefault="0081756D" w:rsidP="00BE02AD">
            <w:pPr>
              <w:tabs>
                <w:tab w:val="right" w:pos="0"/>
                <w:tab w:val="center" w:pos="4153"/>
                <w:tab w:val="right" w:pos="8306"/>
              </w:tabs>
              <w:spacing w:line="256" w:lineRule="auto"/>
              <w:jc w:val="both"/>
              <w:rPr>
                <w:rFonts w:ascii="Arial" w:hAnsi="Arial" w:cs="Arial"/>
                <w:sz w:val="20"/>
                <w:szCs w:val="20"/>
                <w:lang w:val="lv-LV"/>
              </w:rPr>
            </w:pPr>
            <w:r w:rsidRPr="00A23CD0">
              <w:rPr>
                <w:rFonts w:ascii="Arial" w:hAnsi="Arial" w:cs="Arial"/>
                <w:sz w:val="20"/>
                <w:szCs w:val="20"/>
                <w:lang w:val="lv-LV"/>
              </w:rPr>
              <w:t>Reģistrācijas numurs</w:t>
            </w:r>
          </w:p>
        </w:tc>
        <w:tc>
          <w:tcPr>
            <w:tcW w:w="4680" w:type="dxa"/>
            <w:tcBorders>
              <w:top w:val="single" w:sz="4" w:space="0" w:color="auto"/>
              <w:left w:val="single" w:sz="4" w:space="0" w:color="auto"/>
              <w:bottom w:val="single" w:sz="4" w:space="0" w:color="auto"/>
              <w:right w:val="single" w:sz="4" w:space="0" w:color="auto"/>
            </w:tcBorders>
          </w:tcPr>
          <w:p w14:paraId="42C361B4" w14:textId="77777777" w:rsidR="0081756D" w:rsidRPr="00A23CD0" w:rsidRDefault="0081756D" w:rsidP="00BE02AD">
            <w:pPr>
              <w:tabs>
                <w:tab w:val="right" w:pos="0"/>
                <w:tab w:val="center" w:pos="4153"/>
                <w:tab w:val="right" w:pos="8306"/>
              </w:tabs>
              <w:spacing w:line="256" w:lineRule="auto"/>
              <w:jc w:val="both"/>
              <w:rPr>
                <w:rFonts w:ascii="Arial" w:hAnsi="Arial" w:cs="Arial"/>
                <w:sz w:val="20"/>
                <w:szCs w:val="20"/>
                <w:lang w:val="lv-LV"/>
              </w:rPr>
            </w:pPr>
          </w:p>
        </w:tc>
      </w:tr>
      <w:tr w:rsidR="0081756D" w:rsidRPr="00A23CD0" w14:paraId="1B7CD558" w14:textId="77777777" w:rsidTr="00E6123B">
        <w:tc>
          <w:tcPr>
            <w:tcW w:w="3864" w:type="dxa"/>
            <w:tcBorders>
              <w:top w:val="single" w:sz="4" w:space="0" w:color="auto"/>
              <w:left w:val="single" w:sz="4" w:space="0" w:color="auto"/>
              <w:bottom w:val="single" w:sz="4" w:space="0" w:color="auto"/>
              <w:right w:val="single" w:sz="4" w:space="0" w:color="auto"/>
            </w:tcBorders>
            <w:vAlign w:val="center"/>
            <w:hideMark/>
          </w:tcPr>
          <w:p w14:paraId="6A0902EF" w14:textId="77777777" w:rsidR="0081756D" w:rsidRPr="00A23CD0" w:rsidRDefault="0081756D" w:rsidP="00BE02AD">
            <w:pPr>
              <w:tabs>
                <w:tab w:val="right" w:pos="0"/>
                <w:tab w:val="center" w:pos="4153"/>
                <w:tab w:val="right" w:pos="8306"/>
              </w:tabs>
              <w:spacing w:line="256" w:lineRule="auto"/>
              <w:jc w:val="both"/>
              <w:rPr>
                <w:rFonts w:ascii="Arial" w:hAnsi="Arial" w:cs="Arial"/>
                <w:sz w:val="20"/>
                <w:szCs w:val="20"/>
                <w:lang w:val="lv-LV"/>
              </w:rPr>
            </w:pPr>
            <w:r w:rsidRPr="00A23CD0">
              <w:rPr>
                <w:rFonts w:ascii="Arial" w:hAnsi="Arial" w:cs="Arial"/>
                <w:sz w:val="20"/>
                <w:szCs w:val="20"/>
                <w:lang w:val="lv-LV"/>
              </w:rPr>
              <w:t>Juridiskā adrese</w:t>
            </w:r>
          </w:p>
        </w:tc>
        <w:tc>
          <w:tcPr>
            <w:tcW w:w="4680" w:type="dxa"/>
            <w:tcBorders>
              <w:top w:val="single" w:sz="4" w:space="0" w:color="auto"/>
              <w:left w:val="single" w:sz="4" w:space="0" w:color="auto"/>
              <w:bottom w:val="single" w:sz="4" w:space="0" w:color="auto"/>
              <w:right w:val="single" w:sz="4" w:space="0" w:color="auto"/>
            </w:tcBorders>
          </w:tcPr>
          <w:p w14:paraId="76C26A81" w14:textId="77777777" w:rsidR="0081756D" w:rsidRPr="00A23CD0" w:rsidRDefault="0081756D" w:rsidP="00BE02AD">
            <w:pPr>
              <w:tabs>
                <w:tab w:val="right" w:pos="0"/>
                <w:tab w:val="center" w:pos="4153"/>
                <w:tab w:val="right" w:pos="8306"/>
              </w:tabs>
              <w:spacing w:line="256" w:lineRule="auto"/>
              <w:jc w:val="both"/>
              <w:rPr>
                <w:rFonts w:ascii="Arial" w:hAnsi="Arial" w:cs="Arial"/>
                <w:sz w:val="20"/>
                <w:szCs w:val="20"/>
                <w:lang w:val="lv-LV"/>
              </w:rPr>
            </w:pPr>
          </w:p>
        </w:tc>
      </w:tr>
      <w:tr w:rsidR="0081756D" w:rsidRPr="00A23CD0" w14:paraId="2ACA8245" w14:textId="77777777" w:rsidTr="00E6123B">
        <w:tc>
          <w:tcPr>
            <w:tcW w:w="3864" w:type="dxa"/>
            <w:tcBorders>
              <w:top w:val="single" w:sz="4" w:space="0" w:color="auto"/>
              <w:left w:val="single" w:sz="4" w:space="0" w:color="auto"/>
              <w:bottom w:val="single" w:sz="4" w:space="0" w:color="auto"/>
              <w:right w:val="single" w:sz="4" w:space="0" w:color="auto"/>
            </w:tcBorders>
            <w:vAlign w:val="center"/>
            <w:hideMark/>
          </w:tcPr>
          <w:p w14:paraId="1F115BD3" w14:textId="77777777" w:rsidR="0081756D" w:rsidRPr="00A23CD0" w:rsidRDefault="0081756D" w:rsidP="00BE02AD">
            <w:pPr>
              <w:tabs>
                <w:tab w:val="right" w:pos="0"/>
                <w:tab w:val="center" w:pos="4153"/>
                <w:tab w:val="right" w:pos="8306"/>
              </w:tabs>
              <w:spacing w:line="256" w:lineRule="auto"/>
              <w:jc w:val="both"/>
              <w:rPr>
                <w:rFonts w:ascii="Arial" w:hAnsi="Arial" w:cs="Arial"/>
                <w:sz w:val="20"/>
                <w:szCs w:val="20"/>
                <w:lang w:val="lv-LV"/>
              </w:rPr>
            </w:pPr>
            <w:r w:rsidRPr="00A23CD0">
              <w:rPr>
                <w:rFonts w:ascii="Arial" w:hAnsi="Arial" w:cs="Arial"/>
                <w:sz w:val="20"/>
                <w:szCs w:val="20"/>
                <w:lang w:val="lv-LV"/>
              </w:rPr>
              <w:t>Adrese korespondences saņemšanai</w:t>
            </w:r>
          </w:p>
        </w:tc>
        <w:tc>
          <w:tcPr>
            <w:tcW w:w="4680" w:type="dxa"/>
            <w:tcBorders>
              <w:top w:val="single" w:sz="4" w:space="0" w:color="auto"/>
              <w:left w:val="single" w:sz="4" w:space="0" w:color="auto"/>
              <w:bottom w:val="single" w:sz="4" w:space="0" w:color="auto"/>
              <w:right w:val="single" w:sz="4" w:space="0" w:color="auto"/>
            </w:tcBorders>
          </w:tcPr>
          <w:p w14:paraId="77FC72BC" w14:textId="77777777" w:rsidR="0081756D" w:rsidRPr="00A23CD0" w:rsidRDefault="0081756D" w:rsidP="00BE02AD">
            <w:pPr>
              <w:tabs>
                <w:tab w:val="right" w:pos="0"/>
                <w:tab w:val="center" w:pos="4153"/>
                <w:tab w:val="right" w:pos="8306"/>
              </w:tabs>
              <w:spacing w:line="256" w:lineRule="auto"/>
              <w:jc w:val="both"/>
              <w:rPr>
                <w:rFonts w:ascii="Arial" w:hAnsi="Arial" w:cs="Arial"/>
                <w:sz w:val="20"/>
                <w:szCs w:val="20"/>
                <w:lang w:val="lv-LV"/>
              </w:rPr>
            </w:pPr>
          </w:p>
        </w:tc>
      </w:tr>
      <w:tr w:rsidR="0081756D" w:rsidRPr="00A23CD0" w14:paraId="70FFFF3E" w14:textId="77777777" w:rsidTr="00E6123B">
        <w:tc>
          <w:tcPr>
            <w:tcW w:w="3864" w:type="dxa"/>
            <w:tcBorders>
              <w:top w:val="single" w:sz="4" w:space="0" w:color="auto"/>
              <w:left w:val="single" w:sz="4" w:space="0" w:color="auto"/>
              <w:bottom w:val="single" w:sz="4" w:space="0" w:color="auto"/>
              <w:right w:val="single" w:sz="4" w:space="0" w:color="auto"/>
            </w:tcBorders>
            <w:vAlign w:val="center"/>
            <w:hideMark/>
          </w:tcPr>
          <w:p w14:paraId="35F4612A" w14:textId="77777777" w:rsidR="0081756D" w:rsidRPr="00A23CD0" w:rsidRDefault="0081756D" w:rsidP="00BE02AD">
            <w:pPr>
              <w:tabs>
                <w:tab w:val="right" w:pos="0"/>
                <w:tab w:val="center" w:pos="4153"/>
                <w:tab w:val="right" w:pos="8306"/>
              </w:tabs>
              <w:spacing w:line="256" w:lineRule="auto"/>
              <w:jc w:val="both"/>
              <w:rPr>
                <w:rFonts w:ascii="Arial" w:hAnsi="Arial" w:cs="Arial"/>
                <w:sz w:val="20"/>
                <w:szCs w:val="20"/>
                <w:lang w:val="lv-LV"/>
              </w:rPr>
            </w:pPr>
            <w:r w:rsidRPr="00A23CD0">
              <w:rPr>
                <w:rFonts w:ascii="Arial" w:hAnsi="Arial" w:cs="Arial"/>
                <w:sz w:val="20"/>
                <w:szCs w:val="20"/>
                <w:lang w:val="lv-LV"/>
              </w:rPr>
              <w:t>Kontaktpersonas vārds, uzvārds</w:t>
            </w:r>
          </w:p>
        </w:tc>
        <w:tc>
          <w:tcPr>
            <w:tcW w:w="4680" w:type="dxa"/>
            <w:tcBorders>
              <w:top w:val="single" w:sz="4" w:space="0" w:color="auto"/>
              <w:left w:val="single" w:sz="4" w:space="0" w:color="auto"/>
              <w:bottom w:val="single" w:sz="4" w:space="0" w:color="auto"/>
              <w:right w:val="single" w:sz="4" w:space="0" w:color="auto"/>
            </w:tcBorders>
          </w:tcPr>
          <w:p w14:paraId="7B4068C3" w14:textId="77777777" w:rsidR="0081756D" w:rsidRPr="00A23CD0" w:rsidRDefault="0081756D" w:rsidP="00BE02AD">
            <w:pPr>
              <w:tabs>
                <w:tab w:val="right" w:pos="0"/>
                <w:tab w:val="center" w:pos="4153"/>
                <w:tab w:val="right" w:pos="8306"/>
              </w:tabs>
              <w:spacing w:line="256" w:lineRule="auto"/>
              <w:jc w:val="both"/>
              <w:rPr>
                <w:rFonts w:ascii="Arial" w:hAnsi="Arial" w:cs="Arial"/>
                <w:sz w:val="20"/>
                <w:szCs w:val="20"/>
                <w:lang w:val="lv-LV"/>
              </w:rPr>
            </w:pPr>
          </w:p>
        </w:tc>
      </w:tr>
      <w:tr w:rsidR="0081756D" w:rsidRPr="00A23CD0" w14:paraId="0B309DB7" w14:textId="77777777" w:rsidTr="00E6123B">
        <w:tc>
          <w:tcPr>
            <w:tcW w:w="3864" w:type="dxa"/>
            <w:tcBorders>
              <w:top w:val="single" w:sz="4" w:space="0" w:color="auto"/>
              <w:left w:val="single" w:sz="4" w:space="0" w:color="auto"/>
              <w:bottom w:val="single" w:sz="4" w:space="0" w:color="auto"/>
              <w:right w:val="single" w:sz="4" w:space="0" w:color="auto"/>
            </w:tcBorders>
            <w:vAlign w:val="center"/>
            <w:hideMark/>
          </w:tcPr>
          <w:p w14:paraId="27EFD7D9" w14:textId="77777777" w:rsidR="0081756D" w:rsidRPr="00A23CD0" w:rsidRDefault="0081756D" w:rsidP="00BE02AD">
            <w:pPr>
              <w:tabs>
                <w:tab w:val="right" w:pos="0"/>
                <w:tab w:val="center" w:pos="4153"/>
                <w:tab w:val="right" w:pos="8306"/>
              </w:tabs>
              <w:spacing w:line="256" w:lineRule="auto"/>
              <w:jc w:val="both"/>
              <w:rPr>
                <w:rFonts w:ascii="Arial" w:hAnsi="Arial" w:cs="Arial"/>
                <w:sz w:val="20"/>
                <w:szCs w:val="20"/>
                <w:lang w:val="lv-LV"/>
              </w:rPr>
            </w:pPr>
            <w:r w:rsidRPr="00A23CD0">
              <w:rPr>
                <w:rFonts w:ascii="Arial" w:hAnsi="Arial" w:cs="Arial"/>
                <w:sz w:val="20"/>
                <w:szCs w:val="20"/>
                <w:lang w:val="lv-LV"/>
              </w:rPr>
              <w:t>Tālruņa numurs</w:t>
            </w:r>
          </w:p>
        </w:tc>
        <w:tc>
          <w:tcPr>
            <w:tcW w:w="4680" w:type="dxa"/>
            <w:tcBorders>
              <w:top w:val="single" w:sz="4" w:space="0" w:color="auto"/>
              <w:left w:val="single" w:sz="4" w:space="0" w:color="auto"/>
              <w:bottom w:val="single" w:sz="4" w:space="0" w:color="auto"/>
              <w:right w:val="single" w:sz="4" w:space="0" w:color="auto"/>
            </w:tcBorders>
          </w:tcPr>
          <w:p w14:paraId="37387015" w14:textId="77777777" w:rsidR="0081756D" w:rsidRPr="00A23CD0" w:rsidRDefault="0081756D" w:rsidP="00BE02AD">
            <w:pPr>
              <w:tabs>
                <w:tab w:val="right" w:pos="0"/>
                <w:tab w:val="center" w:pos="4153"/>
                <w:tab w:val="right" w:pos="8306"/>
              </w:tabs>
              <w:spacing w:line="256" w:lineRule="auto"/>
              <w:jc w:val="both"/>
              <w:rPr>
                <w:rFonts w:ascii="Arial" w:hAnsi="Arial" w:cs="Arial"/>
                <w:sz w:val="20"/>
                <w:szCs w:val="20"/>
                <w:lang w:val="lv-LV"/>
              </w:rPr>
            </w:pPr>
          </w:p>
        </w:tc>
      </w:tr>
      <w:tr w:rsidR="0081756D" w:rsidRPr="00A23CD0" w14:paraId="497828E3" w14:textId="77777777" w:rsidTr="00E6123B">
        <w:tc>
          <w:tcPr>
            <w:tcW w:w="3864" w:type="dxa"/>
            <w:tcBorders>
              <w:top w:val="single" w:sz="4" w:space="0" w:color="auto"/>
              <w:left w:val="single" w:sz="4" w:space="0" w:color="auto"/>
              <w:bottom w:val="single" w:sz="4" w:space="0" w:color="auto"/>
              <w:right w:val="single" w:sz="4" w:space="0" w:color="auto"/>
            </w:tcBorders>
            <w:vAlign w:val="center"/>
            <w:hideMark/>
          </w:tcPr>
          <w:p w14:paraId="631F1EEA" w14:textId="77777777" w:rsidR="0081756D" w:rsidRPr="00A23CD0" w:rsidRDefault="0081756D" w:rsidP="00BE02AD">
            <w:pPr>
              <w:tabs>
                <w:tab w:val="right" w:pos="0"/>
                <w:tab w:val="center" w:pos="4153"/>
                <w:tab w:val="right" w:pos="8306"/>
              </w:tabs>
              <w:spacing w:line="256" w:lineRule="auto"/>
              <w:jc w:val="both"/>
              <w:rPr>
                <w:rFonts w:ascii="Arial" w:hAnsi="Arial" w:cs="Arial"/>
                <w:sz w:val="20"/>
                <w:szCs w:val="20"/>
                <w:lang w:val="lv-LV"/>
              </w:rPr>
            </w:pPr>
            <w:r w:rsidRPr="00A23CD0">
              <w:rPr>
                <w:rFonts w:ascii="Arial" w:hAnsi="Arial" w:cs="Arial"/>
                <w:sz w:val="20"/>
                <w:szCs w:val="20"/>
                <w:lang w:val="lv-LV"/>
              </w:rPr>
              <w:t>Mobilā tālruņa numurs</w:t>
            </w:r>
          </w:p>
        </w:tc>
        <w:tc>
          <w:tcPr>
            <w:tcW w:w="4680" w:type="dxa"/>
            <w:tcBorders>
              <w:top w:val="single" w:sz="4" w:space="0" w:color="auto"/>
              <w:left w:val="single" w:sz="4" w:space="0" w:color="auto"/>
              <w:bottom w:val="single" w:sz="4" w:space="0" w:color="auto"/>
              <w:right w:val="single" w:sz="4" w:space="0" w:color="auto"/>
            </w:tcBorders>
          </w:tcPr>
          <w:p w14:paraId="3BF1E202" w14:textId="77777777" w:rsidR="0081756D" w:rsidRPr="00A23CD0" w:rsidRDefault="0081756D" w:rsidP="00BE02AD">
            <w:pPr>
              <w:tabs>
                <w:tab w:val="right" w:pos="0"/>
                <w:tab w:val="center" w:pos="4153"/>
                <w:tab w:val="right" w:pos="8306"/>
              </w:tabs>
              <w:spacing w:line="256" w:lineRule="auto"/>
              <w:jc w:val="both"/>
              <w:rPr>
                <w:rFonts w:ascii="Arial" w:hAnsi="Arial" w:cs="Arial"/>
                <w:sz w:val="20"/>
                <w:szCs w:val="20"/>
                <w:lang w:val="lv-LV"/>
              </w:rPr>
            </w:pPr>
          </w:p>
        </w:tc>
      </w:tr>
      <w:tr w:rsidR="0081756D" w:rsidRPr="00A23CD0" w14:paraId="2947C65C" w14:textId="77777777" w:rsidTr="00E6123B">
        <w:tc>
          <w:tcPr>
            <w:tcW w:w="3864" w:type="dxa"/>
            <w:tcBorders>
              <w:top w:val="single" w:sz="4" w:space="0" w:color="auto"/>
              <w:left w:val="single" w:sz="4" w:space="0" w:color="auto"/>
              <w:bottom w:val="single" w:sz="4" w:space="0" w:color="auto"/>
              <w:right w:val="single" w:sz="4" w:space="0" w:color="auto"/>
            </w:tcBorders>
            <w:vAlign w:val="center"/>
            <w:hideMark/>
          </w:tcPr>
          <w:p w14:paraId="21C57537" w14:textId="77777777" w:rsidR="0081756D" w:rsidRPr="00A23CD0" w:rsidRDefault="0081756D" w:rsidP="00BE02AD">
            <w:pPr>
              <w:tabs>
                <w:tab w:val="right" w:pos="0"/>
                <w:tab w:val="center" w:pos="4153"/>
                <w:tab w:val="right" w:pos="8306"/>
              </w:tabs>
              <w:spacing w:line="256" w:lineRule="auto"/>
              <w:jc w:val="both"/>
              <w:rPr>
                <w:rFonts w:ascii="Arial" w:hAnsi="Arial" w:cs="Arial"/>
                <w:sz w:val="20"/>
                <w:szCs w:val="20"/>
                <w:lang w:val="lv-LV"/>
              </w:rPr>
            </w:pPr>
            <w:r w:rsidRPr="00A23CD0">
              <w:rPr>
                <w:rFonts w:ascii="Arial" w:hAnsi="Arial" w:cs="Arial"/>
                <w:sz w:val="20"/>
                <w:szCs w:val="20"/>
                <w:lang w:val="lv-LV"/>
              </w:rPr>
              <w:t>Elektroniskā pasta adrese</w:t>
            </w:r>
          </w:p>
        </w:tc>
        <w:tc>
          <w:tcPr>
            <w:tcW w:w="4680" w:type="dxa"/>
            <w:tcBorders>
              <w:top w:val="single" w:sz="4" w:space="0" w:color="auto"/>
              <w:left w:val="single" w:sz="4" w:space="0" w:color="auto"/>
              <w:bottom w:val="single" w:sz="4" w:space="0" w:color="auto"/>
              <w:right w:val="single" w:sz="4" w:space="0" w:color="auto"/>
            </w:tcBorders>
          </w:tcPr>
          <w:p w14:paraId="2F2E9646" w14:textId="77777777" w:rsidR="0081756D" w:rsidRPr="00A23CD0" w:rsidRDefault="0081756D" w:rsidP="00BE02AD">
            <w:pPr>
              <w:tabs>
                <w:tab w:val="right" w:pos="0"/>
                <w:tab w:val="center" w:pos="4153"/>
                <w:tab w:val="right" w:pos="8306"/>
              </w:tabs>
              <w:spacing w:line="256" w:lineRule="auto"/>
              <w:jc w:val="both"/>
              <w:rPr>
                <w:rFonts w:ascii="Arial" w:hAnsi="Arial" w:cs="Arial"/>
                <w:sz w:val="20"/>
                <w:szCs w:val="20"/>
                <w:lang w:val="lv-LV"/>
              </w:rPr>
            </w:pPr>
          </w:p>
        </w:tc>
      </w:tr>
      <w:tr w:rsidR="0081756D" w:rsidRPr="00A23CD0" w14:paraId="36BEF599" w14:textId="77777777" w:rsidTr="00E6123B">
        <w:tc>
          <w:tcPr>
            <w:tcW w:w="3864" w:type="dxa"/>
            <w:tcBorders>
              <w:top w:val="single" w:sz="4" w:space="0" w:color="auto"/>
              <w:left w:val="single" w:sz="4" w:space="0" w:color="auto"/>
              <w:bottom w:val="single" w:sz="4" w:space="0" w:color="auto"/>
              <w:right w:val="single" w:sz="4" w:space="0" w:color="auto"/>
            </w:tcBorders>
            <w:vAlign w:val="center"/>
          </w:tcPr>
          <w:p w14:paraId="41918379" w14:textId="77777777" w:rsidR="0081756D" w:rsidRPr="00A23CD0" w:rsidRDefault="0081756D" w:rsidP="00BE02AD">
            <w:pPr>
              <w:tabs>
                <w:tab w:val="right" w:pos="0"/>
                <w:tab w:val="center" w:pos="4153"/>
                <w:tab w:val="right" w:pos="8306"/>
              </w:tabs>
              <w:spacing w:line="256" w:lineRule="auto"/>
              <w:jc w:val="both"/>
              <w:rPr>
                <w:rFonts w:ascii="Arial" w:hAnsi="Arial" w:cs="Arial"/>
                <w:sz w:val="20"/>
                <w:szCs w:val="20"/>
                <w:lang w:val="lv-LV"/>
              </w:rPr>
            </w:pPr>
            <w:r w:rsidRPr="00A23CD0">
              <w:rPr>
                <w:rFonts w:ascii="Arial" w:hAnsi="Arial" w:cs="Arial"/>
                <w:sz w:val="20"/>
                <w:szCs w:val="20"/>
                <w:lang w:val="lv-LV"/>
              </w:rPr>
              <w:t>Elektroniskā pasta adrese (saziņai)</w:t>
            </w:r>
          </w:p>
        </w:tc>
        <w:tc>
          <w:tcPr>
            <w:tcW w:w="4680" w:type="dxa"/>
            <w:tcBorders>
              <w:top w:val="single" w:sz="4" w:space="0" w:color="auto"/>
              <w:left w:val="single" w:sz="4" w:space="0" w:color="auto"/>
              <w:bottom w:val="single" w:sz="4" w:space="0" w:color="auto"/>
              <w:right w:val="single" w:sz="4" w:space="0" w:color="auto"/>
            </w:tcBorders>
          </w:tcPr>
          <w:p w14:paraId="066DA0D0" w14:textId="77777777" w:rsidR="0081756D" w:rsidRPr="00A23CD0" w:rsidRDefault="0081756D" w:rsidP="00BE02AD">
            <w:pPr>
              <w:tabs>
                <w:tab w:val="right" w:pos="0"/>
                <w:tab w:val="center" w:pos="4153"/>
                <w:tab w:val="right" w:pos="8306"/>
              </w:tabs>
              <w:spacing w:line="256" w:lineRule="auto"/>
              <w:jc w:val="both"/>
              <w:rPr>
                <w:rFonts w:ascii="Arial" w:hAnsi="Arial" w:cs="Arial"/>
                <w:sz w:val="20"/>
                <w:szCs w:val="20"/>
                <w:lang w:val="lv-LV"/>
              </w:rPr>
            </w:pPr>
          </w:p>
        </w:tc>
      </w:tr>
      <w:tr w:rsidR="0056018F" w:rsidRPr="00A23CD0" w14:paraId="6C149744" w14:textId="77777777" w:rsidTr="00E6123B">
        <w:tc>
          <w:tcPr>
            <w:tcW w:w="3864" w:type="dxa"/>
            <w:tcBorders>
              <w:top w:val="single" w:sz="4" w:space="0" w:color="auto"/>
              <w:left w:val="single" w:sz="4" w:space="0" w:color="auto"/>
              <w:bottom w:val="single" w:sz="4" w:space="0" w:color="auto"/>
              <w:right w:val="single" w:sz="4" w:space="0" w:color="auto"/>
            </w:tcBorders>
            <w:vAlign w:val="center"/>
          </w:tcPr>
          <w:p w14:paraId="56712D73" w14:textId="52F6D504" w:rsidR="0056018F" w:rsidRPr="00A23CD0" w:rsidRDefault="0056018F" w:rsidP="00BE02AD">
            <w:pPr>
              <w:tabs>
                <w:tab w:val="right" w:pos="0"/>
                <w:tab w:val="center" w:pos="4153"/>
                <w:tab w:val="right" w:pos="8306"/>
              </w:tabs>
              <w:spacing w:line="256" w:lineRule="auto"/>
              <w:jc w:val="both"/>
              <w:rPr>
                <w:rFonts w:ascii="Arial" w:hAnsi="Arial" w:cs="Arial"/>
                <w:sz w:val="20"/>
                <w:szCs w:val="20"/>
                <w:lang w:val="lv-LV"/>
              </w:rPr>
            </w:pPr>
            <w:r w:rsidRPr="00A23CD0">
              <w:rPr>
                <w:rFonts w:ascii="Arial" w:hAnsi="Arial" w:cs="Arial"/>
                <w:sz w:val="20"/>
                <w:szCs w:val="20"/>
                <w:lang w:val="lv-LV"/>
              </w:rPr>
              <w:t>Banka, bankas konts</w:t>
            </w:r>
            <w:r w:rsidR="00467B71" w:rsidRPr="00A23CD0">
              <w:rPr>
                <w:rFonts w:ascii="Arial" w:hAnsi="Arial" w:cs="Arial"/>
                <w:sz w:val="20"/>
                <w:szCs w:val="20"/>
                <w:lang w:val="lv-LV"/>
              </w:rPr>
              <w:t>, kods</w:t>
            </w:r>
          </w:p>
        </w:tc>
        <w:tc>
          <w:tcPr>
            <w:tcW w:w="4680" w:type="dxa"/>
            <w:tcBorders>
              <w:top w:val="single" w:sz="4" w:space="0" w:color="auto"/>
              <w:left w:val="single" w:sz="4" w:space="0" w:color="auto"/>
              <w:bottom w:val="single" w:sz="4" w:space="0" w:color="auto"/>
              <w:right w:val="single" w:sz="4" w:space="0" w:color="auto"/>
            </w:tcBorders>
          </w:tcPr>
          <w:p w14:paraId="4EE96D58" w14:textId="77777777" w:rsidR="0056018F" w:rsidRPr="00A23CD0" w:rsidRDefault="0056018F" w:rsidP="00BE02AD">
            <w:pPr>
              <w:tabs>
                <w:tab w:val="right" w:pos="0"/>
                <w:tab w:val="center" w:pos="4153"/>
                <w:tab w:val="right" w:pos="8306"/>
              </w:tabs>
              <w:spacing w:line="256" w:lineRule="auto"/>
              <w:jc w:val="both"/>
              <w:rPr>
                <w:rFonts w:ascii="Arial" w:hAnsi="Arial" w:cs="Arial"/>
                <w:sz w:val="20"/>
                <w:szCs w:val="20"/>
                <w:lang w:val="lv-LV"/>
              </w:rPr>
            </w:pPr>
          </w:p>
        </w:tc>
      </w:tr>
    </w:tbl>
    <w:p w14:paraId="56E0C499" w14:textId="77777777" w:rsidR="0081756D" w:rsidRPr="00A23CD0" w:rsidRDefault="0081756D" w:rsidP="0081756D">
      <w:pPr>
        <w:pStyle w:val="Default"/>
        <w:ind w:left="142" w:right="140" w:hanging="142"/>
        <w:rPr>
          <w:rFonts w:ascii="Arial" w:hAnsi="Arial" w:cs="Arial"/>
          <w:i/>
          <w:iCs/>
          <w:sz w:val="20"/>
          <w:szCs w:val="20"/>
        </w:rPr>
      </w:pPr>
    </w:p>
    <w:p w14:paraId="1BAA526F" w14:textId="77777777" w:rsidR="00E6123B" w:rsidRPr="00A23CD0" w:rsidRDefault="00E6123B" w:rsidP="00C0097A">
      <w:pPr>
        <w:rPr>
          <w:rFonts w:ascii="Arial" w:hAnsi="Arial" w:cs="Arial"/>
          <w:sz w:val="20"/>
          <w:szCs w:val="20"/>
          <w:lang w:val="lv-LV"/>
        </w:rPr>
      </w:pPr>
    </w:p>
    <w:p w14:paraId="758A8392" w14:textId="77777777" w:rsidR="00E6123B" w:rsidRPr="00A23CD0" w:rsidRDefault="00E6123B" w:rsidP="00C0097A">
      <w:pPr>
        <w:rPr>
          <w:rFonts w:ascii="Arial" w:hAnsi="Arial" w:cs="Arial"/>
          <w:sz w:val="20"/>
          <w:szCs w:val="20"/>
          <w:lang w:val="lv-LV"/>
        </w:rPr>
      </w:pPr>
    </w:p>
    <w:p w14:paraId="1E377C81" w14:textId="77777777" w:rsidR="00AE4A1E" w:rsidRPr="00A23CD0" w:rsidRDefault="0081756D" w:rsidP="00C0097A">
      <w:pPr>
        <w:rPr>
          <w:rFonts w:ascii="Arial" w:hAnsi="Arial" w:cs="Arial"/>
          <w:sz w:val="20"/>
          <w:szCs w:val="20"/>
          <w:lang w:val="lv-LV"/>
        </w:rPr>
      </w:pPr>
      <w:r w:rsidRPr="00A23CD0">
        <w:rPr>
          <w:rFonts w:ascii="Arial" w:hAnsi="Arial" w:cs="Arial"/>
          <w:sz w:val="20"/>
          <w:szCs w:val="20"/>
          <w:lang w:val="lv-LV"/>
        </w:rPr>
        <w:t>Pretendenta vadītāja vai pilnvarotās personas</w:t>
      </w:r>
      <w:r w:rsidRPr="00A23CD0">
        <w:rPr>
          <w:rStyle w:val="Vresatsauce"/>
          <w:rFonts w:ascii="Arial" w:hAnsi="Arial" w:cs="Arial"/>
          <w:sz w:val="20"/>
          <w:szCs w:val="20"/>
          <w:lang w:val="lv-LV"/>
        </w:rPr>
        <w:footnoteReference w:id="10"/>
      </w:r>
      <w:r w:rsidRPr="00A23CD0">
        <w:rPr>
          <w:rFonts w:ascii="Arial" w:hAnsi="Arial" w:cs="Arial"/>
          <w:sz w:val="20"/>
          <w:szCs w:val="20"/>
          <w:lang w:val="lv-LV"/>
        </w:rPr>
        <w:t xml:space="preserve"> amats, vārds un uzvārds __</w:t>
      </w:r>
      <w:r w:rsidR="00C0097A" w:rsidRPr="00A23CD0">
        <w:rPr>
          <w:rFonts w:ascii="Arial" w:hAnsi="Arial" w:cs="Arial"/>
          <w:sz w:val="20"/>
          <w:szCs w:val="20"/>
          <w:lang w:val="lv-LV"/>
        </w:rPr>
        <w:t>______</w:t>
      </w:r>
      <w:r w:rsidR="00E6123B" w:rsidRPr="00A23CD0">
        <w:rPr>
          <w:rFonts w:ascii="Arial" w:hAnsi="Arial" w:cs="Arial"/>
          <w:sz w:val="20"/>
          <w:szCs w:val="20"/>
          <w:lang w:val="lv-LV"/>
        </w:rPr>
        <w:t>_____</w:t>
      </w:r>
    </w:p>
    <w:p w14:paraId="6AA763AC" w14:textId="22D5279E" w:rsidR="00D86E9C" w:rsidRPr="00747D36" w:rsidRDefault="00747D36" w:rsidP="00C0097A">
      <w:pPr>
        <w:rPr>
          <w:rFonts w:ascii="Arial" w:hAnsi="Arial" w:cs="Arial"/>
          <w:i/>
          <w:iCs/>
          <w:sz w:val="20"/>
          <w:szCs w:val="20"/>
          <w:lang w:val="lv-LV"/>
        </w:rPr>
      </w:pPr>
      <w:r w:rsidRPr="00A23CD0">
        <w:rPr>
          <w:rFonts w:ascii="Arial" w:hAnsi="Arial" w:cs="Arial"/>
          <w:i/>
          <w:iCs/>
          <w:sz w:val="20"/>
          <w:szCs w:val="20"/>
          <w:lang w:val="lv-LV"/>
        </w:rPr>
        <w:t>Parakstīts ar drošu elektronisko parakstu</w:t>
      </w:r>
    </w:p>
    <w:p w14:paraId="6613F267" w14:textId="77777777" w:rsidR="00D86E9C" w:rsidRDefault="00D86E9C" w:rsidP="00C0097A">
      <w:pPr>
        <w:rPr>
          <w:rFonts w:ascii="Arial" w:hAnsi="Arial" w:cs="Arial"/>
          <w:sz w:val="22"/>
          <w:szCs w:val="22"/>
          <w:lang w:val="lv-LV"/>
        </w:rPr>
      </w:pPr>
    </w:p>
    <w:p w14:paraId="18DBCABB" w14:textId="77777777" w:rsidR="00D86E9C" w:rsidRDefault="00D86E9C" w:rsidP="00C0097A">
      <w:pPr>
        <w:rPr>
          <w:rFonts w:ascii="Arial" w:hAnsi="Arial" w:cs="Arial"/>
          <w:sz w:val="22"/>
          <w:szCs w:val="22"/>
          <w:lang w:val="lv-LV"/>
        </w:rPr>
      </w:pPr>
    </w:p>
    <w:p w14:paraId="0613BA29" w14:textId="77777777" w:rsidR="00D86E9C" w:rsidRDefault="00D86E9C" w:rsidP="00C0097A">
      <w:pPr>
        <w:rPr>
          <w:rFonts w:ascii="Arial" w:hAnsi="Arial" w:cs="Arial"/>
          <w:sz w:val="22"/>
          <w:szCs w:val="22"/>
          <w:lang w:val="lv-LV"/>
        </w:rPr>
      </w:pPr>
    </w:p>
    <w:p w14:paraId="59F7C2FE" w14:textId="77777777" w:rsidR="00D86E9C" w:rsidRDefault="00D86E9C" w:rsidP="00C0097A">
      <w:pPr>
        <w:rPr>
          <w:rFonts w:ascii="Arial" w:hAnsi="Arial" w:cs="Arial"/>
          <w:sz w:val="22"/>
          <w:szCs w:val="22"/>
          <w:lang w:val="lv-LV"/>
        </w:rPr>
      </w:pPr>
    </w:p>
    <w:p w14:paraId="573B7C23" w14:textId="77777777" w:rsidR="00D86E9C" w:rsidRDefault="00D86E9C" w:rsidP="00C0097A">
      <w:pPr>
        <w:rPr>
          <w:rFonts w:ascii="Arial" w:hAnsi="Arial" w:cs="Arial"/>
          <w:sz w:val="22"/>
          <w:szCs w:val="22"/>
          <w:lang w:val="lv-LV"/>
        </w:rPr>
      </w:pPr>
    </w:p>
    <w:p w14:paraId="0E11DB6A" w14:textId="77777777" w:rsidR="00D86E9C" w:rsidRDefault="00D86E9C" w:rsidP="00C0097A">
      <w:pPr>
        <w:rPr>
          <w:rFonts w:ascii="Arial" w:hAnsi="Arial" w:cs="Arial"/>
          <w:sz w:val="22"/>
          <w:szCs w:val="22"/>
          <w:lang w:val="lv-LV"/>
        </w:rPr>
      </w:pPr>
    </w:p>
    <w:p w14:paraId="53581E5B" w14:textId="77777777" w:rsidR="00D86E9C" w:rsidRDefault="00D86E9C" w:rsidP="00C0097A">
      <w:pPr>
        <w:rPr>
          <w:rFonts w:ascii="Arial" w:hAnsi="Arial" w:cs="Arial"/>
          <w:sz w:val="22"/>
          <w:szCs w:val="22"/>
          <w:lang w:val="lv-LV"/>
        </w:rPr>
      </w:pPr>
    </w:p>
    <w:p w14:paraId="4258258E" w14:textId="77777777" w:rsidR="00D86E9C" w:rsidRDefault="00D86E9C" w:rsidP="00C0097A">
      <w:pPr>
        <w:rPr>
          <w:rFonts w:ascii="Arial" w:hAnsi="Arial" w:cs="Arial"/>
          <w:sz w:val="22"/>
          <w:szCs w:val="22"/>
          <w:lang w:val="lv-LV"/>
        </w:rPr>
      </w:pPr>
    </w:p>
    <w:p w14:paraId="4C7C3671" w14:textId="77777777" w:rsidR="00D86E9C" w:rsidRDefault="00D86E9C" w:rsidP="00C0097A">
      <w:pPr>
        <w:rPr>
          <w:rFonts w:ascii="Arial" w:hAnsi="Arial" w:cs="Arial"/>
          <w:sz w:val="22"/>
          <w:szCs w:val="22"/>
          <w:lang w:val="lv-LV"/>
        </w:rPr>
      </w:pPr>
    </w:p>
    <w:p w14:paraId="6DB8B79E" w14:textId="77777777" w:rsidR="00D86E9C" w:rsidRDefault="00D86E9C" w:rsidP="00C0097A">
      <w:pPr>
        <w:rPr>
          <w:rFonts w:ascii="Arial" w:hAnsi="Arial" w:cs="Arial"/>
          <w:sz w:val="22"/>
          <w:szCs w:val="22"/>
          <w:lang w:val="lv-LV"/>
        </w:rPr>
      </w:pPr>
    </w:p>
    <w:p w14:paraId="73481BBB" w14:textId="77777777" w:rsidR="00D86E9C" w:rsidRDefault="00D86E9C" w:rsidP="00C0097A">
      <w:pPr>
        <w:rPr>
          <w:rFonts w:ascii="Arial" w:hAnsi="Arial" w:cs="Arial"/>
          <w:sz w:val="22"/>
          <w:szCs w:val="22"/>
          <w:lang w:val="lv-LV"/>
        </w:rPr>
      </w:pPr>
    </w:p>
    <w:p w14:paraId="71083876" w14:textId="77777777" w:rsidR="00D86E9C" w:rsidRDefault="00D86E9C" w:rsidP="00C0097A">
      <w:pPr>
        <w:rPr>
          <w:rFonts w:ascii="Arial" w:hAnsi="Arial" w:cs="Arial"/>
          <w:sz w:val="22"/>
          <w:szCs w:val="22"/>
          <w:lang w:val="lv-LV"/>
        </w:rPr>
      </w:pPr>
    </w:p>
    <w:p w14:paraId="1A2C442F" w14:textId="77777777" w:rsidR="00D86E9C" w:rsidRDefault="00D86E9C" w:rsidP="00C0097A">
      <w:pPr>
        <w:rPr>
          <w:rFonts w:ascii="Arial" w:hAnsi="Arial" w:cs="Arial"/>
          <w:sz w:val="22"/>
          <w:szCs w:val="22"/>
          <w:lang w:val="lv-LV"/>
        </w:rPr>
      </w:pPr>
    </w:p>
    <w:p w14:paraId="5A2ED216" w14:textId="77777777" w:rsidR="00D86E9C" w:rsidRDefault="00D86E9C" w:rsidP="00C0097A">
      <w:pPr>
        <w:rPr>
          <w:rFonts w:ascii="Arial" w:hAnsi="Arial" w:cs="Arial"/>
          <w:sz w:val="22"/>
          <w:szCs w:val="22"/>
          <w:lang w:val="lv-LV"/>
        </w:rPr>
      </w:pPr>
    </w:p>
    <w:p w14:paraId="65D05378" w14:textId="77777777" w:rsidR="00D86E9C" w:rsidRDefault="00D86E9C" w:rsidP="00C0097A">
      <w:pPr>
        <w:rPr>
          <w:rFonts w:ascii="Arial" w:hAnsi="Arial" w:cs="Arial"/>
          <w:sz w:val="22"/>
          <w:szCs w:val="22"/>
          <w:lang w:val="lv-LV"/>
        </w:rPr>
      </w:pPr>
    </w:p>
    <w:p w14:paraId="35340F93" w14:textId="77777777" w:rsidR="00D86E9C" w:rsidRDefault="00D86E9C" w:rsidP="00C0097A">
      <w:pPr>
        <w:rPr>
          <w:rFonts w:ascii="Arial" w:hAnsi="Arial" w:cs="Arial"/>
          <w:sz w:val="22"/>
          <w:szCs w:val="22"/>
          <w:lang w:val="lv-LV"/>
        </w:rPr>
      </w:pPr>
    </w:p>
    <w:p w14:paraId="0657AB86" w14:textId="77777777" w:rsidR="00D86E9C" w:rsidRDefault="00D86E9C" w:rsidP="00C0097A">
      <w:pPr>
        <w:rPr>
          <w:rFonts w:ascii="Arial" w:hAnsi="Arial" w:cs="Arial"/>
          <w:sz w:val="22"/>
          <w:szCs w:val="22"/>
          <w:lang w:val="lv-LV"/>
        </w:rPr>
      </w:pPr>
    </w:p>
    <w:p w14:paraId="5EF69EDE" w14:textId="77777777" w:rsidR="00D86E9C" w:rsidRDefault="00D86E9C" w:rsidP="00C0097A">
      <w:pPr>
        <w:rPr>
          <w:rFonts w:ascii="Arial" w:hAnsi="Arial" w:cs="Arial"/>
          <w:sz w:val="22"/>
          <w:szCs w:val="22"/>
          <w:lang w:val="lv-LV"/>
        </w:rPr>
      </w:pPr>
    </w:p>
    <w:p w14:paraId="578E21BA" w14:textId="77777777" w:rsidR="00D86E9C" w:rsidRDefault="00D86E9C" w:rsidP="00C0097A">
      <w:pPr>
        <w:rPr>
          <w:rFonts w:ascii="Arial" w:hAnsi="Arial" w:cs="Arial"/>
          <w:sz w:val="22"/>
          <w:szCs w:val="22"/>
          <w:lang w:val="lv-LV"/>
        </w:rPr>
      </w:pPr>
    </w:p>
    <w:p w14:paraId="5357E907" w14:textId="77777777" w:rsidR="00D86E9C" w:rsidRDefault="00D86E9C" w:rsidP="00C0097A">
      <w:pPr>
        <w:rPr>
          <w:rFonts w:ascii="Arial" w:hAnsi="Arial" w:cs="Arial"/>
          <w:sz w:val="22"/>
          <w:szCs w:val="22"/>
          <w:lang w:val="lv-LV"/>
        </w:rPr>
      </w:pPr>
    </w:p>
    <w:p w14:paraId="7806DD6A" w14:textId="77777777" w:rsidR="0013337B" w:rsidRDefault="0013337B" w:rsidP="00C0097A">
      <w:pPr>
        <w:rPr>
          <w:rFonts w:ascii="Arial" w:hAnsi="Arial" w:cs="Arial"/>
          <w:sz w:val="22"/>
          <w:szCs w:val="22"/>
          <w:lang w:val="lv-LV"/>
        </w:rPr>
      </w:pPr>
    </w:p>
    <w:p w14:paraId="6C0D017C" w14:textId="77777777" w:rsidR="0013337B" w:rsidRDefault="0013337B" w:rsidP="00C0097A">
      <w:pPr>
        <w:rPr>
          <w:rFonts w:ascii="Arial" w:hAnsi="Arial" w:cs="Arial"/>
          <w:sz w:val="22"/>
          <w:szCs w:val="22"/>
          <w:lang w:val="lv-LV"/>
        </w:rPr>
      </w:pPr>
    </w:p>
    <w:p w14:paraId="482E0D1D" w14:textId="77777777" w:rsidR="0013337B" w:rsidRDefault="0013337B" w:rsidP="00C0097A">
      <w:pPr>
        <w:rPr>
          <w:rFonts w:ascii="Arial" w:hAnsi="Arial" w:cs="Arial"/>
          <w:sz w:val="22"/>
          <w:szCs w:val="22"/>
          <w:lang w:val="lv-LV"/>
        </w:rPr>
      </w:pPr>
    </w:p>
    <w:p w14:paraId="6968BEEA" w14:textId="77777777" w:rsidR="00693B11" w:rsidRDefault="00693B11" w:rsidP="00C0097A">
      <w:pPr>
        <w:rPr>
          <w:rFonts w:ascii="Arial" w:hAnsi="Arial" w:cs="Arial"/>
          <w:sz w:val="22"/>
          <w:szCs w:val="22"/>
          <w:lang w:val="lv-LV"/>
        </w:rPr>
      </w:pPr>
    </w:p>
    <w:p w14:paraId="56986155" w14:textId="77777777" w:rsidR="00693B11" w:rsidRDefault="00693B11" w:rsidP="00C0097A">
      <w:pPr>
        <w:rPr>
          <w:rFonts w:ascii="Arial" w:hAnsi="Arial" w:cs="Arial"/>
          <w:sz w:val="22"/>
          <w:szCs w:val="22"/>
          <w:lang w:val="lv-LV"/>
        </w:rPr>
      </w:pPr>
    </w:p>
    <w:p w14:paraId="43AAA7E0" w14:textId="77777777" w:rsidR="00F411DE" w:rsidRDefault="00F411DE" w:rsidP="00F411DE">
      <w:pPr>
        <w:spacing w:line="0" w:lineRule="atLeast"/>
        <w:rPr>
          <w:rFonts w:ascii="Arial" w:hAnsi="Arial" w:cs="Arial"/>
          <w:b/>
          <w:sz w:val="22"/>
          <w:szCs w:val="22"/>
          <w:lang w:val="lv-LV"/>
        </w:rPr>
      </w:pPr>
    </w:p>
    <w:p w14:paraId="018C65E8" w14:textId="77777777" w:rsidR="00D86E9C" w:rsidRPr="00A23CD0" w:rsidRDefault="00D86E9C" w:rsidP="00D86E9C">
      <w:pPr>
        <w:spacing w:line="0" w:lineRule="atLeast"/>
        <w:jc w:val="right"/>
        <w:rPr>
          <w:rFonts w:ascii="Arial" w:hAnsi="Arial" w:cs="Arial"/>
          <w:b/>
          <w:sz w:val="20"/>
          <w:szCs w:val="20"/>
          <w:lang w:val="lv-LV"/>
        </w:rPr>
      </w:pPr>
      <w:r w:rsidRPr="00A23CD0">
        <w:rPr>
          <w:rFonts w:ascii="Arial" w:hAnsi="Arial" w:cs="Arial"/>
          <w:b/>
          <w:sz w:val="20"/>
          <w:szCs w:val="20"/>
          <w:lang w:val="lv-LV"/>
        </w:rPr>
        <w:lastRenderedPageBreak/>
        <w:t>2.pielikums</w:t>
      </w:r>
    </w:p>
    <w:p w14:paraId="022E2790" w14:textId="15753186" w:rsidR="00D86E9C" w:rsidRPr="00A23CD0" w:rsidRDefault="00D86E9C" w:rsidP="00D86E9C">
      <w:pPr>
        <w:spacing w:line="0" w:lineRule="atLeast"/>
        <w:jc w:val="right"/>
        <w:rPr>
          <w:rFonts w:ascii="Arial" w:hAnsi="Arial" w:cs="Arial"/>
          <w:sz w:val="20"/>
          <w:szCs w:val="20"/>
          <w:lang w:val="lv-LV"/>
        </w:rPr>
      </w:pPr>
      <w:r w:rsidRPr="00A23CD0">
        <w:rPr>
          <w:rFonts w:ascii="Arial" w:hAnsi="Arial" w:cs="Arial"/>
          <w:sz w:val="20"/>
          <w:szCs w:val="20"/>
          <w:lang w:val="lv-LV"/>
        </w:rPr>
        <w:t xml:space="preserve"> </w:t>
      </w:r>
      <w:r w:rsidR="00F411DE" w:rsidRPr="00A23CD0">
        <w:rPr>
          <w:rFonts w:ascii="Arial" w:hAnsi="Arial" w:cs="Arial"/>
          <w:sz w:val="20"/>
          <w:szCs w:val="20"/>
          <w:lang w:val="lv-LV"/>
        </w:rPr>
        <w:t>S</w:t>
      </w:r>
      <w:r w:rsidRPr="00A23CD0">
        <w:rPr>
          <w:rFonts w:ascii="Arial" w:hAnsi="Arial" w:cs="Arial"/>
          <w:sz w:val="20"/>
          <w:szCs w:val="20"/>
          <w:lang w:val="lv-LV"/>
        </w:rPr>
        <w:t>arunu procedūras ar publikāciju</w:t>
      </w:r>
    </w:p>
    <w:p w14:paraId="3FB06E38" w14:textId="77777777" w:rsidR="00D86E9C" w:rsidRPr="00A23CD0" w:rsidRDefault="00D86E9C" w:rsidP="00D86E9C">
      <w:pPr>
        <w:spacing w:line="0" w:lineRule="atLeast"/>
        <w:jc w:val="right"/>
        <w:rPr>
          <w:rFonts w:ascii="Arial" w:hAnsi="Arial" w:cs="Arial"/>
          <w:sz w:val="20"/>
          <w:szCs w:val="20"/>
          <w:lang w:val="lv-LV"/>
        </w:rPr>
      </w:pPr>
      <w:r w:rsidRPr="00A23CD0">
        <w:rPr>
          <w:rFonts w:ascii="Arial" w:hAnsi="Arial" w:cs="Arial"/>
          <w:sz w:val="20"/>
          <w:szCs w:val="20"/>
          <w:lang w:val="lv-LV"/>
        </w:rPr>
        <w:t xml:space="preserve">  “</w:t>
      </w:r>
      <w:r w:rsidRPr="00A23CD0">
        <w:rPr>
          <w:rFonts w:ascii="Arial" w:hAnsi="Arial" w:cs="Arial"/>
          <w:color w:val="222222"/>
          <w:sz w:val="20"/>
          <w:szCs w:val="20"/>
          <w:lang w:val="lv-LV" w:eastAsia="lv-LV"/>
        </w:rPr>
        <w:t>Lokomotīvju akumulatoru bateriju piegāde</w:t>
      </w:r>
      <w:r w:rsidRPr="00A23CD0">
        <w:rPr>
          <w:rFonts w:ascii="Arial" w:hAnsi="Arial" w:cs="Arial"/>
          <w:spacing w:val="-2"/>
          <w:sz w:val="20"/>
          <w:szCs w:val="20"/>
          <w:lang w:val="lv-LV"/>
        </w:rPr>
        <w:t xml:space="preserve">” </w:t>
      </w:r>
      <w:r w:rsidRPr="00A23CD0">
        <w:rPr>
          <w:rFonts w:ascii="Arial" w:hAnsi="Arial" w:cs="Arial"/>
          <w:sz w:val="20"/>
          <w:szCs w:val="20"/>
          <w:lang w:val="lv-LV"/>
        </w:rPr>
        <w:t>nolikumam</w:t>
      </w:r>
    </w:p>
    <w:p w14:paraId="5A2C45A9" w14:textId="77777777" w:rsidR="00D86E9C" w:rsidRPr="00A23CD0" w:rsidRDefault="00D86E9C" w:rsidP="00D86E9C">
      <w:pPr>
        <w:spacing w:line="0" w:lineRule="atLeast"/>
        <w:jc w:val="center"/>
        <w:rPr>
          <w:rFonts w:ascii="Arial" w:hAnsi="Arial" w:cs="Arial"/>
          <w:b/>
          <w:sz w:val="22"/>
          <w:szCs w:val="22"/>
          <w:lang w:val="lv-LV"/>
        </w:rPr>
      </w:pPr>
    </w:p>
    <w:p w14:paraId="6F794E1E" w14:textId="77777777" w:rsidR="00D86E9C" w:rsidRPr="00A23CD0" w:rsidRDefault="00D86E9C" w:rsidP="00D86E9C">
      <w:pPr>
        <w:spacing w:line="0" w:lineRule="atLeast"/>
        <w:jc w:val="center"/>
        <w:rPr>
          <w:rFonts w:ascii="Arial" w:hAnsi="Arial" w:cs="Arial"/>
          <w:b/>
          <w:sz w:val="22"/>
          <w:szCs w:val="22"/>
          <w:lang w:val="lv-LV"/>
        </w:rPr>
      </w:pPr>
    </w:p>
    <w:p w14:paraId="1BB6BA0E" w14:textId="77777777" w:rsidR="00D86E9C" w:rsidRPr="00B71CF3" w:rsidRDefault="00D86E9C" w:rsidP="00D86E9C">
      <w:pPr>
        <w:spacing w:line="0" w:lineRule="atLeast"/>
        <w:jc w:val="center"/>
        <w:rPr>
          <w:rFonts w:ascii="Arial" w:hAnsi="Arial" w:cs="Arial"/>
          <w:sz w:val="20"/>
          <w:szCs w:val="20"/>
          <w:lang w:val="lv-LV"/>
        </w:rPr>
      </w:pPr>
      <w:r w:rsidRPr="00A23CD0">
        <w:rPr>
          <w:rFonts w:ascii="Arial" w:hAnsi="Arial" w:cs="Arial"/>
          <w:b/>
          <w:sz w:val="22"/>
          <w:szCs w:val="22"/>
          <w:lang w:val="lv-LV"/>
        </w:rPr>
        <w:t>TEHNISKĀ SPECIFIKĀCIJA</w:t>
      </w:r>
    </w:p>
    <w:p w14:paraId="4C0C66F4" w14:textId="77777777" w:rsidR="00D86E9C" w:rsidRPr="00B71CF3" w:rsidRDefault="00D86E9C" w:rsidP="00D86E9C">
      <w:pPr>
        <w:spacing w:line="0" w:lineRule="atLeast"/>
        <w:jc w:val="center"/>
        <w:rPr>
          <w:rFonts w:ascii="Arial" w:hAnsi="Arial" w:cs="Arial"/>
          <w:sz w:val="20"/>
          <w:szCs w:val="20"/>
          <w:lang w:val="lv-LV"/>
        </w:rPr>
      </w:pPr>
    </w:p>
    <w:p w14:paraId="12D67D81" w14:textId="77777777" w:rsidR="00D86E9C" w:rsidRDefault="00D86E9C" w:rsidP="00D86E9C">
      <w:pPr>
        <w:pStyle w:val="Standard"/>
        <w:ind w:left="284"/>
        <w:rPr>
          <w:rFonts w:ascii="Arial" w:hAnsi="Arial" w:cs="Arial"/>
          <w:b/>
          <w:bCs/>
          <w:sz w:val="22"/>
          <w:szCs w:val="22"/>
          <w:lang w:val="lv-LV"/>
        </w:rPr>
      </w:pPr>
      <w:bookmarkStart w:id="12" w:name="_Hlk24098378"/>
      <w:r w:rsidRPr="00F55B59">
        <w:rPr>
          <w:rFonts w:ascii="Arial" w:hAnsi="Arial" w:cs="Arial"/>
          <w:b/>
          <w:bCs/>
          <w:sz w:val="22"/>
          <w:szCs w:val="22"/>
          <w:lang w:val="lv-LV"/>
        </w:rPr>
        <w:t xml:space="preserve">     </w:t>
      </w:r>
      <w:bookmarkEnd w:id="12"/>
    </w:p>
    <w:tbl>
      <w:tblPr>
        <w:tblW w:w="9918" w:type="dxa"/>
        <w:tblInd w:w="-142" w:type="dxa"/>
        <w:tblLayout w:type="fixed"/>
        <w:tblCellMar>
          <w:left w:w="10" w:type="dxa"/>
          <w:right w:w="10" w:type="dxa"/>
        </w:tblCellMar>
        <w:tblLook w:val="0000" w:firstRow="0" w:lastRow="0" w:firstColumn="0" w:lastColumn="0" w:noHBand="0" w:noVBand="0"/>
      </w:tblPr>
      <w:tblGrid>
        <w:gridCol w:w="676"/>
        <w:gridCol w:w="1446"/>
        <w:gridCol w:w="2551"/>
        <w:gridCol w:w="1418"/>
        <w:gridCol w:w="3827"/>
      </w:tblGrid>
      <w:tr w:rsidR="00D86E9C" w:rsidRPr="00A23CD0" w14:paraId="2A504658" w14:textId="77777777" w:rsidTr="00F956A6">
        <w:trPr>
          <w:trHeight w:val="736"/>
        </w:trPr>
        <w:tc>
          <w:tcPr>
            <w:tcW w:w="676" w:type="dxa"/>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08" w:type="dxa"/>
              <w:bottom w:w="0" w:type="dxa"/>
              <w:right w:w="108" w:type="dxa"/>
            </w:tcMar>
            <w:vAlign w:val="center"/>
          </w:tcPr>
          <w:p w14:paraId="49996FB1" w14:textId="77777777" w:rsidR="00D86E9C" w:rsidRPr="00A23CD0" w:rsidRDefault="00D86E9C" w:rsidP="00FE6CF3">
            <w:pPr>
              <w:pStyle w:val="Standard"/>
              <w:jc w:val="center"/>
              <w:rPr>
                <w:rFonts w:ascii="Arial" w:hAnsi="Arial" w:cs="Arial"/>
                <w:sz w:val="20"/>
                <w:szCs w:val="20"/>
              </w:rPr>
            </w:pPr>
            <w:r w:rsidRPr="00A23CD0">
              <w:rPr>
                <w:rFonts w:ascii="Arial" w:hAnsi="Arial" w:cs="Arial"/>
                <w:b/>
                <w:bCs/>
                <w:sz w:val="20"/>
                <w:szCs w:val="20"/>
                <w:lang w:val="lv-LV" w:eastAsia="lv-LV"/>
              </w:rPr>
              <w:t>Nr. p. k.</w:t>
            </w:r>
          </w:p>
        </w:tc>
        <w:tc>
          <w:tcPr>
            <w:tcW w:w="1446" w:type="dxa"/>
            <w:tcBorders>
              <w:top w:val="single" w:sz="4" w:space="0" w:color="00000A"/>
              <w:bottom w:val="single" w:sz="4" w:space="0" w:color="00000A"/>
              <w:right w:val="single" w:sz="4" w:space="0" w:color="00000A"/>
            </w:tcBorders>
            <w:shd w:val="clear" w:color="auto" w:fill="D5DCE4" w:themeFill="text2" w:themeFillTint="33"/>
            <w:tcMar>
              <w:top w:w="0" w:type="dxa"/>
              <w:left w:w="108" w:type="dxa"/>
              <w:bottom w:w="0" w:type="dxa"/>
              <w:right w:w="108" w:type="dxa"/>
            </w:tcMar>
            <w:vAlign w:val="center"/>
          </w:tcPr>
          <w:p w14:paraId="1E5EAB20" w14:textId="77777777" w:rsidR="00D86E9C" w:rsidRPr="00A23CD0" w:rsidRDefault="00D86E9C" w:rsidP="00FE6CF3">
            <w:pPr>
              <w:pStyle w:val="Standard"/>
              <w:jc w:val="center"/>
              <w:rPr>
                <w:rFonts w:ascii="Arial" w:hAnsi="Arial" w:cs="Arial"/>
                <w:sz w:val="20"/>
                <w:szCs w:val="20"/>
              </w:rPr>
            </w:pPr>
            <w:r w:rsidRPr="00A23CD0">
              <w:rPr>
                <w:rFonts w:ascii="Arial" w:hAnsi="Arial" w:cs="Arial"/>
                <w:b/>
                <w:bCs/>
                <w:sz w:val="20"/>
                <w:szCs w:val="20"/>
                <w:lang w:val="lv-LV" w:eastAsia="lv-LV"/>
              </w:rPr>
              <w:t>Preces nosaukums</w:t>
            </w:r>
          </w:p>
        </w:tc>
        <w:tc>
          <w:tcPr>
            <w:tcW w:w="2551" w:type="dxa"/>
            <w:tcBorders>
              <w:top w:val="single" w:sz="4" w:space="0" w:color="00000A"/>
              <w:bottom w:val="single" w:sz="4" w:space="0" w:color="00000A"/>
              <w:right w:val="single" w:sz="4" w:space="0" w:color="00000A"/>
            </w:tcBorders>
            <w:shd w:val="clear" w:color="auto" w:fill="D5DCE4" w:themeFill="text2" w:themeFillTint="33"/>
            <w:tcMar>
              <w:top w:w="0" w:type="dxa"/>
              <w:left w:w="108" w:type="dxa"/>
              <w:bottom w:w="0" w:type="dxa"/>
              <w:right w:w="108" w:type="dxa"/>
            </w:tcMar>
            <w:vAlign w:val="center"/>
          </w:tcPr>
          <w:p w14:paraId="30D7AB97" w14:textId="2E5DF05E" w:rsidR="00D86E9C" w:rsidRPr="00A23CD0" w:rsidRDefault="00D86E9C" w:rsidP="00FE6CF3">
            <w:pPr>
              <w:pStyle w:val="Standard"/>
              <w:jc w:val="center"/>
              <w:rPr>
                <w:rFonts w:ascii="Arial" w:hAnsi="Arial" w:cs="Arial"/>
                <w:b/>
                <w:bCs/>
                <w:sz w:val="20"/>
                <w:szCs w:val="20"/>
                <w:lang w:val="lv-LV" w:eastAsia="lv-LV"/>
              </w:rPr>
            </w:pPr>
            <w:r w:rsidRPr="00A23CD0">
              <w:rPr>
                <w:rFonts w:ascii="Arial" w:hAnsi="Arial" w:cs="Arial"/>
                <w:b/>
                <w:bCs/>
                <w:sz w:val="20"/>
                <w:szCs w:val="20"/>
                <w:lang w:val="lv-LV" w:eastAsia="lv-LV"/>
              </w:rPr>
              <w:t>Or</w:t>
            </w:r>
            <w:r w:rsidR="00570AAA">
              <w:rPr>
                <w:rFonts w:ascii="Arial" w:hAnsi="Arial" w:cs="Arial"/>
                <w:b/>
                <w:bCs/>
                <w:sz w:val="20"/>
                <w:szCs w:val="20"/>
                <w:lang w:val="lv-LV" w:eastAsia="lv-LV"/>
              </w:rPr>
              <w:t>i</w:t>
            </w:r>
            <w:r w:rsidRPr="00A23CD0">
              <w:rPr>
                <w:rFonts w:ascii="Arial" w:hAnsi="Arial" w:cs="Arial"/>
                <w:b/>
                <w:bCs/>
                <w:sz w:val="20"/>
                <w:szCs w:val="20"/>
                <w:lang w:val="lv-LV" w:eastAsia="lv-LV"/>
              </w:rPr>
              <w:t>ģinālais rasējuma numurs</w:t>
            </w:r>
          </w:p>
        </w:tc>
        <w:tc>
          <w:tcPr>
            <w:tcW w:w="1418" w:type="dxa"/>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08" w:type="dxa"/>
              <w:bottom w:w="0" w:type="dxa"/>
              <w:right w:w="108" w:type="dxa"/>
            </w:tcMar>
            <w:vAlign w:val="center"/>
          </w:tcPr>
          <w:p w14:paraId="5CDE85D6" w14:textId="77777777" w:rsidR="00D86E9C" w:rsidRPr="00A23CD0" w:rsidRDefault="00D86E9C" w:rsidP="00FE6CF3">
            <w:pPr>
              <w:pStyle w:val="Standard"/>
              <w:jc w:val="center"/>
              <w:rPr>
                <w:rFonts w:ascii="Arial" w:hAnsi="Arial" w:cs="Arial"/>
                <w:b/>
                <w:bCs/>
                <w:sz w:val="20"/>
                <w:szCs w:val="20"/>
                <w:lang w:val="lv-LV" w:eastAsia="lv-LV"/>
              </w:rPr>
            </w:pPr>
            <w:r w:rsidRPr="00A23CD0">
              <w:rPr>
                <w:rFonts w:ascii="Arial" w:hAnsi="Arial" w:cs="Arial"/>
                <w:b/>
                <w:bCs/>
                <w:sz w:val="20"/>
                <w:szCs w:val="20"/>
                <w:lang w:val="lv-LV" w:eastAsia="lv-LV"/>
              </w:rPr>
              <w:t>Daudzums,</w:t>
            </w:r>
          </w:p>
          <w:p w14:paraId="5FC1559B" w14:textId="1EEFBA39" w:rsidR="00D86E9C" w:rsidRPr="00A23CD0" w:rsidRDefault="00AB1EC7" w:rsidP="00FE6CF3">
            <w:pPr>
              <w:pStyle w:val="Standard"/>
              <w:jc w:val="center"/>
              <w:rPr>
                <w:rFonts w:ascii="Arial" w:hAnsi="Arial" w:cs="Arial"/>
                <w:sz w:val="20"/>
                <w:szCs w:val="20"/>
              </w:rPr>
            </w:pPr>
            <w:r w:rsidRPr="00A23CD0">
              <w:rPr>
                <w:rFonts w:ascii="Arial" w:hAnsi="Arial" w:cs="Arial"/>
                <w:b/>
                <w:bCs/>
                <w:sz w:val="20"/>
                <w:szCs w:val="20"/>
                <w:lang w:val="lv-LV" w:eastAsia="lv-LV"/>
              </w:rPr>
              <w:t>K</w:t>
            </w:r>
            <w:r w:rsidR="00D86E9C" w:rsidRPr="00A23CD0">
              <w:rPr>
                <w:rFonts w:ascii="Arial" w:hAnsi="Arial" w:cs="Arial"/>
                <w:b/>
                <w:bCs/>
                <w:sz w:val="20"/>
                <w:szCs w:val="20"/>
                <w:lang w:val="lv-LV" w:eastAsia="lv-LV"/>
              </w:rPr>
              <w:t>ompl</w:t>
            </w:r>
            <w:r w:rsidRPr="00A23CD0">
              <w:rPr>
                <w:rFonts w:ascii="Arial" w:hAnsi="Arial" w:cs="Arial"/>
                <w:b/>
                <w:bCs/>
                <w:sz w:val="20"/>
                <w:szCs w:val="20"/>
                <w:lang w:val="lv-LV" w:eastAsia="lv-LV"/>
              </w:rPr>
              <w:t>./ gab.</w:t>
            </w:r>
          </w:p>
        </w:tc>
        <w:tc>
          <w:tcPr>
            <w:tcW w:w="3827" w:type="dxa"/>
            <w:tcBorders>
              <w:top w:val="single" w:sz="4" w:space="0" w:color="00000A"/>
              <w:left w:val="single" w:sz="4" w:space="0" w:color="00000A"/>
              <w:bottom w:val="single" w:sz="4" w:space="0" w:color="00000A"/>
              <w:right w:val="single" w:sz="4" w:space="0" w:color="00000A"/>
            </w:tcBorders>
            <w:shd w:val="clear" w:color="auto" w:fill="D5DCE4" w:themeFill="text2" w:themeFillTint="33"/>
            <w:vAlign w:val="center"/>
          </w:tcPr>
          <w:p w14:paraId="16FE069C" w14:textId="77777777" w:rsidR="00D86E9C" w:rsidRPr="00A23CD0" w:rsidRDefault="00D86E9C" w:rsidP="00FE6CF3">
            <w:pPr>
              <w:pStyle w:val="Standard"/>
              <w:jc w:val="center"/>
              <w:rPr>
                <w:rFonts w:ascii="Arial" w:hAnsi="Arial" w:cs="Arial"/>
                <w:b/>
                <w:bCs/>
                <w:sz w:val="20"/>
                <w:szCs w:val="20"/>
                <w:lang w:val="lv-LV" w:eastAsia="lv-LV"/>
              </w:rPr>
            </w:pPr>
            <w:r w:rsidRPr="00A23CD0">
              <w:rPr>
                <w:rFonts w:ascii="Arial" w:hAnsi="Arial" w:cs="Arial"/>
                <w:b/>
                <w:bCs/>
                <w:sz w:val="20"/>
                <w:szCs w:val="20"/>
                <w:lang w:val="lv-LV" w:eastAsia="lv-LV"/>
              </w:rPr>
              <w:t>Fiksētais piegādes grafiks</w:t>
            </w:r>
          </w:p>
        </w:tc>
      </w:tr>
      <w:tr w:rsidR="00D86E9C" w:rsidRPr="00A23CD0" w14:paraId="15B0669C" w14:textId="77777777" w:rsidTr="00F956A6">
        <w:trPr>
          <w:trHeight w:val="1083"/>
        </w:trPr>
        <w:tc>
          <w:tcPr>
            <w:tcW w:w="6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4A7763B" w14:textId="77777777" w:rsidR="00D86E9C" w:rsidRPr="00A23CD0" w:rsidRDefault="00D86E9C" w:rsidP="00FE6CF3">
            <w:pPr>
              <w:pStyle w:val="Standard"/>
              <w:jc w:val="center"/>
              <w:rPr>
                <w:rFonts w:ascii="Arial" w:hAnsi="Arial" w:cs="Arial"/>
                <w:sz w:val="20"/>
                <w:szCs w:val="20"/>
                <w:lang w:val="lv-LV"/>
              </w:rPr>
            </w:pPr>
            <w:r w:rsidRPr="00A23CD0">
              <w:rPr>
                <w:rFonts w:ascii="Arial" w:hAnsi="Arial" w:cs="Arial"/>
                <w:sz w:val="20"/>
                <w:szCs w:val="20"/>
                <w:lang w:val="lv-LV"/>
              </w:rPr>
              <w:t>1</w:t>
            </w:r>
          </w:p>
        </w:tc>
        <w:tc>
          <w:tcPr>
            <w:tcW w:w="1446" w:type="dxa"/>
            <w:tcBorders>
              <w:top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76FB497" w14:textId="21C65924" w:rsidR="00D86E9C" w:rsidRPr="00A23CD0" w:rsidRDefault="00D86E9C" w:rsidP="00FE6CF3">
            <w:pPr>
              <w:rPr>
                <w:rFonts w:ascii="Arial" w:hAnsi="Arial" w:cs="Arial"/>
                <w:color w:val="000000"/>
                <w:sz w:val="20"/>
                <w:szCs w:val="20"/>
                <w:lang w:val="lv-LV" w:eastAsia="lv-LV"/>
              </w:rPr>
            </w:pPr>
            <w:proofErr w:type="spellStart"/>
            <w:r w:rsidRPr="00A23CD0">
              <w:rPr>
                <w:rFonts w:ascii="Arial" w:hAnsi="Arial" w:cs="Arial"/>
                <w:color w:val="000000"/>
                <w:sz w:val="20"/>
                <w:szCs w:val="20"/>
              </w:rPr>
              <w:t>Akumulatora</w:t>
            </w:r>
            <w:proofErr w:type="spellEnd"/>
            <w:r w:rsidRPr="00A23CD0">
              <w:rPr>
                <w:rFonts w:ascii="Arial" w:hAnsi="Arial" w:cs="Arial"/>
                <w:color w:val="000000"/>
                <w:sz w:val="20"/>
                <w:szCs w:val="20"/>
              </w:rPr>
              <w:t xml:space="preserve"> </w:t>
            </w:r>
            <w:proofErr w:type="spellStart"/>
            <w:r w:rsidRPr="00A23CD0">
              <w:rPr>
                <w:rFonts w:ascii="Arial" w:hAnsi="Arial" w:cs="Arial"/>
                <w:color w:val="000000"/>
                <w:sz w:val="20"/>
                <w:szCs w:val="20"/>
              </w:rPr>
              <w:t>baterija</w:t>
            </w:r>
            <w:proofErr w:type="spellEnd"/>
            <w:r w:rsidRPr="00A23CD0">
              <w:rPr>
                <w:rFonts w:ascii="Arial" w:hAnsi="Arial" w:cs="Arial"/>
                <w:color w:val="000000"/>
                <w:sz w:val="20"/>
                <w:szCs w:val="20"/>
              </w:rPr>
              <w:t xml:space="preserve"> </w:t>
            </w:r>
            <w:r w:rsidR="00AB1EC7" w:rsidRPr="00A23CD0">
              <w:rPr>
                <w:rFonts w:ascii="Arial" w:hAnsi="Arial" w:cs="Arial"/>
                <w:color w:val="000000"/>
                <w:sz w:val="20"/>
                <w:szCs w:val="20"/>
              </w:rPr>
              <w:t>*</w:t>
            </w:r>
          </w:p>
        </w:tc>
        <w:tc>
          <w:tcPr>
            <w:tcW w:w="2551" w:type="dxa"/>
            <w:tcBorders>
              <w:top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D6B18D0" w14:textId="77777777" w:rsidR="00AB1EC7" w:rsidRPr="00A23CD0" w:rsidRDefault="00D86E9C" w:rsidP="00FE6CF3">
            <w:pPr>
              <w:rPr>
                <w:rFonts w:ascii="Arial" w:hAnsi="Arial" w:cs="Arial"/>
                <w:sz w:val="20"/>
                <w:szCs w:val="20"/>
              </w:rPr>
            </w:pPr>
            <w:r w:rsidRPr="00A23CD0">
              <w:rPr>
                <w:rFonts w:ascii="Arial" w:hAnsi="Arial" w:cs="Arial"/>
                <w:sz w:val="20"/>
                <w:szCs w:val="20"/>
              </w:rPr>
              <w:t xml:space="preserve">75 KPH 150P </w:t>
            </w:r>
          </w:p>
          <w:p w14:paraId="636FC1B2" w14:textId="7E2C8805" w:rsidR="00D86E9C" w:rsidRPr="00A23CD0" w:rsidRDefault="00D86E9C" w:rsidP="00FE6CF3">
            <w:pPr>
              <w:rPr>
                <w:rFonts w:ascii="Arial" w:hAnsi="Arial" w:cs="Arial"/>
                <w:sz w:val="20"/>
                <w:szCs w:val="20"/>
                <w:lang w:val="lv-LV" w:eastAsia="lv-LV"/>
              </w:rPr>
            </w:pPr>
            <w:r w:rsidRPr="00A23CD0">
              <w:rPr>
                <w:rFonts w:ascii="Arial" w:hAnsi="Arial" w:cs="Arial"/>
                <w:sz w:val="20"/>
                <w:szCs w:val="20"/>
              </w:rPr>
              <w:t>(</w:t>
            </w:r>
            <w:proofErr w:type="spellStart"/>
            <w:r w:rsidRPr="00A23CD0">
              <w:rPr>
                <w:rFonts w:ascii="Arial" w:hAnsi="Arial" w:cs="Arial"/>
                <w:sz w:val="20"/>
                <w:szCs w:val="20"/>
              </w:rPr>
              <w:t>uzlādēta</w:t>
            </w:r>
            <w:proofErr w:type="spellEnd"/>
            <w:r w:rsidRPr="00A23CD0">
              <w:rPr>
                <w:rFonts w:ascii="Arial" w:hAnsi="Arial" w:cs="Arial"/>
                <w:sz w:val="20"/>
                <w:szCs w:val="20"/>
              </w:rPr>
              <w:t xml:space="preserve"> un </w:t>
            </w:r>
            <w:proofErr w:type="spellStart"/>
            <w:r w:rsidRPr="00A23CD0">
              <w:rPr>
                <w:rFonts w:ascii="Arial" w:hAnsi="Arial" w:cs="Arial"/>
                <w:sz w:val="20"/>
                <w:szCs w:val="20"/>
              </w:rPr>
              <w:t>ar</w:t>
            </w:r>
            <w:proofErr w:type="spellEnd"/>
            <w:r w:rsidRPr="00A23CD0">
              <w:rPr>
                <w:rFonts w:ascii="Arial" w:hAnsi="Arial" w:cs="Arial"/>
                <w:sz w:val="20"/>
                <w:szCs w:val="20"/>
              </w:rPr>
              <w:t xml:space="preserve"> </w:t>
            </w:r>
            <w:proofErr w:type="spellStart"/>
            <w:r w:rsidRPr="00A23CD0">
              <w:rPr>
                <w:rFonts w:ascii="Arial" w:hAnsi="Arial" w:cs="Arial"/>
                <w:sz w:val="20"/>
                <w:szCs w:val="20"/>
              </w:rPr>
              <w:t>elektrolītu</w:t>
            </w:r>
            <w:proofErr w:type="spellEnd"/>
            <w:r w:rsidRPr="00A23CD0">
              <w:rPr>
                <w:rFonts w:ascii="Arial" w:hAnsi="Arial" w:cs="Arial"/>
                <w:sz w:val="20"/>
                <w:szCs w:val="20"/>
              </w:rPr>
              <w:t>)</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166B662" w14:textId="77777777" w:rsidR="00D86E9C" w:rsidRPr="00A23CD0" w:rsidRDefault="00D86E9C" w:rsidP="00FE6CF3">
            <w:pPr>
              <w:jc w:val="center"/>
              <w:rPr>
                <w:rFonts w:ascii="Arial" w:hAnsi="Arial" w:cs="Arial"/>
                <w:sz w:val="20"/>
                <w:szCs w:val="20"/>
                <w:lang w:val="lv-LV" w:eastAsia="lv-LV"/>
              </w:rPr>
            </w:pPr>
            <w:r w:rsidRPr="00A23CD0">
              <w:rPr>
                <w:rFonts w:ascii="Arial" w:hAnsi="Arial" w:cs="Arial"/>
                <w:sz w:val="20"/>
                <w:szCs w:val="20"/>
                <w:lang w:val="lv-LV" w:eastAsia="lv-LV"/>
              </w:rPr>
              <w:t>1</w:t>
            </w:r>
          </w:p>
        </w:tc>
        <w:tc>
          <w:tcPr>
            <w:tcW w:w="3827" w:type="dxa"/>
            <w:tcBorders>
              <w:top w:val="single" w:sz="4" w:space="0" w:color="00000A"/>
              <w:left w:val="single" w:sz="4" w:space="0" w:color="00000A"/>
              <w:bottom w:val="single" w:sz="4" w:space="0" w:color="00000A"/>
              <w:right w:val="single" w:sz="4" w:space="0" w:color="00000A"/>
            </w:tcBorders>
            <w:vAlign w:val="center"/>
          </w:tcPr>
          <w:p w14:paraId="655366C1" w14:textId="77777777" w:rsidR="00693B11" w:rsidRDefault="00693B11" w:rsidP="00693B11">
            <w:pPr>
              <w:ind w:left="279"/>
              <w:jc w:val="center"/>
              <w:rPr>
                <w:rFonts w:ascii="Arial" w:hAnsi="Arial" w:cs="Arial"/>
                <w:sz w:val="20"/>
                <w:szCs w:val="20"/>
                <w:lang w:val="lv-LV" w:eastAsia="lv-LV"/>
              </w:rPr>
            </w:pPr>
          </w:p>
          <w:p w14:paraId="6FD19456" w14:textId="6E504ABB" w:rsidR="00AB1EC7" w:rsidRPr="00A23CD0" w:rsidRDefault="001871AF" w:rsidP="00693B11">
            <w:pPr>
              <w:ind w:left="279"/>
              <w:jc w:val="center"/>
              <w:rPr>
                <w:rFonts w:ascii="Arial" w:hAnsi="Arial" w:cs="Arial"/>
                <w:sz w:val="20"/>
                <w:szCs w:val="20"/>
                <w:lang w:val="lv-LV" w:eastAsia="lv-LV"/>
              </w:rPr>
            </w:pPr>
            <w:r>
              <w:rPr>
                <w:rFonts w:ascii="Arial" w:hAnsi="Arial" w:cs="Arial"/>
                <w:sz w:val="20"/>
                <w:szCs w:val="20"/>
                <w:lang w:val="lv-LV" w:eastAsia="lv-LV"/>
              </w:rPr>
              <w:t xml:space="preserve">1 </w:t>
            </w:r>
            <w:proofErr w:type="spellStart"/>
            <w:r>
              <w:rPr>
                <w:rFonts w:ascii="Arial" w:hAnsi="Arial" w:cs="Arial"/>
                <w:sz w:val="20"/>
                <w:szCs w:val="20"/>
                <w:lang w:val="lv-LV" w:eastAsia="lv-LV"/>
              </w:rPr>
              <w:t>kompl</w:t>
            </w:r>
            <w:proofErr w:type="spellEnd"/>
            <w:r>
              <w:rPr>
                <w:rFonts w:ascii="Arial" w:hAnsi="Arial" w:cs="Arial"/>
                <w:sz w:val="20"/>
                <w:szCs w:val="20"/>
                <w:lang w:val="lv-LV" w:eastAsia="lv-LV"/>
              </w:rPr>
              <w:t xml:space="preserve">. - </w:t>
            </w:r>
            <w:r w:rsidR="00AD09A6" w:rsidRPr="00A23CD0">
              <w:rPr>
                <w:rFonts w:ascii="Arial" w:hAnsi="Arial" w:cs="Arial"/>
                <w:sz w:val="20"/>
                <w:szCs w:val="20"/>
                <w:lang w:val="lv-LV" w:eastAsia="lv-LV"/>
              </w:rPr>
              <w:t>Septembrī</w:t>
            </w:r>
          </w:p>
          <w:p w14:paraId="6C6FBCF1" w14:textId="1E39903D" w:rsidR="00D86E9C" w:rsidRPr="00A23CD0" w:rsidRDefault="00D86E9C" w:rsidP="00FE6CF3">
            <w:pPr>
              <w:ind w:left="279"/>
              <w:rPr>
                <w:rFonts w:ascii="Arial" w:hAnsi="Arial" w:cs="Arial"/>
                <w:sz w:val="20"/>
                <w:szCs w:val="20"/>
                <w:lang w:val="lv-LV" w:eastAsia="lv-LV"/>
              </w:rPr>
            </w:pPr>
          </w:p>
        </w:tc>
      </w:tr>
      <w:tr w:rsidR="00D86E9C" w:rsidRPr="00A23CD0" w14:paraId="12B139F3" w14:textId="77777777" w:rsidTr="00F956A6">
        <w:trPr>
          <w:trHeight w:val="1345"/>
        </w:trPr>
        <w:tc>
          <w:tcPr>
            <w:tcW w:w="6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B5D284B" w14:textId="77777777" w:rsidR="00D86E9C" w:rsidRPr="00A23CD0" w:rsidRDefault="00D86E9C" w:rsidP="00FE6CF3">
            <w:pPr>
              <w:pStyle w:val="Standard"/>
              <w:jc w:val="center"/>
              <w:rPr>
                <w:rFonts w:ascii="Arial" w:hAnsi="Arial" w:cs="Arial"/>
                <w:sz w:val="20"/>
                <w:szCs w:val="20"/>
                <w:lang w:val="lv-LV"/>
              </w:rPr>
            </w:pPr>
            <w:r w:rsidRPr="00A23CD0">
              <w:rPr>
                <w:rFonts w:ascii="Arial" w:hAnsi="Arial" w:cs="Arial"/>
                <w:sz w:val="20"/>
                <w:szCs w:val="20"/>
                <w:lang w:val="lv-LV"/>
              </w:rPr>
              <w:t>2</w:t>
            </w:r>
          </w:p>
        </w:tc>
        <w:tc>
          <w:tcPr>
            <w:tcW w:w="1446" w:type="dxa"/>
            <w:tcBorders>
              <w:top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FDF92E0" w14:textId="77777777" w:rsidR="00D86E9C" w:rsidRPr="00A23CD0" w:rsidRDefault="00D86E9C" w:rsidP="00FE6CF3">
            <w:pPr>
              <w:rPr>
                <w:rFonts w:ascii="Arial" w:hAnsi="Arial" w:cs="Arial"/>
                <w:color w:val="000000"/>
                <w:sz w:val="20"/>
                <w:szCs w:val="20"/>
                <w:lang w:val="lv-LV"/>
              </w:rPr>
            </w:pPr>
            <w:proofErr w:type="spellStart"/>
            <w:r w:rsidRPr="00A23CD0">
              <w:rPr>
                <w:rFonts w:ascii="Arial" w:hAnsi="Arial" w:cs="Arial"/>
                <w:color w:val="000000"/>
                <w:sz w:val="20"/>
                <w:szCs w:val="20"/>
              </w:rPr>
              <w:t>Akumulatora</w:t>
            </w:r>
            <w:proofErr w:type="spellEnd"/>
            <w:r w:rsidRPr="00A23CD0">
              <w:rPr>
                <w:rFonts w:ascii="Arial" w:hAnsi="Arial" w:cs="Arial"/>
                <w:color w:val="000000"/>
                <w:sz w:val="20"/>
                <w:szCs w:val="20"/>
              </w:rPr>
              <w:t xml:space="preserve"> </w:t>
            </w:r>
            <w:proofErr w:type="spellStart"/>
            <w:r w:rsidRPr="00A23CD0">
              <w:rPr>
                <w:rFonts w:ascii="Arial" w:hAnsi="Arial" w:cs="Arial"/>
                <w:color w:val="000000"/>
                <w:sz w:val="20"/>
                <w:szCs w:val="20"/>
              </w:rPr>
              <w:t>baterija</w:t>
            </w:r>
            <w:proofErr w:type="spellEnd"/>
          </w:p>
        </w:tc>
        <w:tc>
          <w:tcPr>
            <w:tcW w:w="2551" w:type="dxa"/>
            <w:tcBorders>
              <w:top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F1255BF" w14:textId="77777777" w:rsidR="00D86E9C" w:rsidRPr="00A23CD0" w:rsidRDefault="00D86E9C" w:rsidP="00FE6CF3">
            <w:pPr>
              <w:rPr>
                <w:rFonts w:ascii="Arial" w:hAnsi="Arial" w:cs="Arial"/>
                <w:sz w:val="20"/>
                <w:szCs w:val="20"/>
              </w:rPr>
            </w:pPr>
            <w:r w:rsidRPr="00A23CD0">
              <w:rPr>
                <w:rFonts w:ascii="Arial" w:hAnsi="Arial" w:cs="Arial"/>
                <w:sz w:val="20"/>
                <w:szCs w:val="20"/>
              </w:rPr>
              <w:t xml:space="preserve">12 </w:t>
            </w:r>
            <w:proofErr w:type="spellStart"/>
            <w:r w:rsidRPr="00A23CD0">
              <w:rPr>
                <w:rFonts w:ascii="Arial" w:hAnsi="Arial" w:cs="Arial"/>
                <w:sz w:val="20"/>
                <w:szCs w:val="20"/>
              </w:rPr>
              <w:t>ZeMa</w:t>
            </w:r>
            <w:proofErr w:type="spellEnd"/>
            <w:r w:rsidRPr="00A23CD0">
              <w:rPr>
                <w:rFonts w:ascii="Arial" w:hAnsi="Arial" w:cs="Arial"/>
                <w:sz w:val="20"/>
                <w:szCs w:val="20"/>
              </w:rPr>
              <w:t xml:space="preserve"> 214 </w:t>
            </w:r>
          </w:p>
          <w:p w14:paraId="6D7046F7" w14:textId="77777777" w:rsidR="00D86E9C" w:rsidRPr="00A23CD0" w:rsidRDefault="00D86E9C" w:rsidP="00FE6CF3">
            <w:pPr>
              <w:rPr>
                <w:rFonts w:ascii="Arial" w:hAnsi="Arial" w:cs="Arial"/>
                <w:color w:val="000000"/>
                <w:sz w:val="20"/>
                <w:szCs w:val="20"/>
              </w:rPr>
            </w:pPr>
            <w:r w:rsidRPr="00A23CD0">
              <w:rPr>
                <w:rFonts w:ascii="Arial" w:hAnsi="Arial" w:cs="Arial"/>
                <w:sz w:val="20"/>
                <w:szCs w:val="20"/>
              </w:rPr>
              <w:t>(</w:t>
            </w:r>
            <w:proofErr w:type="spellStart"/>
            <w:r w:rsidRPr="00A23CD0">
              <w:rPr>
                <w:rFonts w:ascii="Arial" w:hAnsi="Arial" w:cs="Arial"/>
                <w:sz w:val="20"/>
                <w:szCs w:val="20"/>
              </w:rPr>
              <w:t>uzlādēta</w:t>
            </w:r>
            <w:proofErr w:type="spellEnd"/>
            <w:r w:rsidRPr="00A23CD0">
              <w:rPr>
                <w:rFonts w:ascii="Arial" w:hAnsi="Arial" w:cs="Arial"/>
                <w:sz w:val="20"/>
                <w:szCs w:val="20"/>
              </w:rPr>
              <w:t xml:space="preserve"> un </w:t>
            </w:r>
            <w:proofErr w:type="spellStart"/>
            <w:r w:rsidRPr="00A23CD0">
              <w:rPr>
                <w:rFonts w:ascii="Arial" w:hAnsi="Arial" w:cs="Arial"/>
                <w:sz w:val="20"/>
                <w:szCs w:val="20"/>
              </w:rPr>
              <w:t>ar</w:t>
            </w:r>
            <w:proofErr w:type="spellEnd"/>
            <w:r w:rsidRPr="00A23CD0">
              <w:rPr>
                <w:rFonts w:ascii="Arial" w:hAnsi="Arial" w:cs="Arial"/>
                <w:sz w:val="20"/>
                <w:szCs w:val="20"/>
              </w:rPr>
              <w:t xml:space="preserve"> </w:t>
            </w:r>
            <w:proofErr w:type="spellStart"/>
            <w:r w:rsidRPr="00A23CD0">
              <w:rPr>
                <w:rFonts w:ascii="Arial" w:hAnsi="Arial" w:cs="Arial"/>
                <w:sz w:val="20"/>
                <w:szCs w:val="20"/>
              </w:rPr>
              <w:t>elektrolītu</w:t>
            </w:r>
            <w:proofErr w:type="spellEnd"/>
            <w:r w:rsidRPr="00A23CD0">
              <w:rPr>
                <w:rFonts w:ascii="Arial" w:hAnsi="Arial" w:cs="Arial"/>
                <w:sz w:val="20"/>
                <w:szCs w:val="20"/>
              </w:rPr>
              <w:t xml:space="preserve">)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75F75FC" w14:textId="3C50ACA8" w:rsidR="00D86E9C" w:rsidRPr="00A23CD0" w:rsidRDefault="00AB1EC7" w:rsidP="00FE6CF3">
            <w:pPr>
              <w:jc w:val="center"/>
              <w:rPr>
                <w:rFonts w:ascii="Arial" w:hAnsi="Arial" w:cs="Arial"/>
                <w:sz w:val="20"/>
                <w:szCs w:val="20"/>
              </w:rPr>
            </w:pPr>
            <w:r w:rsidRPr="00A23CD0">
              <w:rPr>
                <w:rFonts w:ascii="Arial" w:hAnsi="Arial" w:cs="Arial"/>
                <w:sz w:val="20"/>
                <w:szCs w:val="20"/>
              </w:rPr>
              <w:t>16</w:t>
            </w:r>
          </w:p>
        </w:tc>
        <w:tc>
          <w:tcPr>
            <w:tcW w:w="3827" w:type="dxa"/>
            <w:tcBorders>
              <w:top w:val="single" w:sz="4" w:space="0" w:color="00000A"/>
              <w:left w:val="single" w:sz="4" w:space="0" w:color="00000A"/>
              <w:bottom w:val="single" w:sz="4" w:space="0" w:color="00000A"/>
              <w:right w:val="single" w:sz="4" w:space="0" w:color="00000A"/>
            </w:tcBorders>
            <w:vAlign w:val="center"/>
          </w:tcPr>
          <w:p w14:paraId="53098AFD" w14:textId="77777777" w:rsidR="007876CE" w:rsidRDefault="007876CE" w:rsidP="007876CE">
            <w:pPr>
              <w:ind w:left="279"/>
              <w:jc w:val="center"/>
              <w:rPr>
                <w:rFonts w:ascii="Arial" w:hAnsi="Arial" w:cs="Arial"/>
                <w:sz w:val="20"/>
                <w:szCs w:val="20"/>
                <w:lang w:eastAsia="lv-LV"/>
              </w:rPr>
            </w:pPr>
          </w:p>
          <w:p w14:paraId="0FED429A" w14:textId="4540E7E2" w:rsidR="007876CE" w:rsidRDefault="001871AF" w:rsidP="007876CE">
            <w:pPr>
              <w:ind w:left="279"/>
              <w:jc w:val="center"/>
              <w:rPr>
                <w:rFonts w:ascii="Arial" w:hAnsi="Arial" w:cs="Arial"/>
                <w:sz w:val="20"/>
                <w:szCs w:val="20"/>
                <w:lang w:eastAsia="lv-LV"/>
              </w:rPr>
            </w:pPr>
            <w:r>
              <w:rPr>
                <w:rFonts w:ascii="Arial" w:hAnsi="Arial" w:cs="Arial"/>
                <w:sz w:val="20"/>
                <w:szCs w:val="20"/>
                <w:lang w:eastAsia="lv-LV"/>
              </w:rPr>
              <w:t xml:space="preserve">8 gab. - </w:t>
            </w:r>
            <w:proofErr w:type="spellStart"/>
            <w:r w:rsidR="00AD09A6">
              <w:rPr>
                <w:rFonts w:ascii="Arial" w:hAnsi="Arial" w:cs="Arial"/>
                <w:sz w:val="20"/>
                <w:szCs w:val="20"/>
                <w:lang w:eastAsia="lv-LV"/>
              </w:rPr>
              <w:t>A</w:t>
            </w:r>
            <w:r w:rsidR="00AD09A6" w:rsidRPr="00A23CD0">
              <w:rPr>
                <w:rFonts w:ascii="Arial" w:hAnsi="Arial" w:cs="Arial"/>
                <w:sz w:val="20"/>
                <w:szCs w:val="20"/>
                <w:lang w:eastAsia="lv-LV"/>
              </w:rPr>
              <w:t>ugust</w:t>
            </w:r>
            <w:r w:rsidR="00AD09A6">
              <w:rPr>
                <w:rFonts w:ascii="Arial" w:hAnsi="Arial" w:cs="Arial"/>
                <w:sz w:val="20"/>
                <w:szCs w:val="20"/>
                <w:lang w:eastAsia="lv-LV"/>
              </w:rPr>
              <w:t>ā</w:t>
            </w:r>
            <w:proofErr w:type="spellEnd"/>
          </w:p>
          <w:p w14:paraId="3FA584CB" w14:textId="196D47C2" w:rsidR="00D6679C" w:rsidRPr="00A23CD0" w:rsidRDefault="001871AF" w:rsidP="007876CE">
            <w:pPr>
              <w:ind w:left="279"/>
              <w:jc w:val="center"/>
              <w:rPr>
                <w:rFonts w:ascii="Arial" w:hAnsi="Arial" w:cs="Arial"/>
                <w:sz w:val="20"/>
                <w:szCs w:val="20"/>
                <w:lang w:eastAsia="lv-LV"/>
              </w:rPr>
            </w:pPr>
            <w:r>
              <w:rPr>
                <w:rFonts w:ascii="Arial" w:hAnsi="Arial" w:cs="Arial"/>
                <w:sz w:val="20"/>
                <w:szCs w:val="20"/>
                <w:lang w:eastAsia="lv-LV"/>
              </w:rPr>
              <w:t xml:space="preserve">8 gab. - </w:t>
            </w:r>
            <w:proofErr w:type="spellStart"/>
            <w:r w:rsidR="00AD09A6">
              <w:rPr>
                <w:rFonts w:ascii="Arial" w:hAnsi="Arial" w:cs="Arial"/>
                <w:sz w:val="20"/>
                <w:szCs w:val="20"/>
                <w:lang w:eastAsia="lv-LV"/>
              </w:rPr>
              <w:t>S</w:t>
            </w:r>
            <w:r w:rsidR="00AD09A6" w:rsidRPr="00A23CD0">
              <w:rPr>
                <w:rFonts w:ascii="Arial" w:hAnsi="Arial" w:cs="Arial"/>
                <w:sz w:val="20"/>
                <w:szCs w:val="20"/>
                <w:lang w:eastAsia="lv-LV"/>
              </w:rPr>
              <w:t>eptembr</w:t>
            </w:r>
            <w:r w:rsidR="00AD09A6">
              <w:rPr>
                <w:rFonts w:ascii="Arial" w:hAnsi="Arial" w:cs="Arial"/>
                <w:sz w:val="20"/>
                <w:szCs w:val="20"/>
                <w:lang w:eastAsia="lv-LV"/>
              </w:rPr>
              <w:t>ī</w:t>
            </w:r>
            <w:proofErr w:type="spellEnd"/>
          </w:p>
          <w:p w14:paraId="4869821C" w14:textId="143A4FD8" w:rsidR="00D86E9C" w:rsidRPr="00A23CD0" w:rsidRDefault="00D86E9C" w:rsidP="00D6679C">
            <w:pPr>
              <w:ind w:left="279"/>
              <w:rPr>
                <w:rFonts w:ascii="Arial" w:hAnsi="Arial" w:cs="Arial"/>
                <w:sz w:val="20"/>
                <w:szCs w:val="20"/>
                <w:lang w:val="lv-LV"/>
              </w:rPr>
            </w:pPr>
          </w:p>
        </w:tc>
      </w:tr>
      <w:tr w:rsidR="00D86E9C" w14:paraId="2AD16F45" w14:textId="77777777" w:rsidTr="00F956A6">
        <w:trPr>
          <w:trHeight w:val="1125"/>
        </w:trPr>
        <w:tc>
          <w:tcPr>
            <w:tcW w:w="6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408E796" w14:textId="77777777" w:rsidR="00D86E9C" w:rsidRPr="00A23CD0" w:rsidRDefault="00D86E9C" w:rsidP="00FE6CF3">
            <w:pPr>
              <w:pStyle w:val="Standard"/>
              <w:jc w:val="center"/>
              <w:rPr>
                <w:rFonts w:ascii="Arial" w:hAnsi="Arial" w:cs="Arial"/>
                <w:sz w:val="20"/>
                <w:szCs w:val="20"/>
                <w:lang w:val="lv-LV"/>
              </w:rPr>
            </w:pPr>
            <w:r w:rsidRPr="00A23CD0">
              <w:rPr>
                <w:rFonts w:ascii="Arial" w:hAnsi="Arial" w:cs="Arial"/>
                <w:sz w:val="20"/>
                <w:szCs w:val="20"/>
                <w:lang w:val="lv-LV"/>
              </w:rPr>
              <w:t>3</w:t>
            </w:r>
          </w:p>
        </w:tc>
        <w:tc>
          <w:tcPr>
            <w:tcW w:w="1446" w:type="dxa"/>
            <w:tcBorders>
              <w:top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4A923D5" w14:textId="51566CBB" w:rsidR="00D86E9C" w:rsidRPr="00A23CD0" w:rsidRDefault="00D86E9C" w:rsidP="00FE6CF3">
            <w:pPr>
              <w:rPr>
                <w:rFonts w:ascii="Arial" w:hAnsi="Arial" w:cs="Arial"/>
                <w:color w:val="000000"/>
                <w:sz w:val="20"/>
                <w:szCs w:val="20"/>
                <w:lang w:val="lv-LV"/>
              </w:rPr>
            </w:pPr>
            <w:proofErr w:type="spellStart"/>
            <w:r w:rsidRPr="00A23CD0">
              <w:rPr>
                <w:rFonts w:ascii="Arial" w:hAnsi="Arial" w:cs="Arial"/>
                <w:color w:val="000000"/>
                <w:sz w:val="20"/>
                <w:szCs w:val="20"/>
              </w:rPr>
              <w:t>Akumulatora</w:t>
            </w:r>
            <w:proofErr w:type="spellEnd"/>
            <w:r w:rsidRPr="00A23CD0">
              <w:rPr>
                <w:rFonts w:ascii="Arial" w:hAnsi="Arial" w:cs="Arial"/>
                <w:color w:val="000000"/>
                <w:sz w:val="20"/>
                <w:szCs w:val="20"/>
              </w:rPr>
              <w:t xml:space="preserve"> </w:t>
            </w:r>
            <w:proofErr w:type="spellStart"/>
            <w:r w:rsidRPr="00A23CD0">
              <w:rPr>
                <w:rFonts w:ascii="Arial" w:hAnsi="Arial" w:cs="Arial"/>
                <w:color w:val="000000"/>
                <w:sz w:val="20"/>
                <w:szCs w:val="20"/>
              </w:rPr>
              <w:t>baterija</w:t>
            </w:r>
            <w:proofErr w:type="spellEnd"/>
            <w:r w:rsidRPr="00A23CD0">
              <w:rPr>
                <w:rFonts w:ascii="Arial" w:hAnsi="Arial" w:cs="Arial"/>
                <w:color w:val="000000"/>
                <w:sz w:val="20"/>
                <w:szCs w:val="20"/>
              </w:rPr>
              <w:t xml:space="preserve"> </w:t>
            </w:r>
            <w:r w:rsidR="00AB1EC7" w:rsidRPr="00A23CD0">
              <w:rPr>
                <w:rFonts w:ascii="Arial" w:hAnsi="Arial" w:cs="Arial"/>
                <w:color w:val="000000"/>
                <w:sz w:val="20"/>
                <w:szCs w:val="20"/>
              </w:rPr>
              <w:t>*</w:t>
            </w:r>
          </w:p>
        </w:tc>
        <w:tc>
          <w:tcPr>
            <w:tcW w:w="2551" w:type="dxa"/>
            <w:tcBorders>
              <w:top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7D08103" w14:textId="77777777" w:rsidR="00D86E9C" w:rsidRPr="00A23CD0" w:rsidRDefault="00D86E9C" w:rsidP="00FE6CF3">
            <w:pPr>
              <w:rPr>
                <w:rFonts w:ascii="Arial" w:hAnsi="Arial" w:cs="Arial"/>
                <w:color w:val="000000"/>
                <w:sz w:val="20"/>
                <w:szCs w:val="20"/>
              </w:rPr>
            </w:pPr>
            <w:r w:rsidRPr="00A23CD0">
              <w:rPr>
                <w:rFonts w:ascii="Arial" w:hAnsi="Arial" w:cs="Arial"/>
                <w:color w:val="000000"/>
                <w:sz w:val="20"/>
                <w:szCs w:val="20"/>
              </w:rPr>
              <w:t xml:space="preserve"> 19 KPH 265P </w:t>
            </w:r>
          </w:p>
          <w:p w14:paraId="14F239BE" w14:textId="77777777" w:rsidR="00D86E9C" w:rsidRPr="00A23CD0" w:rsidRDefault="00D86E9C" w:rsidP="00FE6CF3">
            <w:pPr>
              <w:rPr>
                <w:rFonts w:ascii="Arial" w:hAnsi="Arial" w:cs="Arial"/>
                <w:sz w:val="20"/>
                <w:szCs w:val="20"/>
              </w:rPr>
            </w:pPr>
            <w:r w:rsidRPr="00A23CD0">
              <w:rPr>
                <w:rFonts w:ascii="Arial" w:hAnsi="Arial" w:cs="Arial"/>
                <w:sz w:val="20"/>
                <w:szCs w:val="20"/>
              </w:rPr>
              <w:t>(</w:t>
            </w:r>
            <w:proofErr w:type="spellStart"/>
            <w:r w:rsidRPr="00A23CD0">
              <w:rPr>
                <w:rFonts w:ascii="Arial" w:hAnsi="Arial" w:cs="Arial"/>
                <w:sz w:val="20"/>
                <w:szCs w:val="20"/>
              </w:rPr>
              <w:t>uzlādēta</w:t>
            </w:r>
            <w:proofErr w:type="spellEnd"/>
            <w:r w:rsidRPr="00A23CD0">
              <w:rPr>
                <w:rFonts w:ascii="Arial" w:hAnsi="Arial" w:cs="Arial"/>
                <w:sz w:val="20"/>
                <w:szCs w:val="20"/>
              </w:rPr>
              <w:t xml:space="preserve"> un </w:t>
            </w:r>
            <w:proofErr w:type="spellStart"/>
            <w:r w:rsidRPr="00A23CD0">
              <w:rPr>
                <w:rFonts w:ascii="Arial" w:hAnsi="Arial" w:cs="Arial"/>
                <w:sz w:val="20"/>
                <w:szCs w:val="20"/>
              </w:rPr>
              <w:t>ar</w:t>
            </w:r>
            <w:proofErr w:type="spellEnd"/>
            <w:r w:rsidRPr="00A23CD0">
              <w:rPr>
                <w:rFonts w:ascii="Arial" w:hAnsi="Arial" w:cs="Arial"/>
                <w:sz w:val="20"/>
                <w:szCs w:val="20"/>
              </w:rPr>
              <w:t xml:space="preserve"> </w:t>
            </w:r>
            <w:proofErr w:type="spellStart"/>
            <w:r w:rsidRPr="00A23CD0">
              <w:rPr>
                <w:rFonts w:ascii="Arial" w:hAnsi="Arial" w:cs="Arial"/>
                <w:sz w:val="20"/>
                <w:szCs w:val="20"/>
              </w:rPr>
              <w:t>elektrolītu</w:t>
            </w:r>
            <w:proofErr w:type="spellEnd"/>
            <w:r w:rsidRPr="00A23CD0">
              <w:rPr>
                <w:rFonts w:ascii="Arial" w:hAnsi="Arial" w:cs="Arial"/>
                <w:sz w:val="20"/>
                <w:szCs w:val="20"/>
              </w:rPr>
              <w:t>)</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B9DE5FF" w14:textId="5A695FDD" w:rsidR="00D86E9C" w:rsidRPr="00A23CD0" w:rsidRDefault="00AB1EC7" w:rsidP="00FE6CF3">
            <w:pPr>
              <w:jc w:val="center"/>
              <w:rPr>
                <w:rFonts w:ascii="Arial" w:hAnsi="Arial" w:cs="Arial"/>
                <w:sz w:val="20"/>
                <w:szCs w:val="20"/>
              </w:rPr>
            </w:pPr>
            <w:r w:rsidRPr="00A23CD0">
              <w:rPr>
                <w:rFonts w:ascii="Arial" w:hAnsi="Arial" w:cs="Arial"/>
                <w:sz w:val="20"/>
                <w:szCs w:val="20"/>
              </w:rPr>
              <w:t>4</w:t>
            </w:r>
          </w:p>
        </w:tc>
        <w:tc>
          <w:tcPr>
            <w:tcW w:w="3827" w:type="dxa"/>
            <w:tcBorders>
              <w:top w:val="single" w:sz="4" w:space="0" w:color="00000A"/>
              <w:left w:val="single" w:sz="4" w:space="0" w:color="00000A"/>
              <w:bottom w:val="single" w:sz="4" w:space="0" w:color="00000A"/>
              <w:right w:val="single" w:sz="4" w:space="0" w:color="00000A"/>
            </w:tcBorders>
            <w:vAlign w:val="center"/>
          </w:tcPr>
          <w:p w14:paraId="52CC5DD5" w14:textId="236A7773" w:rsidR="0090054E" w:rsidRPr="00AD09A6" w:rsidRDefault="001871AF" w:rsidP="007876CE">
            <w:pPr>
              <w:ind w:left="137"/>
              <w:jc w:val="center"/>
              <w:rPr>
                <w:rFonts w:ascii="Arial" w:hAnsi="Arial" w:cs="Arial"/>
                <w:sz w:val="20"/>
                <w:szCs w:val="20"/>
              </w:rPr>
            </w:pPr>
            <w:r>
              <w:rPr>
                <w:rFonts w:ascii="Arial" w:hAnsi="Arial" w:cs="Arial"/>
                <w:sz w:val="20"/>
                <w:szCs w:val="20"/>
              </w:rPr>
              <w:t xml:space="preserve">1 </w:t>
            </w:r>
            <w:proofErr w:type="spellStart"/>
            <w:r>
              <w:rPr>
                <w:rFonts w:ascii="Arial" w:hAnsi="Arial" w:cs="Arial"/>
                <w:sz w:val="20"/>
                <w:szCs w:val="20"/>
              </w:rPr>
              <w:t>kompl</w:t>
            </w:r>
            <w:proofErr w:type="spellEnd"/>
            <w:r>
              <w:rPr>
                <w:rFonts w:ascii="Arial" w:hAnsi="Arial" w:cs="Arial"/>
                <w:sz w:val="20"/>
                <w:szCs w:val="20"/>
              </w:rPr>
              <w:t xml:space="preserve">. - </w:t>
            </w:r>
            <w:proofErr w:type="spellStart"/>
            <w:r w:rsidR="007876CE" w:rsidRPr="00AD09A6">
              <w:rPr>
                <w:rFonts w:ascii="Arial" w:hAnsi="Arial" w:cs="Arial"/>
                <w:sz w:val="20"/>
                <w:szCs w:val="20"/>
              </w:rPr>
              <w:t>A</w:t>
            </w:r>
            <w:r w:rsidR="0090054E" w:rsidRPr="00AD09A6">
              <w:rPr>
                <w:rFonts w:ascii="Arial" w:hAnsi="Arial" w:cs="Arial"/>
                <w:sz w:val="20"/>
                <w:szCs w:val="20"/>
              </w:rPr>
              <w:t>prī</w:t>
            </w:r>
            <w:r w:rsidR="00A347A6" w:rsidRPr="00AD09A6">
              <w:rPr>
                <w:rFonts w:ascii="Arial" w:hAnsi="Arial" w:cs="Arial"/>
                <w:sz w:val="20"/>
                <w:szCs w:val="20"/>
              </w:rPr>
              <w:t>ļa</w:t>
            </w:r>
            <w:proofErr w:type="spellEnd"/>
            <w:r w:rsidR="00A347A6" w:rsidRPr="00AD09A6">
              <w:rPr>
                <w:rFonts w:ascii="Arial" w:hAnsi="Arial" w:cs="Arial"/>
                <w:sz w:val="20"/>
                <w:szCs w:val="20"/>
              </w:rPr>
              <w:t xml:space="preserve"> </w:t>
            </w:r>
            <w:proofErr w:type="spellStart"/>
            <w:r w:rsidR="00A347A6" w:rsidRPr="00AD09A6">
              <w:rPr>
                <w:rFonts w:ascii="Arial" w:hAnsi="Arial" w:cs="Arial"/>
                <w:sz w:val="20"/>
                <w:szCs w:val="20"/>
              </w:rPr>
              <w:t>beigas</w:t>
            </w:r>
            <w:proofErr w:type="spellEnd"/>
            <w:r w:rsidR="00570AAA">
              <w:rPr>
                <w:rFonts w:ascii="Arial" w:hAnsi="Arial" w:cs="Arial"/>
                <w:sz w:val="20"/>
                <w:szCs w:val="20"/>
              </w:rPr>
              <w:t xml:space="preserve"> -</w:t>
            </w:r>
            <w:r w:rsidR="00A347A6" w:rsidRPr="00AD09A6">
              <w:rPr>
                <w:rFonts w:ascii="Arial" w:hAnsi="Arial" w:cs="Arial"/>
                <w:sz w:val="20"/>
                <w:szCs w:val="20"/>
              </w:rPr>
              <w:t xml:space="preserve"> </w:t>
            </w:r>
            <w:r w:rsidR="00AD09A6" w:rsidRPr="00AD09A6">
              <w:rPr>
                <w:rFonts w:ascii="Arial" w:hAnsi="Arial" w:cs="Arial"/>
                <w:sz w:val="20"/>
                <w:szCs w:val="20"/>
              </w:rPr>
              <w:t>M</w:t>
            </w:r>
            <w:r w:rsidR="00A347A6" w:rsidRPr="00AD09A6">
              <w:rPr>
                <w:rFonts w:ascii="Arial" w:hAnsi="Arial" w:cs="Arial"/>
                <w:sz w:val="20"/>
                <w:szCs w:val="20"/>
              </w:rPr>
              <w:t xml:space="preserve">aija </w:t>
            </w:r>
            <w:proofErr w:type="spellStart"/>
            <w:r w:rsidR="00A347A6" w:rsidRPr="00AD09A6">
              <w:rPr>
                <w:rFonts w:ascii="Arial" w:hAnsi="Arial" w:cs="Arial"/>
                <w:sz w:val="20"/>
                <w:szCs w:val="20"/>
              </w:rPr>
              <w:t>sākums</w:t>
            </w:r>
            <w:proofErr w:type="spellEnd"/>
          </w:p>
          <w:p w14:paraId="05388695" w14:textId="1AEDD106" w:rsidR="0090054E" w:rsidRPr="00AD09A6" w:rsidRDefault="001871AF" w:rsidP="007876CE">
            <w:pPr>
              <w:ind w:left="137"/>
              <w:jc w:val="center"/>
              <w:rPr>
                <w:rFonts w:ascii="Arial" w:hAnsi="Arial" w:cs="Arial"/>
                <w:sz w:val="20"/>
                <w:szCs w:val="20"/>
              </w:rPr>
            </w:pPr>
            <w:r>
              <w:rPr>
                <w:rFonts w:ascii="Arial" w:hAnsi="Arial" w:cs="Arial"/>
                <w:sz w:val="20"/>
                <w:szCs w:val="20"/>
              </w:rPr>
              <w:t xml:space="preserve">1 </w:t>
            </w:r>
            <w:proofErr w:type="spellStart"/>
            <w:r>
              <w:rPr>
                <w:rFonts w:ascii="Arial" w:hAnsi="Arial" w:cs="Arial"/>
                <w:sz w:val="20"/>
                <w:szCs w:val="20"/>
              </w:rPr>
              <w:t>kompl</w:t>
            </w:r>
            <w:proofErr w:type="spellEnd"/>
            <w:r>
              <w:rPr>
                <w:rFonts w:ascii="Arial" w:hAnsi="Arial" w:cs="Arial"/>
                <w:sz w:val="20"/>
                <w:szCs w:val="20"/>
              </w:rPr>
              <w:t xml:space="preserve">. - </w:t>
            </w:r>
            <w:proofErr w:type="spellStart"/>
            <w:r w:rsidR="00AD09A6" w:rsidRPr="00AD09A6">
              <w:rPr>
                <w:rFonts w:ascii="Arial" w:hAnsi="Arial" w:cs="Arial"/>
                <w:sz w:val="20"/>
                <w:szCs w:val="20"/>
              </w:rPr>
              <w:t>Jūlijā</w:t>
            </w:r>
            <w:proofErr w:type="spellEnd"/>
          </w:p>
          <w:p w14:paraId="648FA4AB" w14:textId="64C90267" w:rsidR="0090054E" w:rsidRPr="00AD09A6" w:rsidRDefault="001871AF" w:rsidP="007876CE">
            <w:pPr>
              <w:ind w:left="137"/>
              <w:jc w:val="center"/>
              <w:rPr>
                <w:rFonts w:ascii="Arial" w:hAnsi="Arial" w:cs="Arial"/>
                <w:sz w:val="20"/>
                <w:szCs w:val="20"/>
              </w:rPr>
            </w:pPr>
            <w:r>
              <w:rPr>
                <w:rFonts w:ascii="Arial" w:hAnsi="Arial" w:cs="Arial"/>
                <w:sz w:val="20"/>
                <w:szCs w:val="20"/>
              </w:rPr>
              <w:t xml:space="preserve">1 </w:t>
            </w:r>
            <w:proofErr w:type="spellStart"/>
            <w:r>
              <w:rPr>
                <w:rFonts w:ascii="Arial" w:hAnsi="Arial" w:cs="Arial"/>
                <w:sz w:val="20"/>
                <w:szCs w:val="20"/>
              </w:rPr>
              <w:t>kompl</w:t>
            </w:r>
            <w:proofErr w:type="spellEnd"/>
            <w:r>
              <w:rPr>
                <w:rFonts w:ascii="Arial" w:hAnsi="Arial" w:cs="Arial"/>
                <w:sz w:val="20"/>
                <w:szCs w:val="20"/>
              </w:rPr>
              <w:t xml:space="preserve">. - </w:t>
            </w:r>
            <w:proofErr w:type="spellStart"/>
            <w:r w:rsidR="00AD09A6" w:rsidRPr="00AD09A6">
              <w:rPr>
                <w:rFonts w:ascii="Arial" w:hAnsi="Arial" w:cs="Arial"/>
                <w:sz w:val="20"/>
                <w:szCs w:val="20"/>
              </w:rPr>
              <w:t>Augustā</w:t>
            </w:r>
            <w:proofErr w:type="spellEnd"/>
          </w:p>
          <w:p w14:paraId="3B46EBD0" w14:textId="0FBA6BB7" w:rsidR="00D86E9C" w:rsidRPr="009E0154" w:rsidRDefault="001871AF" w:rsidP="007876CE">
            <w:pPr>
              <w:ind w:left="137"/>
              <w:jc w:val="center"/>
              <w:rPr>
                <w:rFonts w:ascii="Arial" w:hAnsi="Arial" w:cs="Arial"/>
                <w:sz w:val="20"/>
                <w:szCs w:val="20"/>
              </w:rPr>
            </w:pPr>
            <w:r>
              <w:rPr>
                <w:rFonts w:ascii="Arial" w:hAnsi="Arial" w:cs="Arial"/>
                <w:sz w:val="20"/>
                <w:szCs w:val="20"/>
              </w:rPr>
              <w:t xml:space="preserve">1 </w:t>
            </w:r>
            <w:proofErr w:type="spellStart"/>
            <w:r>
              <w:rPr>
                <w:rFonts w:ascii="Arial" w:hAnsi="Arial" w:cs="Arial"/>
                <w:sz w:val="20"/>
                <w:szCs w:val="20"/>
              </w:rPr>
              <w:t>kompl</w:t>
            </w:r>
            <w:proofErr w:type="spellEnd"/>
            <w:r>
              <w:rPr>
                <w:rFonts w:ascii="Arial" w:hAnsi="Arial" w:cs="Arial"/>
                <w:sz w:val="20"/>
                <w:szCs w:val="20"/>
              </w:rPr>
              <w:t xml:space="preserve">. - </w:t>
            </w:r>
            <w:proofErr w:type="spellStart"/>
            <w:r w:rsidR="00AD09A6" w:rsidRPr="00AD09A6">
              <w:rPr>
                <w:rFonts w:ascii="Arial" w:hAnsi="Arial" w:cs="Arial"/>
                <w:sz w:val="20"/>
                <w:szCs w:val="20"/>
              </w:rPr>
              <w:t>Decembrī</w:t>
            </w:r>
            <w:proofErr w:type="spellEnd"/>
          </w:p>
        </w:tc>
      </w:tr>
    </w:tbl>
    <w:p w14:paraId="3FA66257" w14:textId="77777777" w:rsidR="00D86E9C" w:rsidRDefault="00D86E9C" w:rsidP="00D86E9C">
      <w:pPr>
        <w:pStyle w:val="Standard"/>
        <w:ind w:left="284"/>
        <w:rPr>
          <w:rFonts w:ascii="Arial" w:hAnsi="Arial" w:cs="Arial"/>
          <w:b/>
          <w:bCs/>
          <w:sz w:val="22"/>
          <w:szCs w:val="22"/>
          <w:lang w:val="lv-LV"/>
        </w:rPr>
      </w:pPr>
    </w:p>
    <w:p w14:paraId="6D1766E3" w14:textId="4C88B67D" w:rsidR="00D86E9C" w:rsidRDefault="00D86E9C" w:rsidP="00D86E9C">
      <w:pPr>
        <w:pStyle w:val="Standard"/>
        <w:rPr>
          <w:rFonts w:ascii="Arial" w:hAnsi="Arial" w:cs="Arial"/>
          <w:b/>
          <w:bCs/>
          <w:sz w:val="22"/>
          <w:szCs w:val="22"/>
          <w:lang w:val="lv-LV"/>
        </w:rPr>
      </w:pPr>
      <w:r>
        <w:rPr>
          <w:rFonts w:ascii="Arial" w:hAnsi="Arial" w:cs="Arial"/>
          <w:b/>
          <w:bCs/>
          <w:sz w:val="22"/>
          <w:szCs w:val="22"/>
          <w:lang w:val="lv-LV"/>
        </w:rPr>
        <w:t>*</w:t>
      </w:r>
      <w:r w:rsidRPr="008547B6">
        <w:rPr>
          <w:rFonts w:ascii="Arial" w:hAnsi="Arial" w:cs="Arial"/>
          <w:i/>
          <w:sz w:val="20"/>
          <w:szCs w:val="20"/>
          <w:lang w:val="lv-LV"/>
        </w:rPr>
        <w:t xml:space="preserve"> </w:t>
      </w:r>
      <w:r w:rsidRPr="00B64FFE">
        <w:rPr>
          <w:rFonts w:ascii="Arial" w:hAnsi="Arial" w:cs="Arial"/>
          <w:i/>
          <w:sz w:val="20"/>
          <w:szCs w:val="20"/>
          <w:lang w:val="lv-LV"/>
        </w:rPr>
        <w:t xml:space="preserve">Pretendents var norādīt arī ekvivalentu preci, ievērojot </w:t>
      </w:r>
      <w:r w:rsidRPr="00154C63">
        <w:rPr>
          <w:rFonts w:ascii="Arial" w:hAnsi="Arial" w:cs="Arial"/>
          <w:i/>
          <w:sz w:val="20"/>
          <w:szCs w:val="20"/>
          <w:lang w:val="lv-LV"/>
        </w:rPr>
        <w:t>nolikuma 1.8.</w:t>
      </w:r>
      <w:r w:rsidR="00A23CD0" w:rsidRPr="00154C63">
        <w:rPr>
          <w:rFonts w:ascii="Arial" w:hAnsi="Arial" w:cs="Arial"/>
          <w:i/>
          <w:sz w:val="20"/>
          <w:szCs w:val="20"/>
          <w:lang w:val="lv-LV"/>
        </w:rPr>
        <w:t>4</w:t>
      </w:r>
      <w:r w:rsidRPr="00154C63">
        <w:rPr>
          <w:rFonts w:ascii="Arial" w:hAnsi="Arial" w:cs="Arial"/>
          <w:i/>
          <w:sz w:val="20"/>
          <w:szCs w:val="20"/>
          <w:lang w:val="lv-LV"/>
        </w:rPr>
        <w:t>.</w:t>
      </w:r>
      <w:r w:rsidR="00A23CD0" w:rsidRPr="00154C63">
        <w:rPr>
          <w:rFonts w:ascii="Arial" w:hAnsi="Arial" w:cs="Arial"/>
          <w:i/>
          <w:sz w:val="20"/>
          <w:szCs w:val="20"/>
          <w:lang w:val="lv-LV"/>
        </w:rPr>
        <w:t xml:space="preserve"> un 1.8.5. </w:t>
      </w:r>
      <w:r w:rsidRPr="00154C63">
        <w:rPr>
          <w:rFonts w:ascii="Arial" w:hAnsi="Arial" w:cs="Arial"/>
          <w:i/>
          <w:sz w:val="20"/>
          <w:szCs w:val="20"/>
          <w:lang w:val="lv-LV"/>
        </w:rPr>
        <w:t>punkta</w:t>
      </w:r>
      <w:r w:rsidRPr="00B64FFE">
        <w:rPr>
          <w:rFonts w:ascii="Arial" w:hAnsi="Arial" w:cs="Arial"/>
          <w:i/>
          <w:sz w:val="20"/>
          <w:szCs w:val="20"/>
          <w:lang w:val="lv-LV"/>
        </w:rPr>
        <w:t xml:space="preserve"> nosacījumus.</w:t>
      </w:r>
    </w:p>
    <w:p w14:paraId="35D31704" w14:textId="77777777" w:rsidR="00D86E9C" w:rsidRDefault="00D86E9C" w:rsidP="00D86E9C">
      <w:pPr>
        <w:pStyle w:val="Standard"/>
        <w:ind w:left="284"/>
        <w:rPr>
          <w:rFonts w:ascii="Arial" w:hAnsi="Arial" w:cs="Arial"/>
          <w:b/>
          <w:bCs/>
          <w:sz w:val="22"/>
          <w:szCs w:val="22"/>
          <w:lang w:val="lv-LV"/>
        </w:rPr>
      </w:pPr>
    </w:p>
    <w:p w14:paraId="7E26B45D" w14:textId="77777777" w:rsidR="00D86E9C" w:rsidRDefault="00D86E9C" w:rsidP="00D86E9C">
      <w:pPr>
        <w:pStyle w:val="Standard"/>
        <w:ind w:left="284"/>
        <w:rPr>
          <w:rFonts w:ascii="Arial" w:hAnsi="Arial" w:cs="Arial"/>
          <w:b/>
          <w:bCs/>
          <w:sz w:val="22"/>
          <w:szCs w:val="22"/>
          <w:lang w:val="lv-LV"/>
        </w:rPr>
      </w:pPr>
    </w:p>
    <w:p w14:paraId="2DE251AB" w14:textId="77777777" w:rsidR="00D86E9C" w:rsidRDefault="00D86E9C" w:rsidP="00D86E9C">
      <w:pPr>
        <w:pStyle w:val="Standard"/>
        <w:ind w:left="284"/>
        <w:rPr>
          <w:rFonts w:ascii="Arial" w:hAnsi="Arial" w:cs="Arial"/>
          <w:b/>
          <w:bCs/>
          <w:sz w:val="22"/>
          <w:szCs w:val="22"/>
          <w:lang w:val="lv-LV"/>
        </w:rPr>
      </w:pPr>
    </w:p>
    <w:p w14:paraId="5E63C697" w14:textId="77777777" w:rsidR="00D86E9C" w:rsidRDefault="00D86E9C" w:rsidP="00D86E9C">
      <w:pPr>
        <w:pStyle w:val="Standard"/>
        <w:ind w:left="284"/>
        <w:rPr>
          <w:rFonts w:ascii="Arial" w:hAnsi="Arial" w:cs="Arial"/>
          <w:b/>
          <w:bCs/>
          <w:sz w:val="22"/>
          <w:szCs w:val="22"/>
          <w:lang w:val="lv-LV"/>
        </w:rPr>
      </w:pPr>
    </w:p>
    <w:p w14:paraId="2CD0EBC3" w14:textId="04F7123F" w:rsidR="00D86E9C" w:rsidRPr="00F411DE" w:rsidRDefault="00D86E9C" w:rsidP="00F411DE">
      <w:pPr>
        <w:jc w:val="both"/>
        <w:rPr>
          <w:rFonts w:ascii="Arial" w:hAnsi="Arial" w:cs="Arial"/>
          <w:b/>
          <w:bCs/>
          <w:sz w:val="22"/>
          <w:szCs w:val="22"/>
          <w:lang w:val="lv-LV"/>
        </w:rPr>
      </w:pPr>
      <w:r>
        <w:rPr>
          <w:rFonts w:ascii="Arial" w:hAnsi="Arial" w:cs="Arial"/>
          <w:b/>
          <w:bCs/>
          <w:sz w:val="22"/>
          <w:szCs w:val="22"/>
          <w:lang w:val="lv-LV"/>
        </w:rPr>
        <w:br w:type="page"/>
      </w:r>
    </w:p>
    <w:p w14:paraId="07E30F81" w14:textId="09915AD2" w:rsidR="00D86E9C" w:rsidRPr="00B71CF3" w:rsidRDefault="00D86E9C" w:rsidP="00C0097A">
      <w:pPr>
        <w:rPr>
          <w:rFonts w:ascii="Arial" w:hAnsi="Arial" w:cs="Arial"/>
          <w:lang w:val="lv-LV"/>
        </w:rPr>
        <w:sectPr w:rsidR="00D86E9C" w:rsidRPr="00B71CF3" w:rsidSect="00123715">
          <w:footerReference w:type="default" r:id="rId20"/>
          <w:pgSz w:w="11906" w:h="16838"/>
          <w:pgMar w:top="1077" w:right="851" w:bottom="1134" w:left="1418" w:header="709" w:footer="567" w:gutter="0"/>
          <w:cols w:space="720"/>
          <w:docGrid w:linePitch="326"/>
        </w:sectPr>
      </w:pPr>
    </w:p>
    <w:p w14:paraId="50745F3E" w14:textId="6CF4B2E8" w:rsidR="00FE77F7" w:rsidRPr="00A23CD0" w:rsidRDefault="00E6123B" w:rsidP="00E6123B">
      <w:pPr>
        <w:spacing w:line="0" w:lineRule="atLeast"/>
        <w:jc w:val="right"/>
        <w:rPr>
          <w:rFonts w:ascii="Arial" w:hAnsi="Arial" w:cs="Arial"/>
          <w:b/>
          <w:sz w:val="20"/>
          <w:szCs w:val="20"/>
          <w:lang w:val="lv-LV"/>
        </w:rPr>
      </w:pPr>
      <w:r w:rsidRPr="00A23CD0">
        <w:rPr>
          <w:rFonts w:ascii="Arial" w:hAnsi="Arial" w:cs="Arial"/>
          <w:b/>
          <w:sz w:val="20"/>
          <w:szCs w:val="20"/>
          <w:lang w:val="lv-LV"/>
        </w:rPr>
        <w:lastRenderedPageBreak/>
        <w:t>3</w:t>
      </w:r>
      <w:r w:rsidR="00FE77F7" w:rsidRPr="00A23CD0">
        <w:rPr>
          <w:rFonts w:ascii="Arial" w:hAnsi="Arial" w:cs="Arial"/>
          <w:b/>
          <w:sz w:val="20"/>
          <w:szCs w:val="20"/>
          <w:lang w:val="lv-LV"/>
        </w:rPr>
        <w:t>.pielikums</w:t>
      </w:r>
    </w:p>
    <w:p w14:paraId="16AE5519" w14:textId="6A154DFB" w:rsidR="007A1535" w:rsidRPr="00A23CD0" w:rsidRDefault="007A1535" w:rsidP="007A1535">
      <w:pPr>
        <w:spacing w:line="0" w:lineRule="atLeast"/>
        <w:jc w:val="right"/>
        <w:rPr>
          <w:rFonts w:ascii="Arial" w:hAnsi="Arial" w:cs="Arial"/>
          <w:sz w:val="20"/>
          <w:szCs w:val="20"/>
          <w:lang w:val="lv-LV"/>
        </w:rPr>
      </w:pPr>
      <w:r w:rsidRPr="00A23CD0">
        <w:rPr>
          <w:rFonts w:ascii="Arial" w:hAnsi="Arial" w:cs="Arial"/>
          <w:sz w:val="20"/>
          <w:szCs w:val="20"/>
          <w:lang w:val="lv-LV"/>
        </w:rPr>
        <w:t>Sarunu procedūras ar publikāciju</w:t>
      </w:r>
    </w:p>
    <w:p w14:paraId="5A5CB1B0" w14:textId="616B9FB5" w:rsidR="00FE77F7" w:rsidRPr="00A23CD0" w:rsidRDefault="0064544D" w:rsidP="007A1535">
      <w:pPr>
        <w:spacing w:line="0" w:lineRule="atLeast"/>
        <w:jc w:val="right"/>
        <w:rPr>
          <w:rFonts w:ascii="Arial" w:hAnsi="Arial" w:cs="Arial"/>
          <w:sz w:val="20"/>
          <w:szCs w:val="20"/>
          <w:lang w:val="lv-LV"/>
        </w:rPr>
      </w:pPr>
      <w:r w:rsidRPr="00A23CD0">
        <w:rPr>
          <w:rFonts w:ascii="Arial" w:hAnsi="Arial" w:cs="Arial"/>
          <w:sz w:val="20"/>
          <w:szCs w:val="20"/>
          <w:lang w:val="lv-LV"/>
        </w:rPr>
        <w:t>“</w:t>
      </w:r>
      <w:r w:rsidR="00832AA6" w:rsidRPr="00A23CD0">
        <w:rPr>
          <w:rFonts w:ascii="Arial" w:hAnsi="Arial" w:cs="Arial"/>
          <w:color w:val="222222"/>
          <w:sz w:val="20"/>
          <w:szCs w:val="20"/>
          <w:lang w:val="lv-LV" w:eastAsia="lv-LV"/>
        </w:rPr>
        <w:t>Lokomotīvju akumulatoru bateriju piegāde</w:t>
      </w:r>
      <w:r w:rsidRPr="00A23CD0">
        <w:rPr>
          <w:rFonts w:ascii="Arial" w:hAnsi="Arial" w:cs="Arial"/>
          <w:spacing w:val="-2"/>
          <w:sz w:val="20"/>
          <w:szCs w:val="20"/>
          <w:lang w:val="lv-LV"/>
        </w:rPr>
        <w:t xml:space="preserve">” </w:t>
      </w:r>
      <w:r w:rsidR="007A1535" w:rsidRPr="00A23CD0">
        <w:rPr>
          <w:rFonts w:ascii="Arial" w:hAnsi="Arial" w:cs="Arial"/>
          <w:sz w:val="20"/>
          <w:szCs w:val="20"/>
          <w:lang w:val="lv-LV"/>
        </w:rPr>
        <w:t>nolikumam</w:t>
      </w:r>
    </w:p>
    <w:p w14:paraId="398E66E3" w14:textId="77777777" w:rsidR="00941ED2" w:rsidRPr="00A23CD0" w:rsidRDefault="00941ED2" w:rsidP="00941ED2">
      <w:pPr>
        <w:spacing w:line="0" w:lineRule="atLeast"/>
        <w:jc w:val="center"/>
        <w:rPr>
          <w:rFonts w:ascii="Arial" w:hAnsi="Arial" w:cs="Arial"/>
          <w:b/>
          <w:lang w:val="lv-LV"/>
        </w:rPr>
      </w:pPr>
    </w:p>
    <w:p w14:paraId="0FCB6534" w14:textId="77777777" w:rsidR="004A74CD" w:rsidRPr="00A23CD0" w:rsidRDefault="004A74CD" w:rsidP="00941ED2">
      <w:pPr>
        <w:spacing w:line="0" w:lineRule="atLeast"/>
        <w:jc w:val="center"/>
        <w:rPr>
          <w:rFonts w:ascii="Arial" w:hAnsi="Arial" w:cs="Arial"/>
          <w:b/>
          <w:lang w:val="lv-LV"/>
        </w:rPr>
      </w:pPr>
    </w:p>
    <w:p w14:paraId="4D5035E1" w14:textId="40A83378" w:rsidR="00941ED2" w:rsidRPr="0032135E" w:rsidRDefault="00941ED2" w:rsidP="00941ED2">
      <w:pPr>
        <w:spacing w:line="0" w:lineRule="atLeast"/>
        <w:jc w:val="center"/>
        <w:rPr>
          <w:rFonts w:ascii="Arial" w:hAnsi="Arial" w:cs="Arial"/>
          <w:b/>
          <w:lang w:val="lv-LV"/>
        </w:rPr>
      </w:pPr>
      <w:r w:rsidRPr="0032135E">
        <w:rPr>
          <w:rFonts w:ascii="Arial" w:hAnsi="Arial" w:cs="Arial"/>
          <w:b/>
          <w:lang w:val="lv-LV"/>
        </w:rPr>
        <w:t>TEHNISKAIS PIEDĀVĀJUMS</w:t>
      </w:r>
    </w:p>
    <w:p w14:paraId="6307F406" w14:textId="77777777" w:rsidR="00253FB1" w:rsidRPr="0032135E" w:rsidRDefault="00253FB1" w:rsidP="00941ED2">
      <w:pPr>
        <w:spacing w:line="0" w:lineRule="atLeast"/>
        <w:jc w:val="center"/>
        <w:rPr>
          <w:rFonts w:ascii="Arial" w:hAnsi="Arial" w:cs="Arial"/>
          <w:b/>
          <w:lang w:val="lv-LV"/>
        </w:rPr>
      </w:pPr>
    </w:p>
    <w:p w14:paraId="78BA5258" w14:textId="01D4277B" w:rsidR="00EF28CD" w:rsidRPr="0032135E" w:rsidRDefault="004A1D9D" w:rsidP="004A1D9D">
      <w:pPr>
        <w:pStyle w:val="Sarakstarindkopa"/>
        <w:spacing w:line="0" w:lineRule="atLeast"/>
        <w:ind w:left="0"/>
        <w:jc w:val="both"/>
        <w:rPr>
          <w:rFonts w:ascii="Arial" w:hAnsi="Arial" w:cs="Arial"/>
          <w:i/>
          <w:iCs/>
          <w:sz w:val="18"/>
          <w:szCs w:val="18"/>
          <w:lang w:val="lv-LV"/>
        </w:rPr>
      </w:pPr>
      <w:r w:rsidRPr="0032135E">
        <w:rPr>
          <w:rFonts w:ascii="Arial" w:hAnsi="Arial" w:cs="Arial"/>
          <w:i/>
          <w:iCs/>
          <w:spacing w:val="-2"/>
          <w:sz w:val="20"/>
          <w:szCs w:val="20"/>
          <w:lang w:val="lv-LV"/>
        </w:rPr>
        <w:t>*</w:t>
      </w:r>
      <w:r w:rsidRPr="0032135E">
        <w:rPr>
          <w:rFonts w:ascii="Arial" w:hAnsi="Arial" w:cs="Arial"/>
          <w:i/>
          <w:iCs/>
          <w:spacing w:val="-2"/>
          <w:sz w:val="18"/>
          <w:szCs w:val="18"/>
          <w:lang w:val="lv-LV"/>
        </w:rPr>
        <w:t xml:space="preserve">Lai pārliecinātos, vai uz </w:t>
      </w:r>
      <w:r w:rsidRPr="0032135E">
        <w:rPr>
          <w:rFonts w:ascii="Arial" w:hAnsi="Arial" w:cs="Arial"/>
          <w:i/>
          <w:iCs/>
          <w:sz w:val="18"/>
          <w:szCs w:val="18"/>
          <w:lang w:val="lv-LV"/>
        </w:rPr>
        <w:t xml:space="preserve">piedāvātajām precēm, ja prece tiek </w:t>
      </w:r>
      <w:r w:rsidRPr="0032135E">
        <w:rPr>
          <w:rFonts w:ascii="Arial" w:hAnsi="Arial" w:cs="Arial"/>
          <w:i/>
          <w:iCs/>
          <w:color w:val="FF0000"/>
          <w:sz w:val="18"/>
          <w:szCs w:val="18"/>
          <w:lang w:val="lv-LV"/>
        </w:rPr>
        <w:t>ievesta Eiropas Savienībā no trešajām valstīm</w:t>
      </w:r>
      <w:r w:rsidRPr="0032135E">
        <w:rPr>
          <w:rFonts w:ascii="Arial" w:hAnsi="Arial" w:cs="Arial"/>
          <w:i/>
          <w:iCs/>
          <w:sz w:val="18"/>
          <w:szCs w:val="18"/>
          <w:lang w:val="lv-LV"/>
        </w:rPr>
        <w:t xml:space="preserve">, nav attiecināms aizliegums importam Eiropā (tai skaitā, Latvijā) saskaņā ar starptautisko vai nacionālo sankciju normatīviem, t.sk. </w:t>
      </w:r>
      <w:r w:rsidRPr="0032135E">
        <w:rPr>
          <w:rFonts w:ascii="Arial" w:hAnsi="Arial" w:cs="Arial"/>
          <w:i/>
          <w:iCs/>
          <w:color w:val="000000"/>
          <w:sz w:val="18"/>
          <w:szCs w:val="18"/>
          <w:shd w:val="clear" w:color="auto" w:fill="FFFFFF"/>
          <w:lang w:val="lv-LV"/>
        </w:rPr>
        <w:t xml:space="preserve">Padomes Regulu (ES) Nr. 833/2014 par ierobežojošiem pasākumiem saistībā ar Krievijas darbībām, kas destabilizē situāciju Ukrainā (ar grozījumiem), </w:t>
      </w:r>
      <w:r w:rsidRPr="0032135E">
        <w:rPr>
          <w:rFonts w:ascii="Arial" w:hAnsi="Arial" w:cs="Arial"/>
          <w:i/>
          <w:iCs/>
          <w:color w:val="FF0000"/>
          <w:sz w:val="18"/>
          <w:szCs w:val="18"/>
          <w:lang w:val="lv-LV"/>
        </w:rPr>
        <w:t>ja prece tiek ievesta no trešajām valstīm</w:t>
      </w:r>
      <w:r w:rsidRPr="0032135E">
        <w:rPr>
          <w:rFonts w:ascii="Arial" w:hAnsi="Arial" w:cs="Arial"/>
          <w:i/>
          <w:iCs/>
          <w:sz w:val="18"/>
          <w:szCs w:val="18"/>
          <w:lang w:val="lv-LV"/>
        </w:rPr>
        <w:t>,</w:t>
      </w:r>
      <w:r w:rsidRPr="0032135E">
        <w:rPr>
          <w:rFonts w:ascii="Arial" w:hAnsi="Arial" w:cs="Arial"/>
          <w:b/>
          <w:bCs/>
          <w:i/>
          <w:iCs/>
          <w:sz w:val="18"/>
          <w:szCs w:val="18"/>
          <w:u w:val="single"/>
          <w:lang w:val="lv-LV"/>
        </w:rPr>
        <w:t xml:space="preserve"> piedāvātajām preču vienībām jānorāda kombinētās nomenklatūras (KN) preču kodus</w:t>
      </w:r>
      <w:r w:rsidRPr="0032135E">
        <w:rPr>
          <w:rFonts w:ascii="Arial" w:hAnsi="Arial" w:cs="Arial"/>
          <w:i/>
          <w:iCs/>
          <w:sz w:val="18"/>
          <w:szCs w:val="18"/>
          <w:lang w:val="lv-LV"/>
        </w:rPr>
        <w:t xml:space="preserve"> atbilstoši </w:t>
      </w:r>
      <w:r w:rsidRPr="0032135E">
        <w:rPr>
          <w:rFonts w:ascii="Arial" w:hAnsi="Arial" w:cs="Arial"/>
          <w:i/>
          <w:iCs/>
          <w:color w:val="000000"/>
          <w:sz w:val="18"/>
          <w:szCs w:val="18"/>
          <w:shd w:val="clear" w:color="auto" w:fill="FFFFFF"/>
          <w:lang w:val="lv-LV"/>
        </w:rPr>
        <w:t>Komisijas Īstenošanas regulai (ES) 202</w:t>
      </w:r>
      <w:r w:rsidR="00EF28CD" w:rsidRPr="0032135E">
        <w:rPr>
          <w:rFonts w:ascii="Arial" w:hAnsi="Arial" w:cs="Arial"/>
          <w:i/>
          <w:iCs/>
          <w:color w:val="000000"/>
          <w:sz w:val="18"/>
          <w:szCs w:val="18"/>
          <w:shd w:val="clear" w:color="auto" w:fill="FFFFFF"/>
          <w:lang w:val="lv-LV"/>
        </w:rPr>
        <w:t>3</w:t>
      </w:r>
      <w:r w:rsidRPr="0032135E">
        <w:rPr>
          <w:rFonts w:ascii="Arial" w:hAnsi="Arial" w:cs="Arial"/>
          <w:i/>
          <w:iCs/>
          <w:color w:val="000000"/>
          <w:sz w:val="18"/>
          <w:szCs w:val="18"/>
          <w:shd w:val="clear" w:color="auto" w:fill="FFFFFF"/>
          <w:lang w:val="lv-LV"/>
        </w:rPr>
        <w:t>/2</w:t>
      </w:r>
      <w:r w:rsidR="00EF28CD" w:rsidRPr="0032135E">
        <w:rPr>
          <w:rFonts w:ascii="Arial" w:hAnsi="Arial" w:cs="Arial"/>
          <w:i/>
          <w:iCs/>
          <w:color w:val="000000"/>
          <w:sz w:val="18"/>
          <w:szCs w:val="18"/>
          <w:shd w:val="clear" w:color="auto" w:fill="FFFFFF"/>
          <w:lang w:val="lv-LV"/>
        </w:rPr>
        <w:t>364</w:t>
      </w:r>
      <w:r w:rsidRPr="0032135E">
        <w:rPr>
          <w:rFonts w:ascii="Arial" w:hAnsi="Arial" w:cs="Arial"/>
          <w:i/>
          <w:iCs/>
          <w:color w:val="000000"/>
          <w:sz w:val="18"/>
          <w:szCs w:val="18"/>
          <w:shd w:val="clear" w:color="auto" w:fill="FFFFFF"/>
          <w:lang w:val="lv-LV"/>
        </w:rPr>
        <w:t xml:space="preserve"> (202</w:t>
      </w:r>
      <w:r w:rsidR="00EF28CD" w:rsidRPr="0032135E">
        <w:rPr>
          <w:rFonts w:ascii="Arial" w:hAnsi="Arial" w:cs="Arial"/>
          <w:i/>
          <w:iCs/>
          <w:color w:val="000000"/>
          <w:sz w:val="18"/>
          <w:szCs w:val="18"/>
          <w:shd w:val="clear" w:color="auto" w:fill="FFFFFF"/>
          <w:lang w:val="lv-LV"/>
        </w:rPr>
        <w:t>3</w:t>
      </w:r>
      <w:r w:rsidRPr="0032135E">
        <w:rPr>
          <w:rFonts w:ascii="Arial" w:hAnsi="Arial" w:cs="Arial"/>
          <w:i/>
          <w:iCs/>
          <w:color w:val="000000"/>
          <w:sz w:val="18"/>
          <w:szCs w:val="18"/>
          <w:shd w:val="clear" w:color="auto" w:fill="FFFFFF"/>
          <w:lang w:val="lv-LV"/>
        </w:rPr>
        <w:t xml:space="preserve">.gada </w:t>
      </w:r>
      <w:r w:rsidR="00EF28CD" w:rsidRPr="0032135E">
        <w:rPr>
          <w:rFonts w:ascii="Arial" w:hAnsi="Arial" w:cs="Arial"/>
          <w:i/>
          <w:iCs/>
          <w:color w:val="000000"/>
          <w:sz w:val="18"/>
          <w:szCs w:val="18"/>
          <w:shd w:val="clear" w:color="auto" w:fill="FFFFFF"/>
          <w:lang w:val="lv-LV"/>
        </w:rPr>
        <w:t>26.septembris</w:t>
      </w:r>
      <w:r w:rsidRPr="0032135E">
        <w:rPr>
          <w:rFonts w:ascii="Arial" w:hAnsi="Arial" w:cs="Arial"/>
          <w:i/>
          <w:iCs/>
          <w:color w:val="000000"/>
          <w:sz w:val="18"/>
          <w:szCs w:val="18"/>
          <w:shd w:val="clear" w:color="auto" w:fill="FFFFFF"/>
          <w:lang w:val="lv-LV"/>
        </w:rPr>
        <w:t xml:space="preserve">), ar ko groza I pielikumu Padomes Regulai (EEK) Nr. 2658/87 par tarifu un statistikas nomenklatūru un kopējo muitas tarifu (saite uz Regulu - </w:t>
      </w:r>
      <w:hyperlink r:id="rId21" w:history="1">
        <w:r w:rsidR="0032135E" w:rsidRPr="0032135E">
          <w:rPr>
            <w:rFonts w:ascii="Arial" w:eastAsia="Calibri" w:hAnsi="Arial" w:cs="Arial"/>
            <w:i/>
            <w:iCs/>
            <w:color w:val="0563C1"/>
            <w:sz w:val="18"/>
            <w:szCs w:val="18"/>
            <w:u w:val="single"/>
            <w:lang w:val="lv-LV"/>
            <w14:ligatures w14:val="standardContextual"/>
          </w:rPr>
          <w:t>https://eur-lex.europa.eu/legal-content/LV/TXT/?uri=CELEX:32023R2364</w:t>
        </w:r>
      </w:hyperlink>
      <w:r w:rsidR="0032135E" w:rsidRPr="0032135E">
        <w:rPr>
          <w:sz w:val="18"/>
          <w:szCs w:val="18"/>
          <w:lang w:val="lv-LV"/>
        </w:rPr>
        <w:t xml:space="preserve"> )</w:t>
      </w:r>
    </w:p>
    <w:p w14:paraId="1DC5CF22" w14:textId="466D55B7" w:rsidR="001E1982" w:rsidRPr="00A23CD0" w:rsidRDefault="00253FB1" w:rsidP="00253FB1">
      <w:pPr>
        <w:jc w:val="both"/>
        <w:rPr>
          <w:rFonts w:ascii="Arial" w:hAnsi="Arial" w:cs="Arial"/>
          <w:sz w:val="16"/>
          <w:szCs w:val="16"/>
          <w:lang w:val="lv-LV"/>
        </w:rPr>
      </w:pPr>
      <w:r w:rsidRPr="00A23CD0">
        <w:rPr>
          <w:rFonts w:ascii="Arial" w:eastAsia="Calibri" w:hAnsi="Arial" w:cs="Arial"/>
          <w:i/>
          <w:sz w:val="22"/>
          <w:szCs w:val="22"/>
          <w:lang w:val="lv-LV"/>
        </w:rPr>
        <w:t>**</w:t>
      </w:r>
      <w:r w:rsidRPr="00A23CD0">
        <w:rPr>
          <w:rFonts w:ascii="Arial" w:eastAsia="Calibri" w:hAnsi="Arial" w:cs="Arial"/>
          <w:i/>
          <w:sz w:val="18"/>
          <w:szCs w:val="18"/>
          <w:lang w:val="lv-LV"/>
        </w:rPr>
        <w:t xml:space="preserve"> Pretendents norāda, vai piedāvātā prece ir jau pieejama un tiek uzglabāta pretendenta noliktavā, un norāda attiecīgās preces daudzumu (gabalos), cik ir noliktavā. Gadījumā, ja prece jau ir pieejama pretendenta noliktavā, pretendentam par šo preci arī jāiesniedz dokumenti atbilstoši sarunu procedūras nolikuma 1.8.</w:t>
      </w:r>
      <w:r w:rsidR="008547B6" w:rsidRPr="00A23CD0">
        <w:rPr>
          <w:rFonts w:ascii="Arial" w:eastAsia="Calibri" w:hAnsi="Arial" w:cs="Arial"/>
          <w:i/>
          <w:sz w:val="18"/>
          <w:szCs w:val="18"/>
          <w:lang w:val="lv-LV"/>
        </w:rPr>
        <w:t>3</w:t>
      </w:r>
      <w:r w:rsidRPr="00A23CD0">
        <w:rPr>
          <w:rFonts w:ascii="Arial" w:eastAsia="Calibri" w:hAnsi="Arial" w:cs="Arial"/>
          <w:i/>
          <w:sz w:val="18"/>
          <w:szCs w:val="18"/>
          <w:lang w:val="lv-LV"/>
        </w:rPr>
        <w:t>.punkta nosacījumiem</w:t>
      </w:r>
      <w:r w:rsidR="005B0B7C" w:rsidRPr="00A23CD0">
        <w:rPr>
          <w:rFonts w:ascii="Arial" w:eastAsia="Calibri" w:hAnsi="Arial" w:cs="Arial"/>
          <w:i/>
          <w:sz w:val="18"/>
          <w:szCs w:val="18"/>
          <w:lang w:val="lv-LV"/>
        </w:rPr>
        <w:t>, kā arī norāda preces ražošanas gadu</w:t>
      </w:r>
      <w:r w:rsidR="008547B6" w:rsidRPr="00A23CD0">
        <w:rPr>
          <w:rFonts w:ascii="Arial" w:eastAsia="Calibri" w:hAnsi="Arial" w:cs="Arial"/>
          <w:i/>
          <w:sz w:val="18"/>
          <w:szCs w:val="18"/>
          <w:lang w:val="lv-LV"/>
        </w:rPr>
        <w:t>.</w:t>
      </w:r>
    </w:p>
    <w:tbl>
      <w:tblPr>
        <w:tblW w:w="15304" w:type="dxa"/>
        <w:tblLook w:val="04A0" w:firstRow="1" w:lastRow="0" w:firstColumn="1" w:lastColumn="0" w:noHBand="0" w:noVBand="1"/>
      </w:tblPr>
      <w:tblGrid>
        <w:gridCol w:w="527"/>
        <w:gridCol w:w="1878"/>
        <w:gridCol w:w="2410"/>
        <w:gridCol w:w="777"/>
        <w:gridCol w:w="807"/>
        <w:gridCol w:w="1534"/>
        <w:gridCol w:w="1257"/>
        <w:gridCol w:w="987"/>
        <w:gridCol w:w="1137"/>
        <w:gridCol w:w="2873"/>
        <w:gridCol w:w="1117"/>
      </w:tblGrid>
      <w:tr w:rsidR="00211F58" w:rsidRPr="00A23CD0" w14:paraId="67D71622" w14:textId="6DB7B7D3" w:rsidTr="00211F58">
        <w:trPr>
          <w:trHeight w:val="1720"/>
        </w:trPr>
        <w:tc>
          <w:tcPr>
            <w:tcW w:w="527" w:type="dxa"/>
            <w:tcBorders>
              <w:top w:val="single" w:sz="4" w:space="0" w:color="auto"/>
              <w:left w:val="single" w:sz="4" w:space="0" w:color="auto"/>
              <w:bottom w:val="single" w:sz="4" w:space="0" w:color="auto"/>
              <w:right w:val="single" w:sz="4" w:space="0" w:color="auto"/>
            </w:tcBorders>
            <w:shd w:val="clear" w:color="auto" w:fill="auto"/>
            <w:vAlign w:val="center"/>
          </w:tcPr>
          <w:p w14:paraId="393277D2" w14:textId="77777777" w:rsidR="005A3411" w:rsidRPr="00A23CD0" w:rsidRDefault="005A3411" w:rsidP="00211F58">
            <w:pPr>
              <w:jc w:val="center"/>
              <w:rPr>
                <w:rFonts w:ascii="Arial" w:hAnsi="Arial" w:cs="Arial"/>
                <w:b/>
                <w:bCs/>
                <w:sz w:val="18"/>
                <w:szCs w:val="18"/>
                <w:lang w:val="lv-LV" w:eastAsia="lv-LV"/>
              </w:rPr>
            </w:pPr>
            <w:r w:rsidRPr="00A23CD0">
              <w:rPr>
                <w:rFonts w:ascii="Arial" w:hAnsi="Arial" w:cs="Arial"/>
                <w:b/>
                <w:bCs/>
                <w:sz w:val="18"/>
                <w:szCs w:val="18"/>
                <w:lang w:val="lv-LV" w:eastAsia="lv-LV"/>
              </w:rPr>
              <w:t xml:space="preserve">Nr. </w:t>
            </w:r>
            <w:r w:rsidRPr="00A23CD0">
              <w:rPr>
                <w:rFonts w:ascii="Arial" w:hAnsi="Arial" w:cs="Arial"/>
                <w:b/>
                <w:bCs/>
                <w:sz w:val="18"/>
                <w:szCs w:val="18"/>
                <w:lang w:val="lv-LV" w:eastAsia="lv-LV"/>
              </w:rPr>
              <w:br/>
              <w:t>p.k.</w:t>
            </w:r>
          </w:p>
        </w:tc>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14:paraId="602B8928" w14:textId="77777777" w:rsidR="005A3411" w:rsidRPr="00A23CD0" w:rsidRDefault="005A3411" w:rsidP="003C559C">
            <w:pPr>
              <w:jc w:val="center"/>
              <w:rPr>
                <w:rFonts w:ascii="Arial" w:hAnsi="Arial" w:cs="Arial"/>
                <w:b/>
                <w:bCs/>
                <w:sz w:val="18"/>
                <w:szCs w:val="18"/>
                <w:lang w:val="lv-LV" w:eastAsia="lv-LV"/>
              </w:rPr>
            </w:pPr>
            <w:r w:rsidRPr="00A23CD0">
              <w:rPr>
                <w:rFonts w:ascii="Arial" w:hAnsi="Arial" w:cs="Arial"/>
                <w:b/>
                <w:bCs/>
                <w:sz w:val="18"/>
                <w:szCs w:val="18"/>
                <w:lang w:val="lv-LV" w:eastAsia="lv-LV"/>
              </w:rPr>
              <w:t>Preces</w:t>
            </w:r>
          </w:p>
          <w:p w14:paraId="0139A385" w14:textId="77777777" w:rsidR="005A3411" w:rsidRPr="00A23CD0" w:rsidRDefault="005A3411" w:rsidP="003C559C">
            <w:pPr>
              <w:jc w:val="center"/>
              <w:rPr>
                <w:rFonts w:ascii="Arial" w:hAnsi="Arial" w:cs="Arial"/>
                <w:b/>
                <w:bCs/>
                <w:sz w:val="18"/>
                <w:szCs w:val="18"/>
                <w:lang w:val="lv-LV" w:eastAsia="lv-LV"/>
              </w:rPr>
            </w:pPr>
            <w:r w:rsidRPr="00A23CD0">
              <w:rPr>
                <w:rFonts w:ascii="Arial" w:hAnsi="Arial" w:cs="Arial"/>
                <w:b/>
                <w:bCs/>
                <w:sz w:val="18"/>
                <w:szCs w:val="18"/>
                <w:lang w:val="lv-LV" w:eastAsia="lv-LV"/>
              </w:rPr>
              <w:t xml:space="preserve"> nosaukums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B42CC95" w14:textId="04D6C20F" w:rsidR="005A3411" w:rsidRPr="00A23CD0" w:rsidRDefault="005A3411" w:rsidP="003C559C">
            <w:pPr>
              <w:jc w:val="center"/>
              <w:rPr>
                <w:rFonts w:ascii="Arial" w:hAnsi="Arial" w:cs="Arial"/>
                <w:b/>
                <w:bCs/>
                <w:sz w:val="18"/>
                <w:szCs w:val="18"/>
                <w:lang w:val="lv-LV" w:eastAsia="lv-LV"/>
              </w:rPr>
            </w:pPr>
            <w:r w:rsidRPr="00A23CD0">
              <w:rPr>
                <w:rFonts w:ascii="Arial" w:hAnsi="Arial" w:cs="Arial"/>
                <w:b/>
                <w:bCs/>
                <w:sz w:val="18"/>
                <w:szCs w:val="18"/>
              </w:rPr>
              <w:t xml:space="preserve">Preces </w:t>
            </w:r>
            <w:proofErr w:type="spellStart"/>
            <w:r w:rsidRPr="00A23CD0">
              <w:rPr>
                <w:rFonts w:ascii="Arial" w:hAnsi="Arial" w:cs="Arial"/>
                <w:b/>
                <w:bCs/>
                <w:sz w:val="18"/>
                <w:szCs w:val="18"/>
              </w:rPr>
              <w:t>rasējuma</w:t>
            </w:r>
            <w:proofErr w:type="spellEnd"/>
            <w:r w:rsidRPr="00A23CD0">
              <w:rPr>
                <w:rFonts w:ascii="Arial" w:hAnsi="Arial" w:cs="Arial"/>
                <w:b/>
                <w:bCs/>
                <w:sz w:val="18"/>
                <w:szCs w:val="18"/>
              </w:rPr>
              <w:t xml:space="preserve"> </w:t>
            </w:r>
            <w:proofErr w:type="spellStart"/>
            <w:r w:rsidRPr="00A23CD0">
              <w:rPr>
                <w:rFonts w:ascii="Arial" w:hAnsi="Arial" w:cs="Arial"/>
                <w:b/>
                <w:bCs/>
                <w:sz w:val="18"/>
                <w:szCs w:val="18"/>
              </w:rPr>
              <w:t>numurs</w:t>
            </w:r>
            <w:proofErr w:type="spellEnd"/>
            <w:r w:rsidRPr="00A23CD0">
              <w:rPr>
                <w:rFonts w:ascii="Arial" w:hAnsi="Arial" w:cs="Arial"/>
                <w:b/>
                <w:bCs/>
                <w:sz w:val="18"/>
                <w:szCs w:val="18"/>
              </w:rPr>
              <w:t xml:space="preserve">, </w:t>
            </w:r>
            <w:proofErr w:type="spellStart"/>
            <w:r w:rsidRPr="00A23CD0">
              <w:rPr>
                <w:rFonts w:ascii="Arial" w:hAnsi="Arial" w:cs="Arial"/>
                <w:b/>
                <w:bCs/>
                <w:sz w:val="18"/>
                <w:szCs w:val="18"/>
              </w:rPr>
              <w:t>apzīmējums</w:t>
            </w:r>
            <w:proofErr w:type="spellEnd"/>
          </w:p>
        </w:tc>
        <w:tc>
          <w:tcPr>
            <w:tcW w:w="777" w:type="dxa"/>
            <w:tcBorders>
              <w:top w:val="single" w:sz="4" w:space="0" w:color="auto"/>
              <w:left w:val="single" w:sz="4" w:space="0" w:color="auto"/>
              <w:bottom w:val="single" w:sz="4" w:space="0" w:color="auto"/>
              <w:right w:val="single" w:sz="4" w:space="0" w:color="auto"/>
            </w:tcBorders>
            <w:vAlign w:val="center"/>
          </w:tcPr>
          <w:p w14:paraId="09BE3F38" w14:textId="199BB4BB" w:rsidR="005A3411" w:rsidRPr="00A23CD0" w:rsidRDefault="005A3411" w:rsidP="003C559C">
            <w:pPr>
              <w:jc w:val="center"/>
              <w:rPr>
                <w:rFonts w:ascii="Arial" w:hAnsi="Arial" w:cs="Arial"/>
                <w:b/>
                <w:bCs/>
                <w:sz w:val="18"/>
                <w:szCs w:val="18"/>
                <w:lang w:val="lv-LV" w:eastAsia="lv-LV"/>
              </w:rPr>
            </w:pPr>
            <w:proofErr w:type="spellStart"/>
            <w:r w:rsidRPr="00A23CD0">
              <w:rPr>
                <w:rFonts w:ascii="Arial" w:hAnsi="Arial" w:cs="Arial"/>
                <w:b/>
                <w:bCs/>
                <w:sz w:val="18"/>
                <w:szCs w:val="18"/>
                <w:lang w:val="lv-LV" w:eastAsia="lv-LV"/>
              </w:rPr>
              <w:t>Mērv</w:t>
            </w:r>
            <w:proofErr w:type="spellEnd"/>
            <w:r w:rsidRPr="00A23CD0">
              <w:rPr>
                <w:rFonts w:ascii="Arial" w:hAnsi="Arial" w:cs="Arial"/>
                <w:b/>
                <w:bCs/>
                <w:sz w:val="18"/>
                <w:szCs w:val="18"/>
                <w:lang w:val="lv-LV" w:eastAsia="lv-LV"/>
              </w:rPr>
              <w:t>.</w:t>
            </w:r>
          </w:p>
        </w:tc>
        <w:tc>
          <w:tcPr>
            <w:tcW w:w="807" w:type="dxa"/>
            <w:tcBorders>
              <w:top w:val="single" w:sz="4" w:space="0" w:color="auto"/>
              <w:left w:val="single" w:sz="4" w:space="0" w:color="auto"/>
              <w:bottom w:val="single" w:sz="4" w:space="0" w:color="auto"/>
              <w:right w:val="single" w:sz="4" w:space="0" w:color="auto"/>
            </w:tcBorders>
            <w:vAlign w:val="center"/>
          </w:tcPr>
          <w:p w14:paraId="3B17FA56" w14:textId="144C4481" w:rsidR="005A3411" w:rsidRPr="00A23CD0" w:rsidRDefault="005A3411" w:rsidP="003C559C">
            <w:pPr>
              <w:jc w:val="center"/>
              <w:rPr>
                <w:rFonts w:ascii="Arial" w:hAnsi="Arial" w:cs="Arial"/>
                <w:b/>
                <w:bCs/>
                <w:sz w:val="18"/>
                <w:szCs w:val="18"/>
                <w:lang w:val="lv-LV" w:eastAsia="lv-LV"/>
              </w:rPr>
            </w:pPr>
            <w:r w:rsidRPr="00A23CD0">
              <w:rPr>
                <w:rFonts w:ascii="Arial" w:hAnsi="Arial" w:cs="Arial"/>
                <w:b/>
                <w:bCs/>
                <w:sz w:val="18"/>
                <w:szCs w:val="18"/>
                <w:lang w:val="lv-LV" w:eastAsia="lv-LV"/>
              </w:rPr>
              <w:t>Daudz.</w:t>
            </w:r>
          </w:p>
        </w:tc>
        <w:tc>
          <w:tcPr>
            <w:tcW w:w="1534" w:type="dxa"/>
            <w:tcBorders>
              <w:top w:val="single" w:sz="4" w:space="0" w:color="auto"/>
              <w:left w:val="single" w:sz="4" w:space="0" w:color="auto"/>
              <w:bottom w:val="single" w:sz="4" w:space="0" w:color="auto"/>
              <w:right w:val="single" w:sz="4" w:space="0" w:color="auto"/>
            </w:tcBorders>
            <w:shd w:val="clear" w:color="auto" w:fill="auto"/>
            <w:vAlign w:val="center"/>
          </w:tcPr>
          <w:p w14:paraId="6CAF2A7F" w14:textId="213CF88D" w:rsidR="005A3411" w:rsidRPr="00A23CD0" w:rsidRDefault="005A3411" w:rsidP="003C559C">
            <w:pPr>
              <w:jc w:val="center"/>
              <w:rPr>
                <w:rFonts w:ascii="Arial" w:hAnsi="Arial" w:cs="Arial"/>
                <w:b/>
                <w:bCs/>
                <w:sz w:val="18"/>
                <w:szCs w:val="18"/>
                <w:lang w:val="lv-LV" w:eastAsia="lv-LV"/>
              </w:rPr>
            </w:pPr>
            <w:r w:rsidRPr="00A23CD0">
              <w:rPr>
                <w:rFonts w:ascii="Arial" w:hAnsi="Arial" w:cs="Arial"/>
                <w:b/>
                <w:bCs/>
                <w:sz w:val="18"/>
                <w:szCs w:val="18"/>
                <w:lang w:val="lv-LV" w:eastAsia="lv-LV"/>
              </w:rPr>
              <w:t xml:space="preserve">Preces ražotāja rasējuma numurs, apzīmējums </w:t>
            </w:r>
          </w:p>
        </w:tc>
        <w:tc>
          <w:tcPr>
            <w:tcW w:w="1266" w:type="dxa"/>
            <w:tcBorders>
              <w:top w:val="single" w:sz="4" w:space="0" w:color="auto"/>
              <w:left w:val="nil"/>
              <w:bottom w:val="single" w:sz="4" w:space="0" w:color="auto"/>
              <w:right w:val="single" w:sz="4" w:space="0" w:color="auto"/>
            </w:tcBorders>
            <w:vAlign w:val="center"/>
          </w:tcPr>
          <w:p w14:paraId="6ECBCCD8" w14:textId="00B258D2" w:rsidR="005A3411" w:rsidRPr="00A23CD0" w:rsidRDefault="005A3411" w:rsidP="003C559C">
            <w:pPr>
              <w:jc w:val="center"/>
              <w:rPr>
                <w:rFonts w:ascii="Arial" w:hAnsi="Arial" w:cs="Arial"/>
                <w:b/>
                <w:bCs/>
                <w:sz w:val="18"/>
                <w:szCs w:val="18"/>
                <w:lang w:val="lv-LV"/>
              </w:rPr>
            </w:pPr>
            <w:r w:rsidRPr="00A23CD0">
              <w:rPr>
                <w:rFonts w:ascii="Arial" w:hAnsi="Arial" w:cs="Arial"/>
                <w:b/>
                <w:bCs/>
                <w:sz w:val="18"/>
                <w:szCs w:val="18"/>
                <w:lang w:val="lv-LV"/>
              </w:rPr>
              <w:t>Preces pieejamība noliktavā, norādot attiecīgo daudzumu</w:t>
            </w:r>
          </w:p>
        </w:tc>
        <w:tc>
          <w:tcPr>
            <w:tcW w:w="987" w:type="dxa"/>
            <w:tcBorders>
              <w:top w:val="single" w:sz="4" w:space="0" w:color="auto"/>
              <w:left w:val="single" w:sz="4" w:space="0" w:color="auto"/>
              <w:bottom w:val="single" w:sz="4" w:space="0" w:color="auto"/>
              <w:right w:val="single" w:sz="4" w:space="0" w:color="auto"/>
            </w:tcBorders>
            <w:vAlign w:val="center"/>
          </w:tcPr>
          <w:p w14:paraId="334D3AB3" w14:textId="140A6B87" w:rsidR="005A3411" w:rsidRPr="00A23CD0" w:rsidRDefault="005A3411" w:rsidP="003C559C">
            <w:pPr>
              <w:jc w:val="center"/>
              <w:rPr>
                <w:rFonts w:ascii="Arial" w:hAnsi="Arial" w:cs="Arial"/>
                <w:b/>
                <w:bCs/>
                <w:sz w:val="18"/>
                <w:szCs w:val="18"/>
                <w:lang w:val="lv-LV"/>
              </w:rPr>
            </w:pPr>
            <w:r w:rsidRPr="00A23CD0">
              <w:rPr>
                <w:rFonts w:ascii="Arial" w:hAnsi="Arial" w:cs="Arial"/>
                <w:b/>
                <w:bCs/>
                <w:sz w:val="18"/>
                <w:szCs w:val="18"/>
                <w:lang w:val="lv-LV"/>
              </w:rPr>
              <w:t>Piezīmes</w:t>
            </w:r>
          </w:p>
          <w:p w14:paraId="34D1C66F" w14:textId="55062DA8" w:rsidR="005A3411" w:rsidRPr="00A23CD0" w:rsidRDefault="005A3411" w:rsidP="003C559C">
            <w:pPr>
              <w:jc w:val="center"/>
              <w:rPr>
                <w:rFonts w:ascii="Arial" w:hAnsi="Arial" w:cs="Arial"/>
                <w:b/>
                <w:bCs/>
                <w:sz w:val="18"/>
                <w:szCs w:val="18"/>
                <w:lang w:val="lv-LV"/>
              </w:rPr>
            </w:pPr>
          </w:p>
        </w:tc>
        <w:tc>
          <w:tcPr>
            <w:tcW w:w="1008" w:type="dxa"/>
            <w:tcBorders>
              <w:top w:val="single" w:sz="4" w:space="0" w:color="auto"/>
              <w:left w:val="single" w:sz="4" w:space="0" w:color="auto"/>
              <w:bottom w:val="single" w:sz="4" w:space="0" w:color="auto"/>
              <w:right w:val="single" w:sz="4" w:space="0" w:color="auto"/>
            </w:tcBorders>
            <w:vAlign w:val="center"/>
          </w:tcPr>
          <w:p w14:paraId="4799F10E" w14:textId="77777777" w:rsidR="005A3411" w:rsidRPr="00A23CD0" w:rsidRDefault="005A3411" w:rsidP="003C559C">
            <w:pPr>
              <w:jc w:val="center"/>
              <w:rPr>
                <w:rFonts w:ascii="Arial" w:hAnsi="Arial" w:cs="Arial"/>
                <w:b/>
                <w:bCs/>
                <w:sz w:val="18"/>
                <w:szCs w:val="18"/>
                <w:lang w:val="lv-LV"/>
              </w:rPr>
            </w:pPr>
            <w:r w:rsidRPr="00A23CD0">
              <w:rPr>
                <w:rFonts w:ascii="Arial" w:hAnsi="Arial" w:cs="Arial"/>
                <w:b/>
                <w:bCs/>
                <w:sz w:val="18"/>
                <w:szCs w:val="18"/>
                <w:lang w:val="lv-LV"/>
              </w:rPr>
              <w:t>Muitas kods*</w:t>
            </w:r>
          </w:p>
          <w:p w14:paraId="1E702510" w14:textId="77777777" w:rsidR="005A3411" w:rsidRPr="00A23CD0" w:rsidRDefault="005A3411" w:rsidP="003C559C">
            <w:pPr>
              <w:jc w:val="center"/>
              <w:rPr>
                <w:rFonts w:ascii="Arial" w:hAnsi="Arial" w:cs="Arial"/>
                <w:b/>
                <w:bCs/>
                <w:sz w:val="18"/>
                <w:szCs w:val="18"/>
                <w:lang w:val="lv-LV"/>
              </w:rPr>
            </w:pPr>
            <w:r w:rsidRPr="00A23CD0">
              <w:rPr>
                <w:rFonts w:ascii="Arial" w:hAnsi="Arial" w:cs="Arial"/>
                <w:b/>
                <w:bCs/>
                <w:sz w:val="18"/>
                <w:szCs w:val="18"/>
                <w:lang w:val="lv-LV"/>
              </w:rPr>
              <w:t>(8 zīmju)</w:t>
            </w:r>
          </w:p>
          <w:p w14:paraId="2212BF13" w14:textId="77777777" w:rsidR="005A3411" w:rsidRPr="00A23CD0" w:rsidRDefault="005A3411" w:rsidP="003C559C">
            <w:pPr>
              <w:jc w:val="center"/>
              <w:rPr>
                <w:rFonts w:ascii="Arial" w:hAnsi="Arial" w:cs="Arial"/>
                <w:b/>
                <w:bCs/>
                <w:color w:val="FF0000"/>
                <w:sz w:val="18"/>
                <w:szCs w:val="18"/>
                <w:lang w:val="lv-LV"/>
              </w:rPr>
            </w:pPr>
            <w:r w:rsidRPr="00A23CD0">
              <w:rPr>
                <w:rFonts w:ascii="Arial" w:hAnsi="Arial" w:cs="Arial"/>
                <w:b/>
                <w:bCs/>
                <w:color w:val="FF0000"/>
                <w:sz w:val="18"/>
                <w:szCs w:val="18"/>
                <w:lang w:val="lv-LV"/>
              </w:rPr>
              <w:t>OBLIGĀTI</w:t>
            </w:r>
          </w:p>
          <w:p w14:paraId="533D43AF" w14:textId="41378033" w:rsidR="005A3411" w:rsidRPr="00A23CD0" w:rsidRDefault="005A3411" w:rsidP="003C559C">
            <w:pPr>
              <w:jc w:val="center"/>
              <w:rPr>
                <w:rFonts w:ascii="Arial" w:hAnsi="Arial" w:cs="Arial"/>
                <w:b/>
                <w:bCs/>
                <w:sz w:val="18"/>
                <w:szCs w:val="18"/>
                <w:lang w:val="lv-LV"/>
              </w:rPr>
            </w:pPr>
            <w:r w:rsidRPr="00A23CD0">
              <w:rPr>
                <w:rFonts w:ascii="Arial" w:hAnsi="Arial" w:cs="Arial"/>
                <w:b/>
                <w:bCs/>
                <w:sz w:val="18"/>
                <w:szCs w:val="18"/>
                <w:lang w:val="lv-LV"/>
              </w:rPr>
              <w:t>aizpildāms lauks</w:t>
            </w:r>
          </w:p>
        </w:tc>
        <w:tc>
          <w:tcPr>
            <w:tcW w:w="2993" w:type="dxa"/>
            <w:tcBorders>
              <w:top w:val="single" w:sz="4" w:space="0" w:color="auto"/>
              <w:left w:val="single" w:sz="4" w:space="0" w:color="auto"/>
              <w:bottom w:val="single" w:sz="4" w:space="0" w:color="auto"/>
              <w:right w:val="single" w:sz="4" w:space="0" w:color="auto"/>
            </w:tcBorders>
            <w:shd w:val="clear" w:color="auto" w:fill="auto"/>
            <w:vAlign w:val="center"/>
          </w:tcPr>
          <w:p w14:paraId="6EB66F41" w14:textId="62F03BA6" w:rsidR="005A3411" w:rsidRPr="00A23CD0" w:rsidRDefault="005A3411" w:rsidP="003C559C">
            <w:pPr>
              <w:jc w:val="center"/>
              <w:rPr>
                <w:rFonts w:ascii="Arial" w:hAnsi="Arial" w:cs="Arial"/>
                <w:b/>
                <w:bCs/>
                <w:color w:val="000000" w:themeColor="text1"/>
                <w:sz w:val="18"/>
                <w:szCs w:val="18"/>
                <w:lang w:val="lv-LV" w:eastAsia="lv-LV"/>
              </w:rPr>
            </w:pPr>
            <w:r w:rsidRPr="00A23CD0">
              <w:rPr>
                <w:rFonts w:ascii="Arial" w:hAnsi="Arial" w:cs="Arial"/>
                <w:b/>
                <w:bCs/>
                <w:color w:val="FF0000"/>
                <w:sz w:val="18"/>
                <w:szCs w:val="18"/>
                <w:lang w:val="lv-LV"/>
              </w:rPr>
              <w:t xml:space="preserve">Ražotāja nosaukums, reģistrācijas Nr., ražotājvalsts </w:t>
            </w:r>
            <w:r w:rsidRPr="00A23CD0">
              <w:rPr>
                <w:rFonts w:ascii="Arial" w:hAnsi="Arial" w:cs="Arial"/>
                <w:b/>
                <w:color w:val="000000" w:themeColor="text1"/>
                <w:sz w:val="18"/>
                <w:szCs w:val="18"/>
                <w:lang w:val="lv-LV"/>
              </w:rPr>
              <w:t xml:space="preserve">un </w:t>
            </w:r>
            <w:r w:rsidRPr="00A23CD0">
              <w:rPr>
                <w:rFonts w:ascii="Arial" w:hAnsi="Arial" w:cs="Arial"/>
                <w:b/>
                <w:bCs/>
                <w:color w:val="000000" w:themeColor="text1"/>
                <w:sz w:val="18"/>
                <w:szCs w:val="18"/>
                <w:lang w:val="lv-LV"/>
              </w:rPr>
              <w:t xml:space="preserve">atsauce uz ražotāja dokumentu, kas apliecina atbilstību tehniskajai specifikācijai, norādot </w:t>
            </w:r>
            <w:r w:rsidRPr="00A23CD0">
              <w:rPr>
                <w:rFonts w:ascii="Arial" w:hAnsi="Arial" w:cs="Arial"/>
                <w:b/>
                <w:bCs/>
                <w:color w:val="000000" w:themeColor="text1"/>
                <w:sz w:val="18"/>
                <w:szCs w:val="18"/>
                <w:u w:val="single"/>
                <w:lang w:val="lv-LV"/>
              </w:rPr>
              <w:t>precīzu</w:t>
            </w:r>
            <w:r w:rsidRPr="00A23CD0">
              <w:rPr>
                <w:rFonts w:ascii="Arial" w:hAnsi="Arial" w:cs="Arial"/>
                <w:b/>
                <w:bCs/>
                <w:color w:val="000000" w:themeColor="text1"/>
                <w:sz w:val="18"/>
                <w:szCs w:val="18"/>
                <w:lang w:val="lv-LV"/>
              </w:rPr>
              <w:t xml:space="preserve"> piedāvājuma lapaspusi</w:t>
            </w:r>
          </w:p>
        </w:tc>
        <w:tc>
          <w:tcPr>
            <w:tcW w:w="1117" w:type="dxa"/>
            <w:tcBorders>
              <w:top w:val="single" w:sz="4" w:space="0" w:color="auto"/>
              <w:left w:val="single" w:sz="4" w:space="0" w:color="auto"/>
              <w:bottom w:val="single" w:sz="4" w:space="0" w:color="auto"/>
              <w:right w:val="single" w:sz="4" w:space="0" w:color="auto"/>
            </w:tcBorders>
            <w:vAlign w:val="center"/>
          </w:tcPr>
          <w:p w14:paraId="3C140D31" w14:textId="67A7A866" w:rsidR="005A3411" w:rsidRPr="00A23CD0" w:rsidRDefault="005A3411" w:rsidP="003C559C">
            <w:pPr>
              <w:jc w:val="center"/>
              <w:rPr>
                <w:rFonts w:ascii="Arial" w:hAnsi="Arial" w:cs="Arial"/>
                <w:b/>
                <w:bCs/>
                <w:color w:val="000000" w:themeColor="text1"/>
                <w:sz w:val="18"/>
                <w:szCs w:val="18"/>
                <w:lang w:val="lv-LV"/>
              </w:rPr>
            </w:pPr>
            <w:r w:rsidRPr="00A23CD0">
              <w:rPr>
                <w:rFonts w:ascii="Arial" w:hAnsi="Arial" w:cs="Arial"/>
                <w:b/>
                <w:bCs/>
                <w:color w:val="000000" w:themeColor="text1"/>
                <w:sz w:val="18"/>
                <w:szCs w:val="18"/>
                <w:lang w:val="lv-LV"/>
              </w:rPr>
              <w:t>Piegādes termiņš (kalendāra dienas)</w:t>
            </w:r>
          </w:p>
        </w:tc>
      </w:tr>
      <w:tr w:rsidR="00211F58" w:rsidRPr="00A23CD0" w14:paraId="197FED1D" w14:textId="684AEE3C" w:rsidTr="00211F58">
        <w:trPr>
          <w:trHeight w:val="427"/>
        </w:trPr>
        <w:tc>
          <w:tcPr>
            <w:tcW w:w="527" w:type="dxa"/>
            <w:tcBorders>
              <w:top w:val="nil"/>
              <w:left w:val="single" w:sz="4" w:space="0" w:color="auto"/>
              <w:bottom w:val="single" w:sz="4" w:space="0" w:color="auto"/>
              <w:right w:val="single" w:sz="4" w:space="0" w:color="auto"/>
            </w:tcBorders>
            <w:shd w:val="clear" w:color="auto" w:fill="auto"/>
            <w:noWrap/>
            <w:vAlign w:val="center"/>
          </w:tcPr>
          <w:p w14:paraId="107C3F97" w14:textId="04469E88" w:rsidR="005A3411" w:rsidRPr="00A23CD0" w:rsidRDefault="005A3411" w:rsidP="007532A3">
            <w:pPr>
              <w:jc w:val="center"/>
              <w:rPr>
                <w:rFonts w:ascii="Arial" w:hAnsi="Arial" w:cs="Arial"/>
                <w:color w:val="000000"/>
                <w:sz w:val="18"/>
                <w:szCs w:val="18"/>
                <w:lang w:val="lv-LV" w:eastAsia="lv-LV"/>
              </w:rPr>
            </w:pPr>
            <w:r w:rsidRPr="00A23CD0">
              <w:rPr>
                <w:rFonts w:ascii="Arial" w:hAnsi="Arial" w:cs="Arial"/>
                <w:color w:val="000000"/>
                <w:sz w:val="18"/>
                <w:szCs w:val="18"/>
                <w:lang w:val="lv-LV" w:eastAsia="lv-LV"/>
              </w:rPr>
              <w:t>1.</w:t>
            </w:r>
          </w:p>
        </w:tc>
        <w:tc>
          <w:tcPr>
            <w:tcW w:w="1878" w:type="dxa"/>
            <w:tcBorders>
              <w:top w:val="single" w:sz="8" w:space="0" w:color="auto"/>
              <w:left w:val="single" w:sz="4" w:space="0" w:color="auto"/>
              <w:bottom w:val="single" w:sz="4" w:space="0" w:color="auto"/>
              <w:right w:val="single" w:sz="4" w:space="0" w:color="auto"/>
            </w:tcBorders>
            <w:shd w:val="clear" w:color="000000" w:fill="FFFFFF"/>
            <w:vAlign w:val="center"/>
          </w:tcPr>
          <w:p w14:paraId="09A04D70" w14:textId="5578B3F0" w:rsidR="005A3411" w:rsidRPr="00A23CD0" w:rsidRDefault="005A3411" w:rsidP="007532A3">
            <w:pPr>
              <w:rPr>
                <w:rFonts w:ascii="Arial" w:hAnsi="Arial" w:cs="Arial"/>
                <w:sz w:val="18"/>
                <w:szCs w:val="18"/>
                <w:lang w:val="lv-LV" w:eastAsia="lv-LV"/>
              </w:rPr>
            </w:pPr>
            <w:proofErr w:type="spellStart"/>
            <w:r w:rsidRPr="00A23CD0">
              <w:rPr>
                <w:rFonts w:ascii="Arial" w:hAnsi="Arial" w:cs="Arial"/>
                <w:color w:val="000000"/>
                <w:sz w:val="18"/>
                <w:szCs w:val="18"/>
              </w:rPr>
              <w:t>Akumulatora</w:t>
            </w:r>
            <w:proofErr w:type="spellEnd"/>
            <w:r w:rsidRPr="00A23CD0">
              <w:rPr>
                <w:rFonts w:ascii="Arial" w:hAnsi="Arial" w:cs="Arial"/>
                <w:color w:val="000000"/>
                <w:sz w:val="18"/>
                <w:szCs w:val="18"/>
              </w:rPr>
              <w:t xml:space="preserve"> </w:t>
            </w:r>
            <w:proofErr w:type="spellStart"/>
            <w:r w:rsidRPr="00A23CD0">
              <w:rPr>
                <w:rFonts w:ascii="Arial" w:hAnsi="Arial" w:cs="Arial"/>
                <w:color w:val="000000"/>
                <w:sz w:val="18"/>
                <w:szCs w:val="18"/>
              </w:rPr>
              <w:t>baterija</w:t>
            </w:r>
            <w:proofErr w:type="spellEnd"/>
            <w:r w:rsidRPr="00A23CD0">
              <w:rPr>
                <w:rFonts w:ascii="Arial" w:hAnsi="Arial" w:cs="Arial"/>
                <w:color w:val="000000"/>
                <w:sz w:val="18"/>
                <w:szCs w:val="18"/>
              </w:rPr>
              <w:t xml:space="preserve"> </w:t>
            </w:r>
          </w:p>
        </w:tc>
        <w:tc>
          <w:tcPr>
            <w:tcW w:w="2410" w:type="dxa"/>
            <w:tcBorders>
              <w:top w:val="single" w:sz="8" w:space="0" w:color="auto"/>
              <w:left w:val="nil"/>
              <w:bottom w:val="single" w:sz="4" w:space="0" w:color="auto"/>
              <w:right w:val="single" w:sz="4" w:space="0" w:color="auto"/>
            </w:tcBorders>
            <w:shd w:val="clear" w:color="FFFFFF" w:fill="FFFFFF"/>
            <w:vAlign w:val="center"/>
          </w:tcPr>
          <w:p w14:paraId="129BF181" w14:textId="77777777" w:rsidR="005A3411" w:rsidRPr="00A23CD0" w:rsidRDefault="005A3411" w:rsidP="007532A3">
            <w:pPr>
              <w:rPr>
                <w:rFonts w:ascii="Arial" w:hAnsi="Arial" w:cs="Arial"/>
                <w:sz w:val="18"/>
                <w:szCs w:val="18"/>
              </w:rPr>
            </w:pPr>
            <w:r w:rsidRPr="00A23CD0">
              <w:rPr>
                <w:rFonts w:ascii="Arial" w:hAnsi="Arial" w:cs="Arial"/>
                <w:sz w:val="18"/>
                <w:szCs w:val="18"/>
              </w:rPr>
              <w:t>75 KPH 150P</w:t>
            </w:r>
          </w:p>
          <w:p w14:paraId="65C78366" w14:textId="038CAA3F" w:rsidR="005A3411" w:rsidRPr="00A23CD0" w:rsidRDefault="005A3411" w:rsidP="007532A3">
            <w:pPr>
              <w:rPr>
                <w:rFonts w:ascii="Arial" w:hAnsi="Arial" w:cs="Arial"/>
                <w:sz w:val="18"/>
                <w:szCs w:val="18"/>
                <w:lang w:val="lv-LV" w:eastAsia="lv-LV"/>
              </w:rPr>
            </w:pPr>
            <w:r w:rsidRPr="00A23CD0">
              <w:rPr>
                <w:rFonts w:ascii="Arial" w:hAnsi="Arial" w:cs="Arial"/>
                <w:sz w:val="18"/>
                <w:szCs w:val="18"/>
              </w:rPr>
              <w:t>(</w:t>
            </w:r>
            <w:proofErr w:type="spellStart"/>
            <w:r w:rsidRPr="00A23CD0">
              <w:rPr>
                <w:rFonts w:ascii="Arial" w:hAnsi="Arial" w:cs="Arial"/>
                <w:sz w:val="18"/>
                <w:szCs w:val="18"/>
              </w:rPr>
              <w:t>uzlādēta</w:t>
            </w:r>
            <w:proofErr w:type="spellEnd"/>
            <w:r w:rsidRPr="00A23CD0">
              <w:rPr>
                <w:rFonts w:ascii="Arial" w:hAnsi="Arial" w:cs="Arial"/>
                <w:sz w:val="18"/>
                <w:szCs w:val="18"/>
              </w:rPr>
              <w:t xml:space="preserve"> un ar </w:t>
            </w:r>
            <w:proofErr w:type="spellStart"/>
            <w:r w:rsidRPr="00A23CD0">
              <w:rPr>
                <w:rFonts w:ascii="Arial" w:hAnsi="Arial" w:cs="Arial"/>
                <w:sz w:val="18"/>
                <w:szCs w:val="18"/>
              </w:rPr>
              <w:t>elektrolītu</w:t>
            </w:r>
            <w:proofErr w:type="spellEnd"/>
            <w:r w:rsidRPr="00A23CD0">
              <w:rPr>
                <w:rFonts w:ascii="Arial" w:hAnsi="Arial" w:cs="Arial"/>
                <w:sz w:val="18"/>
                <w:szCs w:val="18"/>
              </w:rPr>
              <w:t>)</w:t>
            </w:r>
          </w:p>
        </w:tc>
        <w:tc>
          <w:tcPr>
            <w:tcW w:w="777" w:type="dxa"/>
            <w:tcBorders>
              <w:top w:val="nil"/>
              <w:left w:val="nil"/>
              <w:bottom w:val="single" w:sz="4" w:space="0" w:color="auto"/>
              <w:right w:val="single" w:sz="4" w:space="0" w:color="auto"/>
            </w:tcBorders>
            <w:vAlign w:val="center"/>
          </w:tcPr>
          <w:p w14:paraId="3066ED59" w14:textId="6571581D" w:rsidR="005A3411" w:rsidRPr="00A23CD0" w:rsidRDefault="005A3411" w:rsidP="002E66CF">
            <w:pPr>
              <w:jc w:val="center"/>
              <w:rPr>
                <w:rFonts w:ascii="Arial" w:hAnsi="Arial" w:cs="Arial"/>
                <w:sz w:val="18"/>
                <w:szCs w:val="18"/>
                <w:lang w:val="lv-LV" w:eastAsia="lv-LV"/>
              </w:rPr>
            </w:pPr>
            <w:r w:rsidRPr="00A23CD0">
              <w:rPr>
                <w:rFonts w:ascii="Arial" w:hAnsi="Arial" w:cs="Arial"/>
                <w:sz w:val="18"/>
                <w:szCs w:val="18"/>
                <w:lang w:val="lv-LV" w:eastAsia="lv-LV"/>
              </w:rPr>
              <w:t>Kompl.</w:t>
            </w:r>
          </w:p>
        </w:tc>
        <w:tc>
          <w:tcPr>
            <w:tcW w:w="807" w:type="dxa"/>
            <w:tcBorders>
              <w:top w:val="nil"/>
              <w:left w:val="single" w:sz="4" w:space="0" w:color="auto"/>
              <w:bottom w:val="single" w:sz="4" w:space="0" w:color="auto"/>
              <w:right w:val="single" w:sz="4" w:space="0" w:color="auto"/>
            </w:tcBorders>
            <w:vAlign w:val="center"/>
          </w:tcPr>
          <w:p w14:paraId="63F9D484" w14:textId="55304039" w:rsidR="005A3411" w:rsidRPr="00A23CD0" w:rsidRDefault="005A3411" w:rsidP="002E66CF">
            <w:pPr>
              <w:jc w:val="center"/>
              <w:rPr>
                <w:rFonts w:ascii="Arial" w:hAnsi="Arial" w:cs="Arial"/>
                <w:sz w:val="18"/>
                <w:szCs w:val="18"/>
                <w:lang w:val="lv-LV" w:eastAsia="lv-LV"/>
              </w:rPr>
            </w:pPr>
            <w:r w:rsidRPr="00A23CD0">
              <w:rPr>
                <w:rFonts w:ascii="Arial" w:hAnsi="Arial" w:cs="Arial"/>
                <w:sz w:val="18"/>
                <w:szCs w:val="18"/>
                <w:lang w:val="lv-LV" w:eastAsia="lv-LV"/>
              </w:rPr>
              <w:t>1</w:t>
            </w:r>
          </w:p>
        </w:tc>
        <w:tc>
          <w:tcPr>
            <w:tcW w:w="1534" w:type="dxa"/>
            <w:tcBorders>
              <w:top w:val="nil"/>
              <w:left w:val="single" w:sz="4" w:space="0" w:color="auto"/>
              <w:bottom w:val="single" w:sz="4" w:space="0" w:color="auto"/>
              <w:right w:val="single" w:sz="4" w:space="0" w:color="auto"/>
            </w:tcBorders>
            <w:shd w:val="clear" w:color="auto" w:fill="auto"/>
            <w:noWrap/>
            <w:vAlign w:val="center"/>
          </w:tcPr>
          <w:p w14:paraId="3208C55C" w14:textId="21EB892A" w:rsidR="005A3411" w:rsidRPr="00A23CD0" w:rsidRDefault="005A3411" w:rsidP="007532A3">
            <w:pPr>
              <w:rPr>
                <w:rFonts w:ascii="Arial" w:hAnsi="Arial" w:cs="Arial"/>
                <w:sz w:val="18"/>
                <w:szCs w:val="18"/>
                <w:lang w:val="lv-LV" w:eastAsia="lv-LV"/>
              </w:rPr>
            </w:pPr>
          </w:p>
        </w:tc>
        <w:tc>
          <w:tcPr>
            <w:tcW w:w="1266" w:type="dxa"/>
            <w:tcBorders>
              <w:top w:val="single" w:sz="4" w:space="0" w:color="auto"/>
              <w:left w:val="nil"/>
              <w:bottom w:val="single" w:sz="4" w:space="0" w:color="auto"/>
              <w:right w:val="single" w:sz="4" w:space="0" w:color="auto"/>
            </w:tcBorders>
          </w:tcPr>
          <w:p w14:paraId="5955625B" w14:textId="77777777" w:rsidR="005A3411" w:rsidRPr="00A23CD0" w:rsidRDefault="005A3411" w:rsidP="007532A3">
            <w:pPr>
              <w:jc w:val="center"/>
              <w:rPr>
                <w:rFonts w:ascii="Arial" w:hAnsi="Arial" w:cs="Arial"/>
                <w:sz w:val="18"/>
                <w:szCs w:val="18"/>
                <w:lang w:val="lv-LV" w:eastAsia="lv-LV"/>
              </w:rPr>
            </w:pPr>
          </w:p>
        </w:tc>
        <w:tc>
          <w:tcPr>
            <w:tcW w:w="987" w:type="dxa"/>
            <w:tcBorders>
              <w:top w:val="single" w:sz="4" w:space="0" w:color="auto"/>
              <w:left w:val="single" w:sz="4" w:space="0" w:color="auto"/>
              <w:bottom w:val="single" w:sz="4" w:space="0" w:color="auto"/>
              <w:right w:val="single" w:sz="4" w:space="0" w:color="auto"/>
            </w:tcBorders>
            <w:vAlign w:val="center"/>
          </w:tcPr>
          <w:p w14:paraId="22DCDBF3" w14:textId="1B7E5A28" w:rsidR="005A3411" w:rsidRPr="00A23CD0" w:rsidRDefault="005A3411" w:rsidP="007532A3">
            <w:pPr>
              <w:jc w:val="center"/>
              <w:rPr>
                <w:rFonts w:ascii="Arial" w:hAnsi="Arial" w:cs="Arial"/>
                <w:sz w:val="18"/>
                <w:szCs w:val="18"/>
                <w:lang w:val="lv-LV" w:eastAsia="lv-LV"/>
              </w:rPr>
            </w:pPr>
          </w:p>
        </w:tc>
        <w:tc>
          <w:tcPr>
            <w:tcW w:w="1008" w:type="dxa"/>
            <w:tcBorders>
              <w:top w:val="single" w:sz="4" w:space="0" w:color="auto"/>
              <w:left w:val="single" w:sz="4" w:space="0" w:color="auto"/>
              <w:bottom w:val="single" w:sz="4" w:space="0" w:color="auto"/>
              <w:right w:val="single" w:sz="4" w:space="0" w:color="auto"/>
            </w:tcBorders>
            <w:vAlign w:val="center"/>
          </w:tcPr>
          <w:p w14:paraId="566F44AA" w14:textId="77777777" w:rsidR="005A3411" w:rsidRPr="00A23CD0" w:rsidRDefault="005A3411" w:rsidP="007532A3">
            <w:pPr>
              <w:jc w:val="center"/>
              <w:rPr>
                <w:rFonts w:ascii="Arial" w:hAnsi="Arial" w:cs="Arial"/>
                <w:sz w:val="18"/>
                <w:szCs w:val="18"/>
                <w:lang w:val="lv-LV" w:eastAsia="lv-LV"/>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0DEEB419" w14:textId="705A6205" w:rsidR="005A3411" w:rsidRPr="00A23CD0" w:rsidRDefault="005A3411" w:rsidP="007532A3">
            <w:pPr>
              <w:jc w:val="center"/>
              <w:rPr>
                <w:rFonts w:ascii="Arial" w:hAnsi="Arial" w:cs="Arial"/>
                <w:sz w:val="18"/>
                <w:szCs w:val="18"/>
                <w:lang w:val="lv-LV" w:eastAsia="lv-LV"/>
              </w:rPr>
            </w:pPr>
          </w:p>
        </w:tc>
        <w:tc>
          <w:tcPr>
            <w:tcW w:w="1117" w:type="dxa"/>
            <w:tcBorders>
              <w:top w:val="single" w:sz="4" w:space="0" w:color="auto"/>
              <w:left w:val="single" w:sz="4" w:space="0" w:color="auto"/>
              <w:bottom w:val="single" w:sz="4" w:space="0" w:color="auto"/>
              <w:right w:val="single" w:sz="4" w:space="0" w:color="auto"/>
            </w:tcBorders>
          </w:tcPr>
          <w:p w14:paraId="1DA2610B" w14:textId="77777777" w:rsidR="005A3411" w:rsidRPr="00A23CD0" w:rsidRDefault="005A3411" w:rsidP="007532A3">
            <w:pPr>
              <w:jc w:val="center"/>
              <w:rPr>
                <w:rFonts w:ascii="Arial" w:hAnsi="Arial" w:cs="Arial"/>
                <w:sz w:val="18"/>
                <w:szCs w:val="18"/>
                <w:lang w:val="lv-LV" w:eastAsia="lv-LV"/>
              </w:rPr>
            </w:pPr>
          </w:p>
        </w:tc>
      </w:tr>
      <w:tr w:rsidR="00211F58" w:rsidRPr="00A23CD0" w14:paraId="626A8D81" w14:textId="7971B663" w:rsidTr="00211F58">
        <w:trPr>
          <w:trHeight w:val="405"/>
        </w:trPr>
        <w:tc>
          <w:tcPr>
            <w:tcW w:w="527" w:type="dxa"/>
            <w:tcBorders>
              <w:top w:val="nil"/>
              <w:left w:val="single" w:sz="4" w:space="0" w:color="auto"/>
              <w:bottom w:val="single" w:sz="4" w:space="0" w:color="auto"/>
              <w:right w:val="single" w:sz="4" w:space="0" w:color="auto"/>
            </w:tcBorders>
            <w:shd w:val="clear" w:color="auto" w:fill="auto"/>
            <w:noWrap/>
            <w:vAlign w:val="center"/>
          </w:tcPr>
          <w:p w14:paraId="5BB836B1" w14:textId="19579D47" w:rsidR="005A3411" w:rsidRPr="00A23CD0" w:rsidRDefault="005A3411" w:rsidP="007532A3">
            <w:pPr>
              <w:jc w:val="center"/>
              <w:rPr>
                <w:rFonts w:ascii="Arial" w:hAnsi="Arial" w:cs="Arial"/>
                <w:color w:val="000000"/>
                <w:sz w:val="18"/>
                <w:szCs w:val="18"/>
                <w:lang w:val="lv-LV" w:eastAsia="lv-LV"/>
              </w:rPr>
            </w:pPr>
            <w:r w:rsidRPr="00A23CD0">
              <w:rPr>
                <w:rFonts w:ascii="Arial" w:hAnsi="Arial" w:cs="Arial"/>
                <w:color w:val="000000"/>
                <w:sz w:val="18"/>
                <w:szCs w:val="18"/>
                <w:lang w:val="lv-LV" w:eastAsia="lv-LV"/>
              </w:rPr>
              <w:t>2.</w:t>
            </w:r>
          </w:p>
        </w:tc>
        <w:tc>
          <w:tcPr>
            <w:tcW w:w="1878" w:type="dxa"/>
            <w:tcBorders>
              <w:top w:val="nil"/>
              <w:left w:val="single" w:sz="4" w:space="0" w:color="auto"/>
              <w:bottom w:val="single" w:sz="4" w:space="0" w:color="auto"/>
              <w:right w:val="single" w:sz="4" w:space="0" w:color="auto"/>
            </w:tcBorders>
            <w:shd w:val="clear" w:color="000000" w:fill="FFFFFF"/>
            <w:noWrap/>
            <w:vAlign w:val="center"/>
          </w:tcPr>
          <w:p w14:paraId="4517173E" w14:textId="466BF832" w:rsidR="005A3411" w:rsidRPr="00A23CD0" w:rsidRDefault="005A3411" w:rsidP="007532A3">
            <w:pPr>
              <w:rPr>
                <w:rFonts w:ascii="Arial" w:hAnsi="Arial" w:cs="Arial"/>
                <w:color w:val="000000"/>
                <w:sz w:val="18"/>
                <w:szCs w:val="18"/>
                <w:lang w:val="lv-LV" w:eastAsia="lv-LV"/>
              </w:rPr>
            </w:pPr>
            <w:proofErr w:type="spellStart"/>
            <w:r w:rsidRPr="00A23CD0">
              <w:rPr>
                <w:rFonts w:ascii="Arial" w:hAnsi="Arial" w:cs="Arial"/>
                <w:sz w:val="18"/>
                <w:szCs w:val="18"/>
              </w:rPr>
              <w:t>Akumulatora</w:t>
            </w:r>
            <w:proofErr w:type="spellEnd"/>
            <w:r w:rsidRPr="00A23CD0">
              <w:rPr>
                <w:rFonts w:ascii="Arial" w:hAnsi="Arial" w:cs="Arial"/>
                <w:sz w:val="18"/>
                <w:szCs w:val="18"/>
              </w:rPr>
              <w:t xml:space="preserve"> </w:t>
            </w:r>
            <w:proofErr w:type="spellStart"/>
            <w:r w:rsidRPr="00A23CD0">
              <w:rPr>
                <w:rFonts w:ascii="Arial" w:hAnsi="Arial" w:cs="Arial"/>
                <w:sz w:val="18"/>
                <w:szCs w:val="18"/>
              </w:rPr>
              <w:t>baterija</w:t>
            </w:r>
            <w:proofErr w:type="spellEnd"/>
            <w:r w:rsidRPr="00A23CD0">
              <w:rPr>
                <w:rFonts w:ascii="Arial" w:hAnsi="Arial" w:cs="Arial"/>
                <w:sz w:val="18"/>
                <w:szCs w:val="18"/>
              </w:rPr>
              <w:t xml:space="preserve"> </w:t>
            </w:r>
          </w:p>
        </w:tc>
        <w:tc>
          <w:tcPr>
            <w:tcW w:w="2410" w:type="dxa"/>
            <w:tcBorders>
              <w:top w:val="nil"/>
              <w:left w:val="nil"/>
              <w:bottom w:val="single" w:sz="4" w:space="0" w:color="auto"/>
              <w:right w:val="single" w:sz="4" w:space="0" w:color="auto"/>
            </w:tcBorders>
            <w:shd w:val="clear" w:color="FFFFFF" w:fill="FFFFFF"/>
            <w:vAlign w:val="center"/>
          </w:tcPr>
          <w:p w14:paraId="371D70AE" w14:textId="77777777" w:rsidR="005A3411" w:rsidRPr="00A23CD0" w:rsidRDefault="005A3411" w:rsidP="007532A3">
            <w:pPr>
              <w:rPr>
                <w:rFonts w:ascii="Arial" w:hAnsi="Arial" w:cs="Arial"/>
                <w:sz w:val="18"/>
                <w:szCs w:val="18"/>
              </w:rPr>
            </w:pPr>
            <w:r w:rsidRPr="00A23CD0">
              <w:rPr>
                <w:rFonts w:ascii="Arial" w:hAnsi="Arial" w:cs="Arial"/>
                <w:sz w:val="18"/>
                <w:szCs w:val="18"/>
              </w:rPr>
              <w:t xml:space="preserve">12 </w:t>
            </w:r>
            <w:proofErr w:type="spellStart"/>
            <w:r w:rsidRPr="00A23CD0">
              <w:rPr>
                <w:rFonts w:ascii="Arial" w:hAnsi="Arial" w:cs="Arial"/>
                <w:sz w:val="18"/>
                <w:szCs w:val="18"/>
              </w:rPr>
              <w:t>ZeMa</w:t>
            </w:r>
            <w:proofErr w:type="spellEnd"/>
            <w:r w:rsidRPr="00A23CD0">
              <w:rPr>
                <w:rFonts w:ascii="Arial" w:hAnsi="Arial" w:cs="Arial"/>
                <w:sz w:val="18"/>
                <w:szCs w:val="18"/>
              </w:rPr>
              <w:t xml:space="preserve"> 214</w:t>
            </w:r>
          </w:p>
          <w:p w14:paraId="21E3716E" w14:textId="487800AC" w:rsidR="005A3411" w:rsidRPr="00A23CD0" w:rsidRDefault="005A3411" w:rsidP="007532A3">
            <w:pPr>
              <w:rPr>
                <w:rFonts w:ascii="Arial" w:hAnsi="Arial" w:cs="Arial"/>
                <w:sz w:val="18"/>
                <w:szCs w:val="18"/>
                <w:lang w:val="lv-LV" w:eastAsia="lv-LV"/>
              </w:rPr>
            </w:pPr>
            <w:r w:rsidRPr="00A23CD0">
              <w:rPr>
                <w:rFonts w:ascii="Arial" w:hAnsi="Arial" w:cs="Arial"/>
                <w:sz w:val="18"/>
                <w:szCs w:val="18"/>
              </w:rPr>
              <w:t>(</w:t>
            </w:r>
            <w:proofErr w:type="spellStart"/>
            <w:r w:rsidRPr="00A23CD0">
              <w:rPr>
                <w:rFonts w:ascii="Arial" w:hAnsi="Arial" w:cs="Arial"/>
                <w:sz w:val="18"/>
                <w:szCs w:val="18"/>
              </w:rPr>
              <w:t>uzlādēta</w:t>
            </w:r>
            <w:proofErr w:type="spellEnd"/>
            <w:r w:rsidRPr="00A23CD0">
              <w:rPr>
                <w:rFonts w:ascii="Arial" w:hAnsi="Arial" w:cs="Arial"/>
                <w:sz w:val="18"/>
                <w:szCs w:val="18"/>
              </w:rPr>
              <w:t xml:space="preserve"> un ar </w:t>
            </w:r>
            <w:proofErr w:type="spellStart"/>
            <w:r w:rsidRPr="00A23CD0">
              <w:rPr>
                <w:rFonts w:ascii="Arial" w:hAnsi="Arial" w:cs="Arial"/>
                <w:sz w:val="18"/>
                <w:szCs w:val="18"/>
              </w:rPr>
              <w:t>elektrolītu</w:t>
            </w:r>
            <w:proofErr w:type="spellEnd"/>
            <w:r w:rsidR="00391337">
              <w:rPr>
                <w:rFonts w:ascii="Arial" w:hAnsi="Arial" w:cs="Arial"/>
                <w:sz w:val="18"/>
                <w:szCs w:val="18"/>
              </w:rPr>
              <w:t>)</w:t>
            </w:r>
          </w:p>
        </w:tc>
        <w:tc>
          <w:tcPr>
            <w:tcW w:w="777" w:type="dxa"/>
            <w:tcBorders>
              <w:top w:val="nil"/>
              <w:left w:val="nil"/>
              <w:bottom w:val="single" w:sz="4" w:space="0" w:color="auto"/>
              <w:right w:val="single" w:sz="4" w:space="0" w:color="auto"/>
            </w:tcBorders>
            <w:vAlign w:val="center"/>
          </w:tcPr>
          <w:p w14:paraId="26A2989E" w14:textId="791A165A" w:rsidR="005A3411" w:rsidRPr="00A23CD0" w:rsidRDefault="005A3411" w:rsidP="002E66CF">
            <w:pPr>
              <w:jc w:val="center"/>
              <w:rPr>
                <w:rFonts w:ascii="Arial" w:hAnsi="Arial" w:cs="Arial"/>
                <w:sz w:val="18"/>
                <w:szCs w:val="18"/>
                <w:lang w:val="lv-LV" w:eastAsia="lv-LV"/>
              </w:rPr>
            </w:pPr>
            <w:r w:rsidRPr="00A23CD0">
              <w:rPr>
                <w:rFonts w:ascii="Arial" w:hAnsi="Arial" w:cs="Arial"/>
                <w:sz w:val="18"/>
                <w:szCs w:val="18"/>
                <w:lang w:val="lv-LV" w:eastAsia="lv-LV"/>
              </w:rPr>
              <w:t>Gab.</w:t>
            </w:r>
          </w:p>
        </w:tc>
        <w:tc>
          <w:tcPr>
            <w:tcW w:w="807" w:type="dxa"/>
            <w:tcBorders>
              <w:top w:val="nil"/>
              <w:left w:val="single" w:sz="4" w:space="0" w:color="auto"/>
              <w:bottom w:val="single" w:sz="4" w:space="0" w:color="auto"/>
              <w:right w:val="single" w:sz="4" w:space="0" w:color="auto"/>
            </w:tcBorders>
            <w:vAlign w:val="center"/>
          </w:tcPr>
          <w:p w14:paraId="6D51AEFD" w14:textId="5FEA2BA7" w:rsidR="005A3411" w:rsidRPr="00A23CD0" w:rsidRDefault="005A3411" w:rsidP="002E66CF">
            <w:pPr>
              <w:jc w:val="center"/>
              <w:rPr>
                <w:rFonts w:ascii="Arial" w:hAnsi="Arial" w:cs="Arial"/>
                <w:sz w:val="18"/>
                <w:szCs w:val="18"/>
                <w:lang w:val="lv-LV" w:eastAsia="lv-LV"/>
              </w:rPr>
            </w:pPr>
            <w:r w:rsidRPr="00A23CD0">
              <w:rPr>
                <w:rFonts w:ascii="Arial" w:hAnsi="Arial" w:cs="Arial"/>
                <w:sz w:val="18"/>
                <w:szCs w:val="18"/>
                <w:lang w:val="lv-LV" w:eastAsia="lv-LV"/>
              </w:rPr>
              <w:t>16</w:t>
            </w:r>
          </w:p>
        </w:tc>
        <w:tc>
          <w:tcPr>
            <w:tcW w:w="1534" w:type="dxa"/>
            <w:tcBorders>
              <w:top w:val="nil"/>
              <w:left w:val="single" w:sz="4" w:space="0" w:color="auto"/>
              <w:bottom w:val="single" w:sz="4" w:space="0" w:color="auto"/>
              <w:right w:val="single" w:sz="4" w:space="0" w:color="auto"/>
            </w:tcBorders>
            <w:shd w:val="clear" w:color="auto" w:fill="auto"/>
            <w:noWrap/>
            <w:vAlign w:val="center"/>
          </w:tcPr>
          <w:p w14:paraId="2D833C83" w14:textId="025AB801" w:rsidR="005A3411" w:rsidRPr="00A23CD0" w:rsidRDefault="005A3411" w:rsidP="007532A3">
            <w:pPr>
              <w:rPr>
                <w:rFonts w:ascii="Arial" w:hAnsi="Arial" w:cs="Arial"/>
                <w:sz w:val="18"/>
                <w:szCs w:val="18"/>
                <w:lang w:val="lv-LV" w:eastAsia="lv-LV"/>
              </w:rPr>
            </w:pPr>
          </w:p>
        </w:tc>
        <w:tc>
          <w:tcPr>
            <w:tcW w:w="1266" w:type="dxa"/>
            <w:tcBorders>
              <w:top w:val="single" w:sz="4" w:space="0" w:color="auto"/>
              <w:left w:val="nil"/>
              <w:bottom w:val="single" w:sz="4" w:space="0" w:color="auto"/>
              <w:right w:val="single" w:sz="4" w:space="0" w:color="auto"/>
            </w:tcBorders>
          </w:tcPr>
          <w:p w14:paraId="322672DA" w14:textId="77777777" w:rsidR="005A3411" w:rsidRPr="00A23CD0" w:rsidRDefault="005A3411" w:rsidP="007532A3">
            <w:pPr>
              <w:jc w:val="center"/>
              <w:rPr>
                <w:rFonts w:ascii="Arial" w:hAnsi="Arial" w:cs="Arial"/>
                <w:sz w:val="18"/>
                <w:szCs w:val="18"/>
                <w:lang w:val="lv-LV" w:eastAsia="lv-LV"/>
              </w:rPr>
            </w:pPr>
          </w:p>
        </w:tc>
        <w:tc>
          <w:tcPr>
            <w:tcW w:w="987" w:type="dxa"/>
            <w:tcBorders>
              <w:top w:val="single" w:sz="4" w:space="0" w:color="auto"/>
              <w:left w:val="single" w:sz="4" w:space="0" w:color="auto"/>
              <w:bottom w:val="single" w:sz="4" w:space="0" w:color="auto"/>
              <w:right w:val="single" w:sz="4" w:space="0" w:color="auto"/>
            </w:tcBorders>
            <w:vAlign w:val="center"/>
          </w:tcPr>
          <w:p w14:paraId="2B541AB4" w14:textId="3BAB353F" w:rsidR="005A3411" w:rsidRPr="00A23CD0" w:rsidRDefault="005A3411" w:rsidP="007532A3">
            <w:pPr>
              <w:jc w:val="center"/>
              <w:rPr>
                <w:rFonts w:ascii="Arial" w:hAnsi="Arial" w:cs="Arial"/>
                <w:sz w:val="18"/>
                <w:szCs w:val="18"/>
                <w:lang w:val="lv-LV" w:eastAsia="lv-LV"/>
              </w:rPr>
            </w:pPr>
          </w:p>
        </w:tc>
        <w:tc>
          <w:tcPr>
            <w:tcW w:w="1008" w:type="dxa"/>
            <w:tcBorders>
              <w:top w:val="single" w:sz="4" w:space="0" w:color="auto"/>
              <w:left w:val="single" w:sz="4" w:space="0" w:color="auto"/>
              <w:bottom w:val="single" w:sz="4" w:space="0" w:color="auto"/>
              <w:right w:val="single" w:sz="4" w:space="0" w:color="auto"/>
            </w:tcBorders>
            <w:vAlign w:val="center"/>
          </w:tcPr>
          <w:p w14:paraId="6714C8B3" w14:textId="77777777" w:rsidR="005A3411" w:rsidRPr="00A23CD0" w:rsidRDefault="005A3411" w:rsidP="007532A3">
            <w:pPr>
              <w:jc w:val="center"/>
              <w:rPr>
                <w:rFonts w:ascii="Arial" w:hAnsi="Arial" w:cs="Arial"/>
                <w:sz w:val="18"/>
                <w:szCs w:val="18"/>
                <w:lang w:val="lv-LV" w:eastAsia="lv-LV"/>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549139FD" w14:textId="05AA0880" w:rsidR="005A3411" w:rsidRPr="00A23CD0" w:rsidRDefault="005A3411" w:rsidP="007532A3">
            <w:pPr>
              <w:jc w:val="center"/>
              <w:rPr>
                <w:rFonts w:ascii="Arial" w:hAnsi="Arial" w:cs="Arial"/>
                <w:sz w:val="18"/>
                <w:szCs w:val="18"/>
                <w:lang w:val="lv-LV" w:eastAsia="lv-LV"/>
              </w:rPr>
            </w:pPr>
          </w:p>
        </w:tc>
        <w:tc>
          <w:tcPr>
            <w:tcW w:w="1117" w:type="dxa"/>
            <w:tcBorders>
              <w:top w:val="single" w:sz="4" w:space="0" w:color="auto"/>
              <w:left w:val="single" w:sz="4" w:space="0" w:color="auto"/>
              <w:bottom w:val="single" w:sz="4" w:space="0" w:color="auto"/>
              <w:right w:val="single" w:sz="4" w:space="0" w:color="auto"/>
            </w:tcBorders>
          </w:tcPr>
          <w:p w14:paraId="1A6EFA8A" w14:textId="77777777" w:rsidR="005A3411" w:rsidRPr="00A23CD0" w:rsidRDefault="005A3411" w:rsidP="007532A3">
            <w:pPr>
              <w:jc w:val="center"/>
              <w:rPr>
                <w:rFonts w:ascii="Arial" w:hAnsi="Arial" w:cs="Arial"/>
                <w:sz w:val="18"/>
                <w:szCs w:val="18"/>
                <w:lang w:val="lv-LV" w:eastAsia="lv-LV"/>
              </w:rPr>
            </w:pPr>
          </w:p>
        </w:tc>
      </w:tr>
      <w:tr w:rsidR="00211F58" w:rsidRPr="00A23CD0" w14:paraId="2E6DC511" w14:textId="2E8E3C4D" w:rsidTr="00211F58">
        <w:trPr>
          <w:trHeight w:val="425"/>
        </w:trPr>
        <w:tc>
          <w:tcPr>
            <w:tcW w:w="5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C36B9A" w14:textId="4B1476DC" w:rsidR="005A3411" w:rsidRPr="00A23CD0" w:rsidRDefault="005A3411" w:rsidP="007532A3">
            <w:pPr>
              <w:jc w:val="center"/>
              <w:rPr>
                <w:rFonts w:ascii="Arial" w:hAnsi="Arial" w:cs="Arial"/>
                <w:color w:val="000000"/>
                <w:sz w:val="18"/>
                <w:szCs w:val="18"/>
                <w:lang w:val="lv-LV" w:eastAsia="lv-LV"/>
              </w:rPr>
            </w:pPr>
            <w:r w:rsidRPr="00A23CD0">
              <w:rPr>
                <w:rFonts w:ascii="Arial" w:hAnsi="Arial" w:cs="Arial"/>
                <w:color w:val="000000"/>
                <w:sz w:val="18"/>
                <w:szCs w:val="18"/>
                <w:lang w:val="lv-LV" w:eastAsia="lv-LV"/>
              </w:rPr>
              <w:t>3.</w:t>
            </w:r>
          </w:p>
        </w:tc>
        <w:tc>
          <w:tcPr>
            <w:tcW w:w="1878" w:type="dxa"/>
            <w:tcBorders>
              <w:top w:val="nil"/>
              <w:left w:val="single" w:sz="4" w:space="0" w:color="auto"/>
              <w:bottom w:val="single" w:sz="8" w:space="0" w:color="auto"/>
              <w:right w:val="single" w:sz="4" w:space="0" w:color="auto"/>
            </w:tcBorders>
            <w:shd w:val="clear" w:color="000000" w:fill="FFFFFF"/>
            <w:noWrap/>
            <w:vAlign w:val="center"/>
          </w:tcPr>
          <w:p w14:paraId="6003AF56" w14:textId="4DDAF3AD" w:rsidR="005A3411" w:rsidRPr="00A23CD0" w:rsidRDefault="005A3411" w:rsidP="007532A3">
            <w:pPr>
              <w:rPr>
                <w:rFonts w:ascii="Arial" w:hAnsi="Arial" w:cs="Arial"/>
                <w:color w:val="000000"/>
                <w:sz w:val="18"/>
                <w:szCs w:val="18"/>
                <w:lang w:val="lv-LV" w:eastAsia="lv-LV"/>
              </w:rPr>
            </w:pPr>
            <w:proofErr w:type="spellStart"/>
            <w:r w:rsidRPr="00A23CD0">
              <w:rPr>
                <w:rFonts w:ascii="Arial" w:hAnsi="Arial" w:cs="Arial"/>
                <w:color w:val="000000"/>
                <w:sz w:val="18"/>
                <w:szCs w:val="18"/>
              </w:rPr>
              <w:t>Akumulatora</w:t>
            </w:r>
            <w:proofErr w:type="spellEnd"/>
            <w:r w:rsidRPr="00A23CD0">
              <w:rPr>
                <w:rFonts w:ascii="Arial" w:hAnsi="Arial" w:cs="Arial"/>
                <w:color w:val="000000"/>
                <w:sz w:val="18"/>
                <w:szCs w:val="18"/>
              </w:rPr>
              <w:t xml:space="preserve"> </w:t>
            </w:r>
            <w:proofErr w:type="spellStart"/>
            <w:r w:rsidRPr="00A23CD0">
              <w:rPr>
                <w:rFonts w:ascii="Arial" w:hAnsi="Arial" w:cs="Arial"/>
                <w:color w:val="000000"/>
                <w:sz w:val="18"/>
                <w:szCs w:val="18"/>
              </w:rPr>
              <w:t>baterija</w:t>
            </w:r>
            <w:proofErr w:type="spellEnd"/>
            <w:r w:rsidRPr="00A23CD0">
              <w:rPr>
                <w:rFonts w:ascii="Arial" w:hAnsi="Arial" w:cs="Arial"/>
                <w:color w:val="000000"/>
                <w:sz w:val="18"/>
                <w:szCs w:val="18"/>
              </w:rPr>
              <w:t xml:space="preserve"> </w:t>
            </w:r>
          </w:p>
        </w:tc>
        <w:tc>
          <w:tcPr>
            <w:tcW w:w="2410" w:type="dxa"/>
            <w:tcBorders>
              <w:top w:val="nil"/>
              <w:left w:val="nil"/>
              <w:bottom w:val="single" w:sz="8" w:space="0" w:color="auto"/>
              <w:right w:val="single" w:sz="4" w:space="0" w:color="auto"/>
            </w:tcBorders>
            <w:shd w:val="clear" w:color="FFFFFF" w:fill="FFFFFF"/>
            <w:noWrap/>
            <w:vAlign w:val="center"/>
          </w:tcPr>
          <w:p w14:paraId="63C30598" w14:textId="77777777" w:rsidR="005A3411" w:rsidRPr="00A23CD0" w:rsidRDefault="005A3411" w:rsidP="007532A3">
            <w:pPr>
              <w:rPr>
                <w:rFonts w:ascii="Arial" w:hAnsi="Arial" w:cs="Arial"/>
                <w:sz w:val="18"/>
                <w:szCs w:val="18"/>
              </w:rPr>
            </w:pPr>
            <w:r w:rsidRPr="00A23CD0">
              <w:rPr>
                <w:rFonts w:ascii="Arial" w:hAnsi="Arial" w:cs="Arial"/>
                <w:sz w:val="18"/>
                <w:szCs w:val="18"/>
              </w:rPr>
              <w:t>19 KPH 265P</w:t>
            </w:r>
          </w:p>
          <w:p w14:paraId="086A5F85" w14:textId="3EBE9562" w:rsidR="005A3411" w:rsidRPr="00A23CD0" w:rsidRDefault="005A3411" w:rsidP="007532A3">
            <w:pPr>
              <w:rPr>
                <w:rFonts w:ascii="Arial" w:hAnsi="Arial" w:cs="Arial"/>
                <w:sz w:val="18"/>
                <w:szCs w:val="18"/>
                <w:lang w:val="lv-LV" w:eastAsia="lv-LV"/>
              </w:rPr>
            </w:pPr>
            <w:r w:rsidRPr="00A23CD0">
              <w:rPr>
                <w:rFonts w:ascii="Arial" w:hAnsi="Arial" w:cs="Arial"/>
                <w:sz w:val="18"/>
                <w:szCs w:val="18"/>
              </w:rPr>
              <w:t>(</w:t>
            </w:r>
            <w:proofErr w:type="spellStart"/>
            <w:r w:rsidRPr="00A23CD0">
              <w:rPr>
                <w:rFonts w:ascii="Arial" w:hAnsi="Arial" w:cs="Arial"/>
                <w:sz w:val="18"/>
                <w:szCs w:val="18"/>
              </w:rPr>
              <w:t>uzlādēta</w:t>
            </w:r>
            <w:proofErr w:type="spellEnd"/>
            <w:r w:rsidRPr="00A23CD0">
              <w:rPr>
                <w:rFonts w:ascii="Arial" w:hAnsi="Arial" w:cs="Arial"/>
                <w:sz w:val="18"/>
                <w:szCs w:val="18"/>
              </w:rPr>
              <w:t xml:space="preserve"> un ar </w:t>
            </w:r>
            <w:proofErr w:type="spellStart"/>
            <w:r w:rsidRPr="00A23CD0">
              <w:rPr>
                <w:rFonts w:ascii="Arial" w:hAnsi="Arial" w:cs="Arial"/>
                <w:sz w:val="18"/>
                <w:szCs w:val="18"/>
              </w:rPr>
              <w:t>elektrolītu</w:t>
            </w:r>
            <w:proofErr w:type="spellEnd"/>
            <w:r w:rsidR="00391337">
              <w:rPr>
                <w:rFonts w:ascii="Arial" w:hAnsi="Arial" w:cs="Arial"/>
                <w:sz w:val="18"/>
                <w:szCs w:val="18"/>
              </w:rPr>
              <w:t>)</w:t>
            </w:r>
          </w:p>
        </w:tc>
        <w:tc>
          <w:tcPr>
            <w:tcW w:w="777" w:type="dxa"/>
            <w:tcBorders>
              <w:top w:val="single" w:sz="4" w:space="0" w:color="auto"/>
              <w:left w:val="nil"/>
              <w:bottom w:val="single" w:sz="4" w:space="0" w:color="auto"/>
              <w:right w:val="single" w:sz="4" w:space="0" w:color="auto"/>
            </w:tcBorders>
            <w:vAlign w:val="center"/>
          </w:tcPr>
          <w:p w14:paraId="2707C9B8" w14:textId="7B004A53" w:rsidR="005A3411" w:rsidRPr="00A23CD0" w:rsidRDefault="005A3411" w:rsidP="002E66CF">
            <w:pPr>
              <w:jc w:val="center"/>
              <w:rPr>
                <w:rFonts w:ascii="Arial" w:hAnsi="Arial" w:cs="Arial"/>
                <w:sz w:val="18"/>
                <w:szCs w:val="18"/>
                <w:lang w:val="lv-LV" w:eastAsia="lv-LV"/>
              </w:rPr>
            </w:pPr>
            <w:r w:rsidRPr="00A23CD0">
              <w:rPr>
                <w:rFonts w:ascii="Arial" w:hAnsi="Arial" w:cs="Arial"/>
                <w:sz w:val="18"/>
                <w:szCs w:val="18"/>
                <w:lang w:val="lv-LV" w:eastAsia="lv-LV"/>
              </w:rPr>
              <w:t>Kompl.</w:t>
            </w:r>
          </w:p>
        </w:tc>
        <w:tc>
          <w:tcPr>
            <w:tcW w:w="807" w:type="dxa"/>
            <w:tcBorders>
              <w:top w:val="single" w:sz="4" w:space="0" w:color="auto"/>
              <w:left w:val="single" w:sz="4" w:space="0" w:color="auto"/>
              <w:bottom w:val="single" w:sz="4" w:space="0" w:color="auto"/>
              <w:right w:val="single" w:sz="4" w:space="0" w:color="auto"/>
            </w:tcBorders>
            <w:vAlign w:val="center"/>
          </w:tcPr>
          <w:p w14:paraId="7F3A48E9" w14:textId="35998833" w:rsidR="005A3411" w:rsidRPr="00A23CD0" w:rsidRDefault="005A3411" w:rsidP="002E66CF">
            <w:pPr>
              <w:jc w:val="center"/>
              <w:rPr>
                <w:rFonts w:ascii="Arial" w:hAnsi="Arial" w:cs="Arial"/>
                <w:sz w:val="18"/>
                <w:szCs w:val="18"/>
                <w:lang w:val="lv-LV" w:eastAsia="lv-LV"/>
              </w:rPr>
            </w:pPr>
            <w:r w:rsidRPr="00A23CD0">
              <w:rPr>
                <w:rFonts w:ascii="Arial" w:hAnsi="Arial" w:cs="Arial"/>
                <w:sz w:val="18"/>
                <w:szCs w:val="18"/>
                <w:lang w:val="lv-LV" w:eastAsia="lv-LV"/>
              </w:rPr>
              <w:t>4</w:t>
            </w:r>
          </w:p>
        </w:tc>
        <w:tc>
          <w:tcPr>
            <w:tcW w:w="1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F2CA8" w14:textId="71B31BB1" w:rsidR="005A3411" w:rsidRPr="00A23CD0" w:rsidRDefault="005A3411" w:rsidP="007532A3">
            <w:pPr>
              <w:rPr>
                <w:rFonts w:ascii="Arial" w:hAnsi="Arial" w:cs="Arial"/>
                <w:sz w:val="18"/>
                <w:szCs w:val="18"/>
                <w:lang w:val="lv-LV" w:eastAsia="lv-LV"/>
              </w:rPr>
            </w:pPr>
          </w:p>
        </w:tc>
        <w:tc>
          <w:tcPr>
            <w:tcW w:w="1266" w:type="dxa"/>
            <w:tcBorders>
              <w:top w:val="single" w:sz="4" w:space="0" w:color="auto"/>
              <w:left w:val="nil"/>
              <w:bottom w:val="single" w:sz="4" w:space="0" w:color="auto"/>
              <w:right w:val="single" w:sz="4" w:space="0" w:color="auto"/>
            </w:tcBorders>
          </w:tcPr>
          <w:p w14:paraId="09B54037" w14:textId="77777777" w:rsidR="005A3411" w:rsidRPr="00A23CD0" w:rsidRDefault="005A3411" w:rsidP="007532A3">
            <w:pPr>
              <w:jc w:val="center"/>
              <w:rPr>
                <w:rFonts w:ascii="Arial" w:hAnsi="Arial" w:cs="Arial"/>
                <w:sz w:val="18"/>
                <w:szCs w:val="18"/>
                <w:lang w:val="lv-LV" w:eastAsia="lv-LV"/>
              </w:rPr>
            </w:pPr>
          </w:p>
        </w:tc>
        <w:tc>
          <w:tcPr>
            <w:tcW w:w="987" w:type="dxa"/>
            <w:tcBorders>
              <w:top w:val="single" w:sz="4" w:space="0" w:color="auto"/>
              <w:left w:val="single" w:sz="4" w:space="0" w:color="auto"/>
              <w:bottom w:val="single" w:sz="4" w:space="0" w:color="auto"/>
              <w:right w:val="single" w:sz="4" w:space="0" w:color="auto"/>
            </w:tcBorders>
            <w:vAlign w:val="center"/>
          </w:tcPr>
          <w:p w14:paraId="3388BDDB" w14:textId="0810DB2F" w:rsidR="005A3411" w:rsidRPr="00A23CD0" w:rsidRDefault="005A3411" w:rsidP="007532A3">
            <w:pPr>
              <w:jc w:val="center"/>
              <w:rPr>
                <w:rFonts w:ascii="Arial" w:hAnsi="Arial" w:cs="Arial"/>
                <w:sz w:val="18"/>
                <w:szCs w:val="18"/>
                <w:lang w:val="lv-LV" w:eastAsia="lv-LV"/>
              </w:rPr>
            </w:pPr>
          </w:p>
        </w:tc>
        <w:tc>
          <w:tcPr>
            <w:tcW w:w="1008" w:type="dxa"/>
            <w:tcBorders>
              <w:top w:val="single" w:sz="4" w:space="0" w:color="auto"/>
              <w:left w:val="single" w:sz="4" w:space="0" w:color="auto"/>
              <w:bottom w:val="single" w:sz="4" w:space="0" w:color="auto"/>
              <w:right w:val="single" w:sz="4" w:space="0" w:color="auto"/>
            </w:tcBorders>
            <w:vAlign w:val="center"/>
          </w:tcPr>
          <w:p w14:paraId="5F1DAC05" w14:textId="77777777" w:rsidR="005A3411" w:rsidRPr="00A23CD0" w:rsidRDefault="005A3411" w:rsidP="007532A3">
            <w:pPr>
              <w:jc w:val="center"/>
              <w:rPr>
                <w:rFonts w:ascii="Arial" w:hAnsi="Arial" w:cs="Arial"/>
                <w:sz w:val="18"/>
                <w:szCs w:val="18"/>
                <w:lang w:val="lv-LV" w:eastAsia="lv-LV"/>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1FE850BA" w14:textId="23646FB1" w:rsidR="005A3411" w:rsidRPr="00A23CD0" w:rsidRDefault="005A3411" w:rsidP="007532A3">
            <w:pPr>
              <w:jc w:val="center"/>
              <w:rPr>
                <w:rFonts w:ascii="Arial" w:hAnsi="Arial" w:cs="Arial"/>
                <w:sz w:val="18"/>
                <w:szCs w:val="18"/>
                <w:lang w:val="lv-LV" w:eastAsia="lv-LV"/>
              </w:rPr>
            </w:pPr>
          </w:p>
        </w:tc>
        <w:tc>
          <w:tcPr>
            <w:tcW w:w="1117" w:type="dxa"/>
            <w:tcBorders>
              <w:top w:val="single" w:sz="4" w:space="0" w:color="auto"/>
              <w:left w:val="single" w:sz="4" w:space="0" w:color="auto"/>
              <w:bottom w:val="single" w:sz="4" w:space="0" w:color="auto"/>
              <w:right w:val="single" w:sz="4" w:space="0" w:color="auto"/>
            </w:tcBorders>
          </w:tcPr>
          <w:p w14:paraId="21AC2A58" w14:textId="77777777" w:rsidR="005A3411" w:rsidRPr="00A23CD0" w:rsidRDefault="005A3411" w:rsidP="007532A3">
            <w:pPr>
              <w:jc w:val="center"/>
              <w:rPr>
                <w:rFonts w:ascii="Arial" w:hAnsi="Arial" w:cs="Arial"/>
                <w:sz w:val="18"/>
                <w:szCs w:val="18"/>
                <w:lang w:val="lv-LV" w:eastAsia="lv-LV"/>
              </w:rPr>
            </w:pPr>
          </w:p>
        </w:tc>
      </w:tr>
    </w:tbl>
    <w:p w14:paraId="6526EF72" w14:textId="77777777" w:rsidR="00123715" w:rsidRPr="00A23CD0" w:rsidRDefault="00123715" w:rsidP="000433DA">
      <w:pPr>
        <w:jc w:val="right"/>
        <w:rPr>
          <w:rFonts w:ascii="Arial" w:hAnsi="Arial" w:cs="Arial"/>
          <w:color w:val="000000"/>
          <w:sz w:val="20"/>
          <w:szCs w:val="20"/>
          <w:lang w:val="lv-LV" w:eastAsia="lv-LV"/>
        </w:rPr>
        <w:sectPr w:rsidR="00123715" w:rsidRPr="00A23CD0" w:rsidSect="00123715">
          <w:pgSz w:w="16838" w:h="11906" w:orient="landscape"/>
          <w:pgMar w:top="1134" w:right="1134" w:bottom="851" w:left="851" w:header="709" w:footer="709" w:gutter="0"/>
          <w:cols w:space="720"/>
          <w:docGrid w:linePitch="326"/>
        </w:sectPr>
      </w:pPr>
    </w:p>
    <w:p w14:paraId="5AED021A" w14:textId="2DF0EEFC" w:rsidR="001E1982" w:rsidRPr="00A23CD0" w:rsidRDefault="001E1982" w:rsidP="000433DA">
      <w:pPr>
        <w:spacing w:line="0" w:lineRule="atLeast"/>
        <w:jc w:val="right"/>
        <w:rPr>
          <w:rFonts w:ascii="Arial" w:hAnsi="Arial" w:cs="Arial"/>
          <w:b/>
          <w:sz w:val="20"/>
          <w:szCs w:val="20"/>
          <w:lang w:val="lv-LV"/>
        </w:rPr>
      </w:pPr>
      <w:r w:rsidRPr="00A23CD0">
        <w:rPr>
          <w:rFonts w:ascii="Arial" w:hAnsi="Arial" w:cs="Arial"/>
          <w:b/>
          <w:sz w:val="20"/>
          <w:szCs w:val="20"/>
          <w:lang w:val="lv-LV"/>
        </w:rPr>
        <w:lastRenderedPageBreak/>
        <w:t>4.pielikums</w:t>
      </w:r>
    </w:p>
    <w:p w14:paraId="51767829" w14:textId="725FFF2F" w:rsidR="001E1982" w:rsidRPr="00A23CD0" w:rsidRDefault="00E96FC8" w:rsidP="001E1982">
      <w:pPr>
        <w:spacing w:line="0" w:lineRule="atLeast"/>
        <w:jc w:val="right"/>
        <w:rPr>
          <w:rFonts w:ascii="Arial" w:hAnsi="Arial" w:cs="Arial"/>
          <w:sz w:val="20"/>
          <w:szCs w:val="20"/>
          <w:lang w:val="lv-LV"/>
        </w:rPr>
      </w:pPr>
      <w:r w:rsidRPr="00A23CD0">
        <w:rPr>
          <w:rFonts w:ascii="Arial" w:hAnsi="Arial" w:cs="Arial"/>
          <w:sz w:val="20"/>
          <w:szCs w:val="20"/>
          <w:lang w:val="lv-LV"/>
        </w:rPr>
        <w:t>S</w:t>
      </w:r>
      <w:r w:rsidR="001E1982" w:rsidRPr="00A23CD0">
        <w:rPr>
          <w:rFonts w:ascii="Arial" w:hAnsi="Arial" w:cs="Arial"/>
          <w:sz w:val="20"/>
          <w:szCs w:val="20"/>
          <w:lang w:val="lv-LV"/>
        </w:rPr>
        <w:t>arunu procedūras ar publikāciju</w:t>
      </w:r>
    </w:p>
    <w:p w14:paraId="48EC9922" w14:textId="1E47E95F" w:rsidR="001E1982" w:rsidRPr="00A23CD0" w:rsidRDefault="001E1982" w:rsidP="001E1982">
      <w:pPr>
        <w:spacing w:line="0" w:lineRule="atLeast"/>
        <w:jc w:val="right"/>
        <w:rPr>
          <w:rFonts w:ascii="Arial" w:hAnsi="Arial" w:cs="Arial"/>
          <w:sz w:val="20"/>
          <w:szCs w:val="20"/>
          <w:lang w:val="lv-LV"/>
        </w:rPr>
      </w:pPr>
      <w:r w:rsidRPr="00A23CD0">
        <w:rPr>
          <w:rFonts w:ascii="Arial" w:hAnsi="Arial" w:cs="Arial"/>
          <w:sz w:val="20"/>
          <w:szCs w:val="20"/>
          <w:lang w:val="lv-LV"/>
        </w:rPr>
        <w:t>“</w:t>
      </w:r>
      <w:r w:rsidR="000A4657" w:rsidRPr="00A23CD0">
        <w:rPr>
          <w:rFonts w:ascii="Arial" w:hAnsi="Arial" w:cs="Arial"/>
          <w:color w:val="222222"/>
          <w:sz w:val="20"/>
          <w:szCs w:val="20"/>
          <w:lang w:val="lv-LV" w:eastAsia="lv-LV"/>
        </w:rPr>
        <w:t>Lokomotīvju akumulatoru bateriju piegāde</w:t>
      </w:r>
      <w:r w:rsidRPr="00A23CD0">
        <w:rPr>
          <w:rFonts w:ascii="Arial" w:hAnsi="Arial" w:cs="Arial"/>
          <w:spacing w:val="-2"/>
          <w:sz w:val="20"/>
          <w:szCs w:val="20"/>
          <w:lang w:val="lv-LV"/>
        </w:rPr>
        <w:t xml:space="preserve">” </w:t>
      </w:r>
      <w:r w:rsidRPr="00A23CD0">
        <w:rPr>
          <w:rFonts w:ascii="Arial" w:hAnsi="Arial" w:cs="Arial"/>
          <w:sz w:val="20"/>
          <w:szCs w:val="20"/>
          <w:lang w:val="lv-LV"/>
        </w:rPr>
        <w:t>nolikumam</w:t>
      </w:r>
    </w:p>
    <w:p w14:paraId="2991D6DF" w14:textId="77777777" w:rsidR="001E1982" w:rsidRPr="00A23CD0" w:rsidRDefault="001E1982" w:rsidP="00E143FF">
      <w:pPr>
        <w:jc w:val="right"/>
        <w:rPr>
          <w:rFonts w:ascii="Arial" w:hAnsi="Arial" w:cs="Arial"/>
          <w:lang w:val="lv-LV"/>
        </w:rPr>
      </w:pPr>
    </w:p>
    <w:p w14:paraId="53AF303B" w14:textId="45741194" w:rsidR="00BC698E" w:rsidRPr="00A23CD0" w:rsidRDefault="00BC698E" w:rsidP="00BC698E">
      <w:pPr>
        <w:jc w:val="center"/>
        <w:outlineLvl w:val="0"/>
        <w:rPr>
          <w:rFonts w:ascii="Arial" w:hAnsi="Arial" w:cs="Arial"/>
          <w:b/>
          <w:bCs/>
          <w:sz w:val="20"/>
          <w:szCs w:val="20"/>
          <w:lang w:val="lv-LV"/>
        </w:rPr>
      </w:pPr>
    </w:p>
    <w:p w14:paraId="1333DD5C" w14:textId="77777777" w:rsidR="00655794" w:rsidRPr="00A23CD0" w:rsidRDefault="00655794" w:rsidP="00655794">
      <w:pPr>
        <w:jc w:val="center"/>
        <w:outlineLvl w:val="0"/>
        <w:rPr>
          <w:rFonts w:ascii="Arial" w:hAnsi="Arial" w:cs="Arial"/>
          <w:b/>
          <w:bCs/>
          <w:sz w:val="20"/>
          <w:szCs w:val="20"/>
          <w:lang w:val="lv-LV"/>
        </w:rPr>
      </w:pPr>
      <w:r w:rsidRPr="00A23CD0">
        <w:rPr>
          <w:rFonts w:ascii="Arial" w:hAnsi="Arial" w:cs="Arial"/>
          <w:b/>
          <w:bCs/>
          <w:sz w:val="20"/>
          <w:szCs w:val="20"/>
          <w:lang w:val="lv-LV"/>
        </w:rPr>
        <w:t>PIEDĀVĀJUMA NODROŠINĀJUMS</w:t>
      </w:r>
    </w:p>
    <w:p w14:paraId="47BFD9D4" w14:textId="77777777" w:rsidR="00655794" w:rsidRPr="00A23CD0" w:rsidRDefault="00655794" w:rsidP="00655794">
      <w:pPr>
        <w:jc w:val="center"/>
        <w:rPr>
          <w:rFonts w:ascii="Arial" w:hAnsi="Arial" w:cs="Arial"/>
          <w:i/>
          <w:color w:val="7F7F7F" w:themeColor="text1" w:themeTint="80"/>
          <w:sz w:val="20"/>
          <w:szCs w:val="20"/>
          <w:lang w:val="lv-LV"/>
        </w:rPr>
      </w:pPr>
      <w:r w:rsidRPr="00A23CD0">
        <w:rPr>
          <w:rFonts w:ascii="Arial" w:hAnsi="Arial" w:cs="Arial"/>
          <w:i/>
          <w:color w:val="7F7F7F" w:themeColor="text1" w:themeTint="80"/>
          <w:sz w:val="20"/>
          <w:szCs w:val="20"/>
          <w:lang w:val="lv-LV"/>
        </w:rPr>
        <w:t>/forma/</w:t>
      </w:r>
    </w:p>
    <w:p w14:paraId="261477D4" w14:textId="77777777" w:rsidR="00655794" w:rsidRPr="00A23CD0" w:rsidRDefault="00655794" w:rsidP="00655794">
      <w:pPr>
        <w:pStyle w:val="Pamatteksts"/>
        <w:tabs>
          <w:tab w:val="left" w:pos="900"/>
          <w:tab w:val="num" w:pos="1080"/>
          <w:tab w:val="num" w:pos="3119"/>
        </w:tabs>
        <w:spacing w:after="0"/>
        <w:jc w:val="center"/>
        <w:rPr>
          <w:rFonts w:ascii="Arial" w:hAnsi="Arial" w:cs="Arial"/>
          <w:b/>
          <w:bCs/>
          <w:sz w:val="20"/>
          <w:szCs w:val="20"/>
          <w:lang w:val="lv-LV"/>
        </w:rPr>
      </w:pPr>
      <w:r w:rsidRPr="00A23CD0">
        <w:rPr>
          <w:rFonts w:ascii="Arial" w:hAnsi="Arial" w:cs="Arial"/>
          <w:b/>
          <w:bCs/>
          <w:sz w:val="20"/>
          <w:szCs w:val="20"/>
          <w:lang w:val="lv-LV"/>
        </w:rPr>
        <w:t>Piedāvājuma nodrošinājums (galvojums) Nr. ______</w:t>
      </w:r>
    </w:p>
    <w:p w14:paraId="7A45C35F" w14:textId="77777777" w:rsidR="00655794" w:rsidRPr="00A23CD0" w:rsidRDefault="00655794" w:rsidP="00655794">
      <w:pPr>
        <w:pStyle w:val="Pamatteksts"/>
        <w:tabs>
          <w:tab w:val="left" w:pos="900"/>
          <w:tab w:val="num" w:pos="1080"/>
          <w:tab w:val="num" w:pos="3119"/>
        </w:tabs>
        <w:spacing w:after="0"/>
        <w:jc w:val="center"/>
        <w:rPr>
          <w:rFonts w:ascii="Arial" w:hAnsi="Arial" w:cs="Arial"/>
          <w:b/>
          <w:bCs/>
          <w:sz w:val="20"/>
          <w:szCs w:val="20"/>
          <w:lang w:val="lv-LV"/>
        </w:rPr>
      </w:pPr>
    </w:p>
    <w:p w14:paraId="61651F07" w14:textId="77777777" w:rsidR="00655794" w:rsidRPr="00A23CD0" w:rsidRDefault="00655794" w:rsidP="00655794">
      <w:pPr>
        <w:rPr>
          <w:rFonts w:ascii="Arial" w:hAnsi="Arial" w:cs="Arial"/>
          <w:sz w:val="20"/>
          <w:szCs w:val="20"/>
          <w:lang w:val="lv-LV"/>
        </w:rPr>
      </w:pPr>
      <w:r w:rsidRPr="00A23CD0">
        <w:rPr>
          <w:rFonts w:ascii="Arial" w:hAnsi="Arial" w:cs="Arial"/>
          <w:sz w:val="20"/>
          <w:szCs w:val="20"/>
          <w:lang w:val="lv-LV"/>
        </w:rPr>
        <w:t xml:space="preserve">Rīgā, </w:t>
      </w:r>
      <w:r w:rsidRPr="00A23CD0">
        <w:rPr>
          <w:rFonts w:ascii="Arial" w:hAnsi="Arial" w:cs="Arial"/>
          <w:sz w:val="20"/>
          <w:szCs w:val="20"/>
          <w:lang w:val="lv-LV"/>
        </w:rPr>
        <w:tab/>
      </w:r>
      <w:r w:rsidRPr="00A23CD0">
        <w:rPr>
          <w:rFonts w:ascii="Arial" w:hAnsi="Arial" w:cs="Arial"/>
          <w:sz w:val="20"/>
          <w:szCs w:val="20"/>
          <w:lang w:val="lv-LV"/>
        </w:rPr>
        <w:tab/>
      </w:r>
      <w:r w:rsidRPr="00A23CD0">
        <w:rPr>
          <w:rFonts w:ascii="Arial" w:hAnsi="Arial" w:cs="Arial"/>
          <w:sz w:val="20"/>
          <w:szCs w:val="20"/>
          <w:lang w:val="lv-LV"/>
        </w:rPr>
        <w:tab/>
      </w:r>
      <w:r w:rsidRPr="00A23CD0">
        <w:rPr>
          <w:rFonts w:ascii="Arial" w:hAnsi="Arial" w:cs="Arial"/>
          <w:sz w:val="20"/>
          <w:szCs w:val="20"/>
          <w:lang w:val="lv-LV"/>
        </w:rPr>
        <w:tab/>
      </w:r>
      <w:r w:rsidRPr="00A23CD0">
        <w:rPr>
          <w:rFonts w:ascii="Arial" w:hAnsi="Arial" w:cs="Arial"/>
          <w:sz w:val="20"/>
          <w:szCs w:val="20"/>
          <w:lang w:val="lv-LV"/>
        </w:rPr>
        <w:tab/>
      </w:r>
      <w:r w:rsidRPr="00A23CD0">
        <w:rPr>
          <w:rFonts w:ascii="Arial" w:hAnsi="Arial" w:cs="Arial"/>
          <w:sz w:val="20"/>
          <w:szCs w:val="20"/>
          <w:lang w:val="lv-LV"/>
        </w:rPr>
        <w:tab/>
      </w:r>
      <w:r w:rsidRPr="00A23CD0">
        <w:rPr>
          <w:rFonts w:ascii="Arial" w:hAnsi="Arial" w:cs="Arial"/>
          <w:sz w:val="20"/>
          <w:szCs w:val="20"/>
          <w:lang w:val="lv-LV"/>
        </w:rPr>
        <w:tab/>
      </w:r>
      <w:r w:rsidRPr="00A23CD0">
        <w:rPr>
          <w:rFonts w:ascii="Arial" w:hAnsi="Arial" w:cs="Arial"/>
          <w:sz w:val="20"/>
          <w:szCs w:val="20"/>
          <w:lang w:val="lv-LV"/>
        </w:rPr>
        <w:tab/>
      </w:r>
      <w:r w:rsidRPr="00A23CD0">
        <w:rPr>
          <w:rFonts w:ascii="Arial" w:hAnsi="Arial" w:cs="Arial"/>
          <w:sz w:val="20"/>
          <w:szCs w:val="20"/>
          <w:lang w:val="lv-LV"/>
        </w:rPr>
        <w:tab/>
        <w:t>Datums: ____________</w:t>
      </w:r>
    </w:p>
    <w:p w14:paraId="7F6431C5" w14:textId="77777777" w:rsidR="00655794" w:rsidRPr="00A23CD0" w:rsidRDefault="00655794" w:rsidP="00655794">
      <w:pPr>
        <w:rPr>
          <w:rFonts w:ascii="Arial" w:hAnsi="Arial" w:cs="Arial"/>
          <w:sz w:val="20"/>
          <w:szCs w:val="20"/>
          <w:lang w:val="lv-LV"/>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565"/>
      </w:tblGrid>
      <w:tr w:rsidR="00655794" w:rsidRPr="00A23CD0" w14:paraId="38A570F7" w14:textId="77777777" w:rsidTr="00F2097F">
        <w:tc>
          <w:tcPr>
            <w:tcW w:w="4786" w:type="dxa"/>
            <w:tcBorders>
              <w:top w:val="single" w:sz="4" w:space="0" w:color="auto"/>
              <w:left w:val="single" w:sz="4" w:space="0" w:color="auto"/>
              <w:bottom w:val="single" w:sz="4" w:space="0" w:color="auto"/>
              <w:right w:val="single" w:sz="4" w:space="0" w:color="auto"/>
            </w:tcBorders>
            <w:shd w:val="clear" w:color="auto" w:fill="E0E0E0"/>
            <w:hideMark/>
          </w:tcPr>
          <w:p w14:paraId="41D657CA" w14:textId="77777777" w:rsidR="00655794" w:rsidRPr="00A23CD0" w:rsidRDefault="00655794" w:rsidP="00F2097F">
            <w:pPr>
              <w:jc w:val="both"/>
              <w:rPr>
                <w:rFonts w:ascii="Arial" w:hAnsi="Arial" w:cs="Arial"/>
                <w:b/>
                <w:sz w:val="20"/>
                <w:szCs w:val="20"/>
                <w:lang w:val="lv-LV"/>
              </w:rPr>
            </w:pPr>
            <w:r w:rsidRPr="00A23CD0">
              <w:rPr>
                <w:rFonts w:ascii="Arial" w:hAnsi="Arial" w:cs="Arial"/>
                <w:b/>
                <w:sz w:val="20"/>
                <w:szCs w:val="20"/>
                <w:lang w:val="lv-LV"/>
              </w:rPr>
              <w:t>Kredītiestāde:</w:t>
            </w:r>
          </w:p>
        </w:tc>
        <w:tc>
          <w:tcPr>
            <w:tcW w:w="4565" w:type="dxa"/>
            <w:tcBorders>
              <w:top w:val="single" w:sz="4" w:space="0" w:color="auto"/>
              <w:left w:val="single" w:sz="4" w:space="0" w:color="auto"/>
              <w:bottom w:val="single" w:sz="4" w:space="0" w:color="auto"/>
              <w:right w:val="single" w:sz="4" w:space="0" w:color="auto"/>
            </w:tcBorders>
            <w:hideMark/>
          </w:tcPr>
          <w:p w14:paraId="56F2B8B9" w14:textId="77777777" w:rsidR="00655794" w:rsidRPr="00A23CD0" w:rsidRDefault="00655794" w:rsidP="00F2097F">
            <w:pPr>
              <w:jc w:val="both"/>
              <w:rPr>
                <w:rFonts w:ascii="Arial" w:hAnsi="Arial" w:cs="Arial"/>
                <w:sz w:val="20"/>
                <w:szCs w:val="20"/>
                <w:lang w:val="lv-LV"/>
              </w:rPr>
            </w:pPr>
            <w:r w:rsidRPr="00A23CD0">
              <w:rPr>
                <w:rFonts w:ascii="Arial" w:hAnsi="Arial" w:cs="Arial"/>
                <w:sz w:val="20"/>
                <w:szCs w:val="20"/>
                <w:lang w:val="lv-LV"/>
              </w:rPr>
              <w:t>…</w:t>
            </w:r>
          </w:p>
        </w:tc>
      </w:tr>
    </w:tbl>
    <w:p w14:paraId="3DEB92D1" w14:textId="77777777" w:rsidR="00655794" w:rsidRPr="00A23CD0" w:rsidRDefault="00655794" w:rsidP="00655794">
      <w:pPr>
        <w:rPr>
          <w:rFonts w:ascii="Arial" w:hAnsi="Arial" w:cs="Arial"/>
          <w:sz w:val="20"/>
          <w:szCs w:val="20"/>
          <w:lang w:val="lv-LV"/>
        </w:rPr>
      </w:pPr>
      <w:r w:rsidRPr="00A23CD0">
        <w:rPr>
          <w:rFonts w:ascii="Arial" w:hAnsi="Arial" w:cs="Arial"/>
          <w:sz w:val="20"/>
          <w:szCs w:val="20"/>
          <w:lang w:val="lv-LV"/>
        </w:rPr>
        <w:t>Kredītiestāde/ juridiskā adrese</w:t>
      </w:r>
      <w:r w:rsidRPr="00A23CD0">
        <w:rPr>
          <w:rFonts w:ascii="Arial" w:hAnsi="Arial" w:cs="Arial"/>
          <w:sz w:val="20"/>
          <w:szCs w:val="20"/>
          <w:lang w:val="lv-LV"/>
        </w:rPr>
        <w:tab/>
      </w:r>
      <w:r w:rsidRPr="00A23CD0">
        <w:rPr>
          <w:rFonts w:ascii="Arial" w:hAnsi="Arial" w:cs="Arial"/>
          <w:sz w:val="20"/>
          <w:szCs w:val="20"/>
          <w:lang w:val="lv-LV"/>
        </w:rPr>
        <w:tab/>
      </w:r>
      <w:r w:rsidRPr="00A23CD0">
        <w:rPr>
          <w:rFonts w:ascii="Arial" w:hAnsi="Arial" w:cs="Arial"/>
          <w:sz w:val="20"/>
          <w:szCs w:val="20"/>
          <w:lang w:val="lv-LV"/>
        </w:rPr>
        <w:tab/>
      </w:r>
      <w:r w:rsidRPr="00A23CD0">
        <w:rPr>
          <w:rFonts w:ascii="Arial" w:hAnsi="Arial" w:cs="Arial"/>
          <w:sz w:val="20"/>
          <w:szCs w:val="20"/>
          <w:lang w:val="lv-LV"/>
        </w:rPr>
        <w:tab/>
        <w:t>…</w:t>
      </w:r>
    </w:p>
    <w:p w14:paraId="116C22A9" w14:textId="69D0E9BE" w:rsidR="00655794" w:rsidRPr="00A23CD0" w:rsidRDefault="00EC5CC3" w:rsidP="00655794">
      <w:pPr>
        <w:rPr>
          <w:rFonts w:ascii="Arial" w:hAnsi="Arial" w:cs="Arial"/>
          <w:sz w:val="20"/>
          <w:szCs w:val="20"/>
          <w:lang w:val="lv-LV"/>
        </w:rPr>
      </w:pPr>
      <w:r w:rsidRPr="00A23CD0">
        <w:rPr>
          <w:rFonts w:ascii="Arial" w:hAnsi="Arial" w:cs="Arial"/>
          <w:sz w:val="20"/>
          <w:szCs w:val="20"/>
          <w:lang w:val="lv-LV"/>
        </w:rPr>
        <w:t>R</w:t>
      </w:r>
      <w:r w:rsidR="00655794" w:rsidRPr="00A23CD0">
        <w:rPr>
          <w:rFonts w:ascii="Arial" w:hAnsi="Arial" w:cs="Arial"/>
          <w:sz w:val="20"/>
          <w:szCs w:val="20"/>
          <w:lang w:val="lv-LV"/>
        </w:rPr>
        <w:t>eģistrācijas numurs</w:t>
      </w:r>
      <w:r w:rsidR="00655794" w:rsidRPr="00A23CD0">
        <w:rPr>
          <w:rFonts w:ascii="Arial" w:hAnsi="Arial" w:cs="Arial"/>
          <w:sz w:val="20"/>
          <w:szCs w:val="20"/>
          <w:lang w:val="lv-LV"/>
        </w:rPr>
        <w:tab/>
      </w:r>
      <w:r w:rsidR="00655794" w:rsidRPr="00A23CD0">
        <w:rPr>
          <w:rFonts w:ascii="Arial" w:hAnsi="Arial" w:cs="Arial"/>
          <w:sz w:val="20"/>
          <w:szCs w:val="20"/>
          <w:lang w:val="lv-LV"/>
        </w:rPr>
        <w:tab/>
      </w:r>
      <w:r w:rsidR="00655794" w:rsidRPr="00A23CD0">
        <w:rPr>
          <w:rFonts w:ascii="Arial" w:hAnsi="Arial" w:cs="Arial"/>
          <w:sz w:val="20"/>
          <w:szCs w:val="20"/>
          <w:lang w:val="lv-LV"/>
        </w:rPr>
        <w:tab/>
        <w:t>…</w:t>
      </w:r>
    </w:p>
    <w:p w14:paraId="7C7A72DA" w14:textId="77777777" w:rsidR="00655794" w:rsidRPr="00A23CD0" w:rsidRDefault="00655794" w:rsidP="00655794">
      <w:pPr>
        <w:rPr>
          <w:rFonts w:ascii="Arial" w:hAnsi="Arial" w:cs="Arial"/>
          <w:sz w:val="20"/>
          <w:szCs w:val="20"/>
          <w:lang w:val="lv-LV"/>
        </w:rPr>
      </w:pPr>
      <w:r w:rsidRPr="00A23CD0">
        <w:rPr>
          <w:rFonts w:ascii="Arial" w:hAnsi="Arial" w:cs="Arial"/>
          <w:sz w:val="20"/>
          <w:szCs w:val="20"/>
          <w:lang w:val="lv-LV"/>
        </w:rPr>
        <w:t>Bankas iestādes rekvizīti</w:t>
      </w:r>
      <w:r w:rsidRPr="00A23CD0">
        <w:rPr>
          <w:rFonts w:ascii="Arial" w:hAnsi="Arial" w:cs="Arial"/>
          <w:sz w:val="20"/>
          <w:szCs w:val="20"/>
          <w:lang w:val="lv-LV"/>
        </w:rPr>
        <w:tab/>
      </w:r>
      <w:r w:rsidRPr="00A23CD0">
        <w:rPr>
          <w:rFonts w:ascii="Arial" w:hAnsi="Arial" w:cs="Arial"/>
          <w:sz w:val="20"/>
          <w:szCs w:val="20"/>
          <w:lang w:val="lv-LV"/>
        </w:rPr>
        <w:tab/>
      </w:r>
      <w:r w:rsidRPr="00A23CD0">
        <w:rPr>
          <w:rFonts w:ascii="Arial" w:hAnsi="Arial" w:cs="Arial"/>
          <w:sz w:val="20"/>
          <w:szCs w:val="20"/>
          <w:lang w:val="lv-LV"/>
        </w:rPr>
        <w:tab/>
      </w:r>
      <w:r w:rsidRPr="00A23CD0">
        <w:rPr>
          <w:rFonts w:ascii="Arial" w:hAnsi="Arial" w:cs="Arial"/>
          <w:sz w:val="20"/>
          <w:szCs w:val="20"/>
          <w:lang w:val="lv-LV"/>
        </w:rPr>
        <w:tab/>
        <w:t>…</w:t>
      </w:r>
    </w:p>
    <w:p w14:paraId="0094FDA6" w14:textId="77777777" w:rsidR="00655794" w:rsidRPr="00A23CD0" w:rsidRDefault="00655794" w:rsidP="00655794">
      <w:pPr>
        <w:rPr>
          <w:rFonts w:ascii="Arial" w:hAnsi="Arial" w:cs="Arial"/>
          <w:sz w:val="20"/>
          <w:szCs w:val="20"/>
          <w:lang w:val="lv-LV"/>
        </w:rPr>
      </w:pPr>
      <w:r w:rsidRPr="00A23CD0">
        <w:rPr>
          <w:rFonts w:ascii="Arial" w:hAnsi="Arial" w:cs="Arial"/>
          <w:sz w:val="20"/>
          <w:szCs w:val="20"/>
          <w:lang w:val="lv-LV"/>
        </w:rPr>
        <w:t>Bankas kods</w:t>
      </w:r>
      <w:r w:rsidRPr="00A23CD0">
        <w:rPr>
          <w:rFonts w:ascii="Arial" w:hAnsi="Arial" w:cs="Arial"/>
          <w:sz w:val="20"/>
          <w:szCs w:val="20"/>
          <w:lang w:val="lv-LV"/>
        </w:rPr>
        <w:tab/>
      </w:r>
      <w:r w:rsidRPr="00A23CD0">
        <w:rPr>
          <w:rFonts w:ascii="Arial" w:hAnsi="Arial" w:cs="Arial"/>
          <w:sz w:val="20"/>
          <w:szCs w:val="20"/>
          <w:lang w:val="lv-LV"/>
        </w:rPr>
        <w:tab/>
      </w:r>
      <w:r w:rsidRPr="00A23CD0">
        <w:rPr>
          <w:rFonts w:ascii="Arial" w:hAnsi="Arial" w:cs="Arial"/>
          <w:sz w:val="20"/>
          <w:szCs w:val="20"/>
          <w:lang w:val="lv-LV"/>
        </w:rPr>
        <w:tab/>
      </w:r>
      <w:r w:rsidRPr="00A23CD0">
        <w:rPr>
          <w:rFonts w:ascii="Arial" w:hAnsi="Arial" w:cs="Arial"/>
          <w:sz w:val="20"/>
          <w:szCs w:val="20"/>
          <w:lang w:val="lv-LV"/>
        </w:rPr>
        <w:tab/>
      </w:r>
      <w:r w:rsidRPr="00A23CD0">
        <w:rPr>
          <w:rFonts w:ascii="Arial" w:hAnsi="Arial" w:cs="Arial"/>
          <w:sz w:val="20"/>
          <w:szCs w:val="20"/>
          <w:lang w:val="lv-LV"/>
        </w:rPr>
        <w:tab/>
      </w:r>
      <w:r w:rsidRPr="00A23CD0">
        <w:rPr>
          <w:rFonts w:ascii="Arial" w:hAnsi="Arial" w:cs="Arial"/>
          <w:sz w:val="20"/>
          <w:szCs w:val="20"/>
          <w:lang w:val="lv-LV"/>
        </w:rPr>
        <w:tab/>
        <w:t>…</w:t>
      </w:r>
    </w:p>
    <w:p w14:paraId="6ED384DF" w14:textId="77777777" w:rsidR="00655794" w:rsidRPr="00A23CD0" w:rsidRDefault="00655794" w:rsidP="00655794">
      <w:pPr>
        <w:rPr>
          <w:rFonts w:ascii="Arial" w:hAnsi="Arial" w:cs="Arial"/>
          <w:sz w:val="20"/>
          <w:szCs w:val="20"/>
          <w:lang w:val="lv-LV"/>
        </w:rPr>
      </w:pPr>
      <w:r w:rsidRPr="00A23CD0">
        <w:rPr>
          <w:rFonts w:ascii="Arial" w:hAnsi="Arial" w:cs="Arial"/>
          <w:sz w:val="20"/>
          <w:szCs w:val="20"/>
          <w:lang w:val="lv-LV"/>
        </w:rPr>
        <w:t>Norēķinu konta numurs</w:t>
      </w:r>
      <w:r w:rsidRPr="00A23CD0">
        <w:rPr>
          <w:rFonts w:ascii="Arial" w:hAnsi="Arial" w:cs="Arial"/>
          <w:sz w:val="20"/>
          <w:szCs w:val="20"/>
          <w:lang w:val="lv-LV"/>
        </w:rPr>
        <w:tab/>
      </w:r>
      <w:r w:rsidRPr="00A23CD0">
        <w:rPr>
          <w:rFonts w:ascii="Arial" w:hAnsi="Arial" w:cs="Arial"/>
          <w:sz w:val="20"/>
          <w:szCs w:val="20"/>
          <w:lang w:val="lv-LV"/>
        </w:rPr>
        <w:tab/>
      </w:r>
      <w:r w:rsidRPr="00A23CD0">
        <w:rPr>
          <w:rFonts w:ascii="Arial" w:hAnsi="Arial" w:cs="Arial"/>
          <w:sz w:val="20"/>
          <w:szCs w:val="20"/>
          <w:lang w:val="lv-LV"/>
        </w:rPr>
        <w:tab/>
      </w:r>
      <w:r w:rsidRPr="00A23CD0">
        <w:rPr>
          <w:rFonts w:ascii="Arial" w:hAnsi="Arial" w:cs="Arial"/>
          <w:sz w:val="20"/>
          <w:szCs w:val="20"/>
          <w:lang w:val="lv-LV"/>
        </w:rPr>
        <w:tab/>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723"/>
      </w:tblGrid>
      <w:tr w:rsidR="00655794" w:rsidRPr="00A23CD0" w14:paraId="588F6D7D" w14:textId="77777777" w:rsidTr="00F2097F">
        <w:tc>
          <w:tcPr>
            <w:tcW w:w="2628" w:type="dxa"/>
            <w:tcBorders>
              <w:top w:val="single" w:sz="4" w:space="0" w:color="auto"/>
              <w:left w:val="single" w:sz="4" w:space="0" w:color="auto"/>
              <w:bottom w:val="single" w:sz="4" w:space="0" w:color="auto"/>
              <w:right w:val="single" w:sz="4" w:space="0" w:color="auto"/>
            </w:tcBorders>
            <w:shd w:val="clear" w:color="auto" w:fill="E0E0E0"/>
            <w:hideMark/>
          </w:tcPr>
          <w:p w14:paraId="439D485D" w14:textId="77777777" w:rsidR="00655794" w:rsidRPr="00A23CD0" w:rsidRDefault="00655794" w:rsidP="00F2097F">
            <w:pPr>
              <w:jc w:val="both"/>
              <w:rPr>
                <w:rFonts w:ascii="Arial" w:hAnsi="Arial" w:cs="Arial"/>
                <w:b/>
                <w:sz w:val="20"/>
                <w:szCs w:val="20"/>
                <w:lang w:val="lv-LV"/>
              </w:rPr>
            </w:pPr>
            <w:r w:rsidRPr="00A23CD0">
              <w:rPr>
                <w:rFonts w:ascii="Arial" w:hAnsi="Arial" w:cs="Arial"/>
                <w:b/>
                <w:sz w:val="20"/>
                <w:szCs w:val="20"/>
                <w:lang w:val="lv-LV"/>
              </w:rPr>
              <w:t>Pircējs:</w:t>
            </w:r>
          </w:p>
        </w:tc>
        <w:tc>
          <w:tcPr>
            <w:tcW w:w="6723" w:type="dxa"/>
            <w:tcBorders>
              <w:top w:val="single" w:sz="4" w:space="0" w:color="auto"/>
              <w:left w:val="single" w:sz="4" w:space="0" w:color="auto"/>
              <w:bottom w:val="single" w:sz="4" w:space="0" w:color="auto"/>
              <w:right w:val="single" w:sz="4" w:space="0" w:color="auto"/>
            </w:tcBorders>
            <w:hideMark/>
          </w:tcPr>
          <w:p w14:paraId="03EDE5A4" w14:textId="3B4690C0" w:rsidR="00655794" w:rsidRPr="00A23CD0" w:rsidRDefault="00655794" w:rsidP="00F2097F">
            <w:pPr>
              <w:jc w:val="both"/>
              <w:rPr>
                <w:rFonts w:ascii="Arial" w:hAnsi="Arial" w:cs="Arial"/>
                <w:sz w:val="20"/>
                <w:szCs w:val="20"/>
                <w:lang w:val="lv-LV"/>
              </w:rPr>
            </w:pPr>
            <w:r w:rsidRPr="00A23CD0">
              <w:rPr>
                <w:rFonts w:ascii="Arial" w:hAnsi="Arial" w:cs="Arial"/>
                <w:bCs/>
                <w:color w:val="222222"/>
                <w:sz w:val="20"/>
                <w:szCs w:val="20"/>
                <w:lang w:val="lv-LV"/>
              </w:rPr>
              <w:t xml:space="preserve">SIA </w:t>
            </w:r>
            <w:r w:rsidRPr="00A23CD0">
              <w:rPr>
                <w:rFonts w:ascii="Arial" w:hAnsi="Arial" w:cs="Arial"/>
                <w:sz w:val="20"/>
                <w:szCs w:val="20"/>
                <w:lang w:val="lv-LV"/>
              </w:rPr>
              <w:t xml:space="preserve">“LDZ </w:t>
            </w:r>
            <w:r w:rsidR="00E96FC8" w:rsidRPr="00A23CD0">
              <w:rPr>
                <w:rFonts w:ascii="Arial" w:hAnsi="Arial" w:cs="Arial"/>
                <w:sz w:val="20"/>
                <w:szCs w:val="20"/>
                <w:lang w:val="lv-LV"/>
              </w:rPr>
              <w:t>CARGO</w:t>
            </w:r>
            <w:r w:rsidRPr="00A23CD0">
              <w:rPr>
                <w:rFonts w:ascii="Arial" w:hAnsi="Arial" w:cs="Arial"/>
                <w:sz w:val="20"/>
                <w:szCs w:val="20"/>
                <w:lang w:val="lv-LV"/>
              </w:rPr>
              <w:t>”</w:t>
            </w:r>
          </w:p>
        </w:tc>
      </w:tr>
    </w:tbl>
    <w:p w14:paraId="116834FF" w14:textId="739B8EF7" w:rsidR="00655794" w:rsidRPr="00A23CD0" w:rsidRDefault="00655794" w:rsidP="00655794">
      <w:pPr>
        <w:rPr>
          <w:rFonts w:ascii="Arial" w:hAnsi="Arial" w:cs="Arial"/>
          <w:sz w:val="20"/>
          <w:szCs w:val="20"/>
          <w:lang w:val="lv-LV"/>
        </w:rPr>
      </w:pPr>
      <w:r w:rsidRPr="00A23CD0">
        <w:rPr>
          <w:rFonts w:ascii="Arial" w:hAnsi="Arial" w:cs="Arial"/>
          <w:sz w:val="20"/>
          <w:szCs w:val="20"/>
          <w:lang w:val="lv-LV"/>
        </w:rPr>
        <w:t>Pircēja juridiskā adrese</w:t>
      </w:r>
      <w:r w:rsidRPr="00A23CD0">
        <w:rPr>
          <w:rFonts w:ascii="Arial" w:hAnsi="Arial" w:cs="Arial"/>
          <w:sz w:val="20"/>
          <w:szCs w:val="20"/>
          <w:lang w:val="lv-LV"/>
        </w:rPr>
        <w:tab/>
      </w:r>
      <w:r w:rsidRPr="00A23CD0">
        <w:rPr>
          <w:rFonts w:ascii="Arial" w:hAnsi="Arial" w:cs="Arial"/>
          <w:sz w:val="20"/>
          <w:szCs w:val="20"/>
          <w:lang w:val="lv-LV"/>
        </w:rPr>
        <w:tab/>
      </w:r>
      <w:r w:rsidRPr="00A23CD0">
        <w:rPr>
          <w:rFonts w:ascii="Arial" w:hAnsi="Arial" w:cs="Arial"/>
          <w:sz w:val="20"/>
          <w:szCs w:val="20"/>
          <w:lang w:val="lv-LV"/>
        </w:rPr>
        <w:tab/>
      </w:r>
      <w:r w:rsidRPr="00A23CD0">
        <w:rPr>
          <w:rFonts w:ascii="Arial" w:hAnsi="Arial" w:cs="Arial"/>
          <w:sz w:val="20"/>
          <w:szCs w:val="20"/>
          <w:lang w:val="lv-LV"/>
        </w:rPr>
        <w:tab/>
      </w:r>
      <w:r w:rsidR="00E96FC8" w:rsidRPr="00A23CD0">
        <w:rPr>
          <w:rFonts w:ascii="Arial" w:hAnsi="Arial" w:cs="Arial"/>
          <w:sz w:val="20"/>
          <w:szCs w:val="20"/>
          <w:lang w:val="lv-LV"/>
        </w:rPr>
        <w:t>Dzirnavu</w:t>
      </w:r>
      <w:r w:rsidR="00A33771" w:rsidRPr="00A23CD0">
        <w:rPr>
          <w:rFonts w:ascii="Arial" w:hAnsi="Arial" w:cs="Arial"/>
          <w:sz w:val="20"/>
          <w:szCs w:val="20"/>
          <w:lang w:val="lv-LV"/>
        </w:rPr>
        <w:t xml:space="preserve"> </w:t>
      </w:r>
      <w:r w:rsidRPr="00A23CD0">
        <w:rPr>
          <w:rFonts w:ascii="Arial" w:hAnsi="Arial" w:cs="Arial"/>
          <w:sz w:val="20"/>
          <w:szCs w:val="20"/>
          <w:lang w:val="lv-LV"/>
        </w:rPr>
        <w:t xml:space="preserve">iela </w:t>
      </w:r>
      <w:r w:rsidR="00EC5CC3" w:rsidRPr="00A23CD0">
        <w:rPr>
          <w:rFonts w:ascii="Arial" w:hAnsi="Arial" w:cs="Arial"/>
          <w:sz w:val="20"/>
          <w:szCs w:val="20"/>
          <w:lang w:val="lv-LV"/>
        </w:rPr>
        <w:t>147 k-1</w:t>
      </w:r>
      <w:r w:rsidRPr="00A23CD0">
        <w:rPr>
          <w:rFonts w:ascii="Arial" w:hAnsi="Arial" w:cs="Arial"/>
          <w:sz w:val="20"/>
          <w:szCs w:val="20"/>
          <w:lang w:val="lv-LV"/>
        </w:rPr>
        <w:t>, Rīga, LV-1050, Latvija.</w:t>
      </w:r>
    </w:p>
    <w:p w14:paraId="65C5D348" w14:textId="5E8C33AE" w:rsidR="00655794" w:rsidRPr="00A23CD0" w:rsidRDefault="00655794" w:rsidP="00655794">
      <w:pPr>
        <w:rPr>
          <w:rFonts w:ascii="Arial" w:hAnsi="Arial" w:cs="Arial"/>
          <w:sz w:val="20"/>
          <w:szCs w:val="20"/>
          <w:lang w:val="lv-LV"/>
        </w:rPr>
      </w:pPr>
      <w:r w:rsidRPr="00A23CD0">
        <w:rPr>
          <w:rFonts w:ascii="Arial" w:hAnsi="Arial" w:cs="Arial"/>
          <w:sz w:val="20"/>
          <w:szCs w:val="20"/>
          <w:lang w:val="lv-LV"/>
        </w:rPr>
        <w:t>Vienotais reģistrācijas numurs</w:t>
      </w:r>
      <w:r w:rsidRPr="00A23CD0">
        <w:rPr>
          <w:rFonts w:ascii="Arial" w:hAnsi="Arial" w:cs="Arial"/>
          <w:sz w:val="20"/>
          <w:szCs w:val="20"/>
          <w:lang w:val="lv-LV"/>
        </w:rPr>
        <w:tab/>
      </w:r>
      <w:r w:rsidRPr="00A23CD0">
        <w:rPr>
          <w:rFonts w:ascii="Arial" w:hAnsi="Arial" w:cs="Arial"/>
          <w:sz w:val="20"/>
          <w:szCs w:val="20"/>
          <w:lang w:val="lv-LV"/>
        </w:rPr>
        <w:tab/>
      </w:r>
      <w:r w:rsidRPr="00A23CD0">
        <w:rPr>
          <w:rFonts w:ascii="Arial" w:hAnsi="Arial" w:cs="Arial"/>
          <w:sz w:val="20"/>
          <w:szCs w:val="20"/>
          <w:lang w:val="lv-LV"/>
        </w:rPr>
        <w:tab/>
        <w:t>4000</w:t>
      </w:r>
      <w:r w:rsidR="00EC5CC3" w:rsidRPr="00A23CD0">
        <w:rPr>
          <w:rFonts w:ascii="Arial" w:hAnsi="Arial" w:cs="Arial"/>
          <w:sz w:val="20"/>
          <w:szCs w:val="20"/>
          <w:lang w:val="lv-LV"/>
        </w:rPr>
        <w:t>3788421</w:t>
      </w:r>
    </w:p>
    <w:p w14:paraId="71475748" w14:textId="77777777" w:rsidR="00655794" w:rsidRPr="00A23CD0" w:rsidRDefault="00655794" w:rsidP="00655794">
      <w:pPr>
        <w:rPr>
          <w:rFonts w:ascii="Arial" w:hAnsi="Arial" w:cs="Arial"/>
          <w:sz w:val="20"/>
          <w:szCs w:val="20"/>
          <w:lang w:val="lv-LV"/>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723"/>
      </w:tblGrid>
      <w:tr w:rsidR="00655794" w:rsidRPr="00A23CD0" w14:paraId="203F0B94" w14:textId="77777777" w:rsidTr="00F2097F">
        <w:tc>
          <w:tcPr>
            <w:tcW w:w="2628" w:type="dxa"/>
            <w:tcBorders>
              <w:top w:val="single" w:sz="4" w:space="0" w:color="auto"/>
              <w:left w:val="single" w:sz="4" w:space="0" w:color="auto"/>
              <w:bottom w:val="single" w:sz="4" w:space="0" w:color="auto"/>
              <w:right w:val="single" w:sz="4" w:space="0" w:color="auto"/>
            </w:tcBorders>
            <w:shd w:val="clear" w:color="auto" w:fill="E0E0E0"/>
            <w:hideMark/>
          </w:tcPr>
          <w:p w14:paraId="58EC5519" w14:textId="77777777" w:rsidR="00655794" w:rsidRPr="00A23CD0" w:rsidRDefault="00655794" w:rsidP="00F2097F">
            <w:pPr>
              <w:jc w:val="both"/>
              <w:rPr>
                <w:rFonts w:ascii="Arial" w:hAnsi="Arial" w:cs="Arial"/>
                <w:b/>
                <w:sz w:val="20"/>
                <w:szCs w:val="20"/>
                <w:lang w:val="lv-LV"/>
              </w:rPr>
            </w:pPr>
            <w:r w:rsidRPr="00A23CD0">
              <w:rPr>
                <w:rFonts w:ascii="Arial" w:hAnsi="Arial" w:cs="Arial"/>
                <w:b/>
                <w:sz w:val="20"/>
                <w:szCs w:val="20"/>
                <w:lang w:val="lv-LV"/>
              </w:rPr>
              <w:t>Pretendents:</w:t>
            </w:r>
          </w:p>
        </w:tc>
        <w:tc>
          <w:tcPr>
            <w:tcW w:w="6723" w:type="dxa"/>
            <w:tcBorders>
              <w:top w:val="single" w:sz="4" w:space="0" w:color="auto"/>
              <w:left w:val="single" w:sz="4" w:space="0" w:color="auto"/>
              <w:bottom w:val="single" w:sz="4" w:space="0" w:color="auto"/>
              <w:right w:val="single" w:sz="4" w:space="0" w:color="auto"/>
            </w:tcBorders>
            <w:hideMark/>
          </w:tcPr>
          <w:p w14:paraId="7D89884E" w14:textId="77777777" w:rsidR="00655794" w:rsidRPr="00A23CD0" w:rsidRDefault="00655794" w:rsidP="00F2097F">
            <w:pPr>
              <w:jc w:val="both"/>
              <w:rPr>
                <w:rFonts w:ascii="Arial" w:hAnsi="Arial" w:cs="Arial"/>
                <w:sz w:val="20"/>
                <w:szCs w:val="20"/>
                <w:lang w:val="lv-LV"/>
              </w:rPr>
            </w:pPr>
            <w:r w:rsidRPr="00A23CD0">
              <w:rPr>
                <w:rFonts w:ascii="Arial" w:hAnsi="Arial" w:cs="Arial"/>
                <w:sz w:val="20"/>
                <w:szCs w:val="20"/>
                <w:lang w:val="lv-LV"/>
              </w:rPr>
              <w:t>…</w:t>
            </w:r>
          </w:p>
        </w:tc>
      </w:tr>
    </w:tbl>
    <w:p w14:paraId="2DABEE54" w14:textId="77777777" w:rsidR="00655794" w:rsidRPr="00A23CD0" w:rsidRDefault="00655794" w:rsidP="00655794">
      <w:pPr>
        <w:rPr>
          <w:rFonts w:ascii="Arial" w:hAnsi="Arial" w:cs="Arial"/>
          <w:sz w:val="20"/>
          <w:szCs w:val="20"/>
          <w:lang w:val="lv-LV"/>
        </w:rPr>
      </w:pPr>
      <w:r w:rsidRPr="00A23CD0">
        <w:rPr>
          <w:rFonts w:ascii="Arial" w:hAnsi="Arial" w:cs="Arial"/>
          <w:sz w:val="20"/>
          <w:szCs w:val="20"/>
          <w:lang w:val="lv-LV"/>
        </w:rPr>
        <w:t>Adrese</w:t>
      </w:r>
      <w:r w:rsidRPr="00A23CD0">
        <w:rPr>
          <w:rFonts w:ascii="Arial" w:hAnsi="Arial" w:cs="Arial"/>
          <w:sz w:val="20"/>
          <w:szCs w:val="20"/>
          <w:lang w:val="lv-LV"/>
        </w:rPr>
        <w:tab/>
      </w:r>
      <w:r w:rsidRPr="00A23CD0">
        <w:rPr>
          <w:rFonts w:ascii="Arial" w:hAnsi="Arial" w:cs="Arial"/>
          <w:sz w:val="20"/>
          <w:szCs w:val="20"/>
          <w:lang w:val="lv-LV"/>
        </w:rPr>
        <w:tab/>
      </w:r>
      <w:r w:rsidRPr="00A23CD0">
        <w:rPr>
          <w:rFonts w:ascii="Arial" w:hAnsi="Arial" w:cs="Arial"/>
          <w:sz w:val="20"/>
          <w:szCs w:val="20"/>
          <w:lang w:val="lv-LV"/>
        </w:rPr>
        <w:tab/>
      </w:r>
      <w:r w:rsidRPr="00A23CD0">
        <w:rPr>
          <w:rFonts w:ascii="Arial" w:hAnsi="Arial" w:cs="Arial"/>
          <w:sz w:val="20"/>
          <w:szCs w:val="20"/>
          <w:lang w:val="lv-LV"/>
        </w:rPr>
        <w:tab/>
      </w:r>
      <w:r w:rsidRPr="00A23CD0">
        <w:rPr>
          <w:rFonts w:ascii="Arial" w:hAnsi="Arial" w:cs="Arial"/>
          <w:sz w:val="20"/>
          <w:szCs w:val="20"/>
          <w:lang w:val="lv-LV"/>
        </w:rPr>
        <w:tab/>
      </w:r>
      <w:r w:rsidRPr="00A23CD0">
        <w:rPr>
          <w:rFonts w:ascii="Arial" w:hAnsi="Arial" w:cs="Arial"/>
          <w:sz w:val="20"/>
          <w:szCs w:val="20"/>
          <w:lang w:val="lv-LV"/>
        </w:rPr>
        <w:tab/>
      </w:r>
      <w:r w:rsidRPr="00A23CD0">
        <w:rPr>
          <w:rFonts w:ascii="Arial" w:hAnsi="Arial" w:cs="Arial"/>
          <w:sz w:val="20"/>
          <w:szCs w:val="20"/>
          <w:lang w:val="lv-LV"/>
        </w:rPr>
        <w:tab/>
        <w:t>…</w:t>
      </w:r>
    </w:p>
    <w:p w14:paraId="37E2E3E2" w14:textId="0D582A81" w:rsidR="00655794" w:rsidRPr="00A23CD0" w:rsidRDefault="00EC5CC3" w:rsidP="00655794">
      <w:pPr>
        <w:rPr>
          <w:rFonts w:ascii="Arial" w:hAnsi="Arial" w:cs="Arial"/>
          <w:sz w:val="20"/>
          <w:szCs w:val="20"/>
          <w:lang w:val="lv-LV"/>
        </w:rPr>
      </w:pPr>
      <w:r w:rsidRPr="00A23CD0">
        <w:rPr>
          <w:rFonts w:ascii="Arial" w:hAnsi="Arial" w:cs="Arial"/>
          <w:sz w:val="20"/>
          <w:szCs w:val="20"/>
          <w:lang w:val="lv-LV"/>
        </w:rPr>
        <w:t>R</w:t>
      </w:r>
      <w:r w:rsidR="00655794" w:rsidRPr="00A23CD0">
        <w:rPr>
          <w:rFonts w:ascii="Arial" w:hAnsi="Arial" w:cs="Arial"/>
          <w:sz w:val="20"/>
          <w:szCs w:val="20"/>
          <w:lang w:val="lv-LV"/>
        </w:rPr>
        <w:t>eģistrācijas numurs</w:t>
      </w:r>
      <w:r w:rsidR="00655794" w:rsidRPr="00A23CD0">
        <w:rPr>
          <w:rFonts w:ascii="Arial" w:hAnsi="Arial" w:cs="Arial"/>
          <w:sz w:val="20"/>
          <w:szCs w:val="20"/>
          <w:lang w:val="lv-LV"/>
        </w:rPr>
        <w:tab/>
        <w:t>…</w:t>
      </w:r>
    </w:p>
    <w:p w14:paraId="164D2700" w14:textId="77777777" w:rsidR="00655794" w:rsidRPr="00A23CD0" w:rsidRDefault="00655794" w:rsidP="00655794">
      <w:pPr>
        <w:rPr>
          <w:rFonts w:ascii="Arial" w:hAnsi="Arial" w:cs="Arial"/>
          <w:sz w:val="20"/>
          <w:szCs w:val="20"/>
          <w:lang w:val="lv-LV"/>
        </w:rPr>
      </w:pPr>
    </w:p>
    <w:p w14:paraId="28DDF2EF" w14:textId="04252FE9" w:rsidR="00655794" w:rsidRPr="00A23CD0" w:rsidRDefault="00655794" w:rsidP="00655794">
      <w:pPr>
        <w:jc w:val="both"/>
        <w:rPr>
          <w:rFonts w:ascii="Arial" w:hAnsi="Arial" w:cs="Arial"/>
          <w:sz w:val="20"/>
          <w:szCs w:val="20"/>
          <w:lang w:val="lv-LV"/>
        </w:rPr>
      </w:pPr>
      <w:r w:rsidRPr="00A23CD0">
        <w:rPr>
          <w:rFonts w:ascii="Arial" w:hAnsi="Arial" w:cs="Arial"/>
          <w:sz w:val="20"/>
          <w:szCs w:val="20"/>
          <w:lang w:val="lv-LV"/>
        </w:rPr>
        <w:t>Ievērojot to, ka Pretendents iesniedz savu piedāvājumu sarunu procedūrai ar publikāciju</w:t>
      </w:r>
      <w:r w:rsidRPr="00A23CD0">
        <w:rPr>
          <w:rFonts w:ascii="Arial" w:hAnsi="Arial" w:cs="Arial"/>
          <w:bCs/>
          <w:iCs/>
          <w:sz w:val="20"/>
          <w:szCs w:val="20"/>
          <w:lang w:val="lv-LV"/>
        </w:rPr>
        <w:t xml:space="preserve"> </w:t>
      </w:r>
      <w:r w:rsidRPr="00A23CD0">
        <w:rPr>
          <w:rFonts w:ascii="Arial" w:hAnsi="Arial" w:cs="Arial"/>
          <w:sz w:val="20"/>
          <w:szCs w:val="20"/>
          <w:lang w:val="lv-LV"/>
        </w:rPr>
        <w:t>“</w:t>
      </w:r>
      <w:r w:rsidRPr="00A23CD0">
        <w:rPr>
          <w:rFonts w:ascii="Arial" w:hAnsi="Arial" w:cs="Arial"/>
          <w:color w:val="222222"/>
          <w:sz w:val="20"/>
          <w:szCs w:val="20"/>
          <w:lang w:val="lv-LV" w:eastAsia="lv-LV"/>
        </w:rPr>
        <w:t>Lokomotīvju akumulatoru bateriju piegāde</w:t>
      </w:r>
      <w:r w:rsidRPr="00A23CD0">
        <w:rPr>
          <w:rFonts w:ascii="Arial" w:hAnsi="Arial" w:cs="Arial"/>
          <w:sz w:val="20"/>
          <w:szCs w:val="20"/>
          <w:lang w:val="lv-LV"/>
        </w:rPr>
        <w:t>”</w:t>
      </w:r>
      <w:r w:rsidRPr="00A23CD0">
        <w:rPr>
          <w:sz w:val="22"/>
          <w:szCs w:val="22"/>
          <w:lang w:val="lv-LV"/>
        </w:rPr>
        <w:t xml:space="preserve"> </w:t>
      </w:r>
      <w:r w:rsidRPr="00A23CD0">
        <w:rPr>
          <w:rFonts w:ascii="Arial" w:hAnsi="Arial" w:cs="Arial"/>
          <w:sz w:val="20"/>
          <w:szCs w:val="20"/>
          <w:lang w:val="lv-LV"/>
        </w:rPr>
        <w:t>(iepirkuma ID Nr.</w:t>
      </w:r>
      <w:r w:rsidR="00B97E9A" w:rsidRPr="00A23CD0">
        <w:rPr>
          <w:rFonts w:ascii="Arial" w:hAnsi="Arial" w:cs="Arial"/>
          <w:sz w:val="20"/>
          <w:szCs w:val="20"/>
          <w:lang w:val="lv-LV"/>
        </w:rPr>
        <w:t>KAP-9.2/6/2026</w:t>
      </w:r>
      <w:r w:rsidRPr="00A23CD0">
        <w:rPr>
          <w:rFonts w:ascii="Arial" w:hAnsi="Arial" w:cs="Arial"/>
          <w:sz w:val="20"/>
          <w:szCs w:val="20"/>
          <w:lang w:val="lv-LV"/>
        </w:rPr>
        <w:t>), Kredītiestāde apņemas nodrošināt ar Kredītiestādes galvojumu Pretendenta saistības pret Pircēju, kādas var rasties, Pretendentam neizpildot sarunu procedūras ar publikāciju nolikuma noteikumus.</w:t>
      </w:r>
    </w:p>
    <w:p w14:paraId="65BD7CAF" w14:textId="77777777" w:rsidR="00655794" w:rsidRPr="00A23CD0" w:rsidRDefault="00655794" w:rsidP="00655794">
      <w:pPr>
        <w:rPr>
          <w:rFonts w:ascii="Arial" w:hAnsi="Arial" w:cs="Arial"/>
          <w:sz w:val="20"/>
          <w:szCs w:val="20"/>
          <w:lang w:val="lv-LV"/>
        </w:rPr>
      </w:pPr>
    </w:p>
    <w:p w14:paraId="316538D1" w14:textId="77777777" w:rsidR="00655794" w:rsidRPr="00A23CD0" w:rsidRDefault="00655794" w:rsidP="00655794">
      <w:pPr>
        <w:rPr>
          <w:rFonts w:ascii="Arial" w:hAnsi="Arial" w:cs="Arial"/>
          <w:sz w:val="20"/>
          <w:szCs w:val="20"/>
          <w:lang w:val="lv-LV"/>
        </w:rPr>
      </w:pPr>
      <w:r w:rsidRPr="00A23CD0">
        <w:rPr>
          <w:rFonts w:ascii="Arial" w:hAnsi="Arial" w:cs="Arial"/>
          <w:sz w:val="20"/>
          <w:szCs w:val="20"/>
          <w:lang w:val="lv-LV"/>
        </w:rPr>
        <w:t>Šis galvojums izsniegts par summu: EUR _____.__ ( _____ eiro, 00 centi)</w:t>
      </w:r>
    </w:p>
    <w:p w14:paraId="13416B57" w14:textId="77777777" w:rsidR="00655794" w:rsidRPr="00A23CD0" w:rsidRDefault="00655794" w:rsidP="00655794">
      <w:pPr>
        <w:rPr>
          <w:rFonts w:ascii="Arial" w:hAnsi="Arial" w:cs="Arial"/>
          <w:sz w:val="20"/>
          <w:szCs w:val="20"/>
          <w:lang w:val="lv-LV"/>
        </w:rPr>
      </w:pPr>
    </w:p>
    <w:tbl>
      <w:tblPr>
        <w:tblW w:w="9923" w:type="dxa"/>
        <w:tblLook w:val="01E0" w:firstRow="1" w:lastRow="1" w:firstColumn="1" w:lastColumn="1" w:noHBand="0" w:noVBand="0"/>
      </w:tblPr>
      <w:tblGrid>
        <w:gridCol w:w="9498"/>
        <w:gridCol w:w="425"/>
      </w:tblGrid>
      <w:tr w:rsidR="00655794" w:rsidRPr="00E46289" w14:paraId="30B253FB" w14:textId="77777777" w:rsidTr="00655794">
        <w:tc>
          <w:tcPr>
            <w:tcW w:w="9923" w:type="dxa"/>
            <w:gridSpan w:val="2"/>
            <w:hideMark/>
          </w:tcPr>
          <w:p w14:paraId="4FBFB209" w14:textId="77777777" w:rsidR="00655794" w:rsidRPr="00A23CD0" w:rsidRDefault="00655794" w:rsidP="00F2097F">
            <w:pPr>
              <w:jc w:val="both"/>
              <w:rPr>
                <w:rFonts w:ascii="Arial" w:hAnsi="Arial" w:cs="Arial"/>
                <w:b/>
                <w:sz w:val="20"/>
                <w:szCs w:val="20"/>
                <w:lang w:val="lv-LV"/>
              </w:rPr>
            </w:pPr>
            <w:r w:rsidRPr="00A23CD0">
              <w:rPr>
                <w:rFonts w:ascii="Arial" w:hAnsi="Arial" w:cs="Arial"/>
                <w:b/>
                <w:sz w:val="20"/>
                <w:szCs w:val="20"/>
                <w:lang w:val="lv-LV"/>
              </w:rPr>
              <w:t xml:space="preserve">Kredītiestādes galvojuma nosacījumi: </w:t>
            </w:r>
          </w:p>
          <w:p w14:paraId="081DDD69" w14:textId="77777777" w:rsidR="00655794" w:rsidRPr="00A23CD0" w:rsidRDefault="00655794" w:rsidP="00F2097F">
            <w:pPr>
              <w:jc w:val="both"/>
              <w:rPr>
                <w:rFonts w:ascii="Arial" w:hAnsi="Arial" w:cs="Arial"/>
                <w:sz w:val="20"/>
                <w:szCs w:val="20"/>
                <w:lang w:val="lv-LV"/>
              </w:rPr>
            </w:pPr>
            <w:r w:rsidRPr="00A23CD0">
              <w:rPr>
                <w:rFonts w:ascii="Arial" w:hAnsi="Arial" w:cs="Arial"/>
                <w:sz w:val="20"/>
                <w:szCs w:val="20"/>
                <w:lang w:val="lv-LV"/>
              </w:rPr>
              <w:t>1. Kredītiestāde apņemas samaksāt Pircējam augstāk minēto summu pēc Pircēja pirmā rakstiskā pieprasījuma, neprasot Pircējam pamatot savu prasību, ar noteikumu, ka savā pieprasījumā Pircējs norāda, ka viņa pieprasītā summa attiecas uz vienu vai vairāku sekojošu NOSACĪJUMU spēkā stāšanos:</w:t>
            </w:r>
          </w:p>
          <w:p w14:paraId="7CC3CC53" w14:textId="77777777" w:rsidR="00655794" w:rsidRPr="00A23CD0" w:rsidRDefault="00655794" w:rsidP="00F2097F">
            <w:pPr>
              <w:jc w:val="both"/>
              <w:rPr>
                <w:rFonts w:ascii="Arial" w:hAnsi="Arial" w:cs="Arial"/>
                <w:sz w:val="20"/>
                <w:szCs w:val="20"/>
                <w:lang w:val="lv-LV"/>
              </w:rPr>
            </w:pPr>
            <w:r w:rsidRPr="00A23CD0">
              <w:rPr>
                <w:rFonts w:ascii="Arial" w:hAnsi="Arial" w:cs="Arial"/>
                <w:sz w:val="20"/>
                <w:szCs w:val="20"/>
                <w:lang w:val="lv-LV"/>
              </w:rPr>
              <w:t>1.1. Pretendents atsauc savu piedāvājumu, kamēr ir spēkā piedāvājuma nodrošinājums;</w:t>
            </w:r>
          </w:p>
          <w:p w14:paraId="7E827B6B" w14:textId="77777777" w:rsidR="00655794" w:rsidRPr="00A23CD0" w:rsidRDefault="00655794" w:rsidP="00F2097F">
            <w:pPr>
              <w:jc w:val="both"/>
              <w:rPr>
                <w:rFonts w:ascii="Arial" w:hAnsi="Arial" w:cs="Arial"/>
                <w:sz w:val="20"/>
                <w:szCs w:val="20"/>
                <w:lang w:val="lv-LV"/>
              </w:rPr>
            </w:pPr>
            <w:r w:rsidRPr="00A23CD0">
              <w:rPr>
                <w:rFonts w:ascii="Arial" w:hAnsi="Arial" w:cs="Arial"/>
                <w:sz w:val="20"/>
                <w:szCs w:val="20"/>
                <w:lang w:val="lv-LV"/>
              </w:rPr>
              <w:t>1.2. Pretendents, kura piedāvājums izraudzīts saskaņā ar piedāvājuma izvēles kritēriju, Pircēja noteiktajā termiņā nav iesniedzis tam iepirkuma procedūras dokumentos un iepirkuma līgumā paredzēto līguma nodrošinājumu;</w:t>
            </w:r>
          </w:p>
          <w:p w14:paraId="6EC5AE08" w14:textId="77777777" w:rsidR="00655794" w:rsidRPr="00A23CD0" w:rsidRDefault="00655794" w:rsidP="00F2097F">
            <w:pPr>
              <w:jc w:val="both"/>
              <w:rPr>
                <w:rFonts w:ascii="Arial" w:hAnsi="Arial" w:cs="Arial"/>
                <w:sz w:val="20"/>
                <w:szCs w:val="20"/>
                <w:lang w:val="lv-LV"/>
              </w:rPr>
            </w:pPr>
            <w:r w:rsidRPr="00A23CD0">
              <w:rPr>
                <w:rFonts w:ascii="Arial" w:hAnsi="Arial" w:cs="Arial"/>
                <w:sz w:val="20"/>
                <w:szCs w:val="20"/>
                <w:lang w:val="lv-LV"/>
              </w:rPr>
              <w:t>1.3. Pretendents, kura piedāvājums izraudzīts saskaņā ar piedāvājumu izvēles kritēriju, neparaksta iepirkuma līgumu Pircēja noteiktajā termiņā.</w:t>
            </w:r>
          </w:p>
        </w:tc>
      </w:tr>
      <w:tr w:rsidR="00655794" w:rsidRPr="00E46289" w14:paraId="47D8FA90" w14:textId="77777777" w:rsidTr="00655794">
        <w:trPr>
          <w:gridAfter w:val="1"/>
          <w:wAfter w:w="425" w:type="dxa"/>
        </w:trPr>
        <w:tc>
          <w:tcPr>
            <w:tcW w:w="9498" w:type="dxa"/>
          </w:tcPr>
          <w:p w14:paraId="444C8D63" w14:textId="77777777" w:rsidR="00655794" w:rsidRPr="00A23CD0" w:rsidRDefault="00655794" w:rsidP="00F2097F">
            <w:pPr>
              <w:jc w:val="both"/>
              <w:rPr>
                <w:rFonts w:ascii="Arial" w:hAnsi="Arial" w:cs="Arial"/>
                <w:b/>
                <w:sz w:val="20"/>
                <w:szCs w:val="20"/>
                <w:lang w:val="lv-LV"/>
              </w:rPr>
            </w:pPr>
          </w:p>
        </w:tc>
      </w:tr>
    </w:tbl>
    <w:p w14:paraId="6A1139DB" w14:textId="77777777" w:rsidR="00655794" w:rsidRPr="00A23CD0" w:rsidRDefault="00655794" w:rsidP="00655794">
      <w:pPr>
        <w:jc w:val="both"/>
        <w:rPr>
          <w:rFonts w:ascii="Arial" w:hAnsi="Arial" w:cs="Arial"/>
          <w:vanish/>
          <w:sz w:val="20"/>
          <w:szCs w:val="20"/>
          <w:lang w:val="lv-LV"/>
        </w:rPr>
      </w:pPr>
    </w:p>
    <w:tbl>
      <w:tblPr>
        <w:tblpPr w:leftFromText="180" w:rightFromText="180" w:vertAnchor="text" w:horzAnchor="page" w:tblpX="3693" w:tblpY="48"/>
        <w:tblW w:w="0" w:type="auto"/>
        <w:tblLook w:val="01E0" w:firstRow="1" w:lastRow="1" w:firstColumn="1" w:lastColumn="1" w:noHBand="0" w:noVBand="0"/>
      </w:tblPr>
      <w:tblGrid>
        <w:gridCol w:w="7371"/>
      </w:tblGrid>
      <w:tr w:rsidR="00655794" w:rsidRPr="00A23CD0" w14:paraId="01BCA355" w14:textId="77777777" w:rsidTr="00F2097F">
        <w:trPr>
          <w:trHeight w:val="354"/>
        </w:trPr>
        <w:tc>
          <w:tcPr>
            <w:tcW w:w="7371" w:type="dxa"/>
          </w:tcPr>
          <w:p w14:paraId="31E574B4" w14:textId="77777777" w:rsidR="00655794" w:rsidRPr="00A23CD0" w:rsidRDefault="00655794" w:rsidP="00F2097F">
            <w:pPr>
              <w:jc w:val="both"/>
              <w:rPr>
                <w:rFonts w:ascii="Arial" w:hAnsi="Arial" w:cs="Arial"/>
                <w:sz w:val="20"/>
                <w:szCs w:val="20"/>
                <w:lang w:val="lv-LV"/>
              </w:rPr>
            </w:pPr>
            <w:r w:rsidRPr="00A23CD0">
              <w:rPr>
                <w:rFonts w:ascii="Arial" w:hAnsi="Arial" w:cs="Arial"/>
                <w:sz w:val="20"/>
                <w:szCs w:val="20"/>
                <w:lang w:val="lv-LV"/>
              </w:rPr>
              <w:t>_________________________</w:t>
            </w:r>
          </w:p>
          <w:p w14:paraId="4ABAF7AE" w14:textId="77777777" w:rsidR="00655794" w:rsidRPr="00A23CD0" w:rsidRDefault="00655794" w:rsidP="00F2097F">
            <w:pPr>
              <w:jc w:val="both"/>
              <w:rPr>
                <w:rFonts w:ascii="Arial" w:hAnsi="Arial" w:cs="Arial"/>
                <w:sz w:val="20"/>
                <w:szCs w:val="20"/>
                <w:lang w:val="lv-LV"/>
              </w:rPr>
            </w:pPr>
            <w:r w:rsidRPr="00A23CD0">
              <w:rPr>
                <w:rFonts w:ascii="Arial" w:hAnsi="Arial" w:cs="Arial"/>
                <w:sz w:val="20"/>
                <w:szCs w:val="20"/>
                <w:lang w:val="lv-LV"/>
              </w:rPr>
              <w:t>/aizpilda, saskaņā ar sarunu procedūras nolikuma prasībām/_____________</w:t>
            </w:r>
          </w:p>
        </w:tc>
      </w:tr>
    </w:tbl>
    <w:p w14:paraId="3CD2B48B" w14:textId="77777777" w:rsidR="00655794" w:rsidRPr="00A23CD0" w:rsidRDefault="00655794" w:rsidP="00655794">
      <w:pPr>
        <w:rPr>
          <w:rFonts w:ascii="Arial" w:hAnsi="Arial" w:cs="Arial"/>
          <w:sz w:val="20"/>
          <w:szCs w:val="20"/>
          <w:lang w:val="lv-LV"/>
        </w:rPr>
      </w:pPr>
      <w:r w:rsidRPr="00A23CD0">
        <w:rPr>
          <w:rFonts w:ascii="Arial" w:hAnsi="Arial" w:cs="Arial"/>
          <w:sz w:val="20"/>
          <w:szCs w:val="20"/>
          <w:lang w:val="lv-LV"/>
        </w:rPr>
        <w:t xml:space="preserve">Galvojums ir spēkā: </w:t>
      </w:r>
    </w:p>
    <w:p w14:paraId="7A6508F8" w14:textId="77777777" w:rsidR="00655794" w:rsidRPr="00A23CD0" w:rsidRDefault="00655794" w:rsidP="00655794">
      <w:pPr>
        <w:jc w:val="both"/>
        <w:rPr>
          <w:rFonts w:ascii="Arial" w:hAnsi="Arial" w:cs="Arial"/>
          <w:sz w:val="20"/>
          <w:szCs w:val="20"/>
          <w:lang w:val="lv-LV"/>
        </w:rPr>
      </w:pPr>
    </w:p>
    <w:p w14:paraId="11160616" w14:textId="77777777" w:rsidR="00655794" w:rsidRPr="00A23CD0" w:rsidRDefault="00655794" w:rsidP="00655794">
      <w:pPr>
        <w:rPr>
          <w:rFonts w:ascii="Arial" w:hAnsi="Arial" w:cs="Arial"/>
          <w:i/>
          <w:sz w:val="20"/>
          <w:szCs w:val="20"/>
          <w:lang w:val="lv-LV"/>
        </w:rPr>
      </w:pPr>
    </w:p>
    <w:p w14:paraId="14F4345D" w14:textId="77777777" w:rsidR="00655794" w:rsidRPr="00A23CD0" w:rsidRDefault="00655794" w:rsidP="00655794">
      <w:pPr>
        <w:rPr>
          <w:rFonts w:ascii="Arial" w:hAnsi="Arial" w:cs="Arial"/>
          <w:i/>
          <w:sz w:val="20"/>
          <w:szCs w:val="20"/>
          <w:lang w:val="lv-LV"/>
        </w:rPr>
      </w:pPr>
    </w:p>
    <w:p w14:paraId="77899A5D" w14:textId="77777777" w:rsidR="00655794" w:rsidRPr="00A23CD0" w:rsidRDefault="00655794" w:rsidP="00655794">
      <w:pPr>
        <w:rPr>
          <w:rFonts w:ascii="Arial" w:hAnsi="Arial" w:cs="Arial"/>
          <w:i/>
          <w:sz w:val="20"/>
          <w:szCs w:val="20"/>
          <w:lang w:val="lv-LV"/>
        </w:rPr>
      </w:pPr>
    </w:p>
    <w:p w14:paraId="74F3E608" w14:textId="77777777" w:rsidR="00655794" w:rsidRPr="00A23CD0" w:rsidRDefault="00655794" w:rsidP="00655794">
      <w:pPr>
        <w:rPr>
          <w:rFonts w:ascii="Arial" w:hAnsi="Arial" w:cs="Arial"/>
          <w:i/>
          <w:sz w:val="20"/>
          <w:szCs w:val="20"/>
          <w:lang w:val="lv-LV"/>
        </w:rPr>
      </w:pPr>
    </w:p>
    <w:p w14:paraId="10D33F66" w14:textId="4BCCB1AC" w:rsidR="00655794" w:rsidRPr="00A23CD0" w:rsidRDefault="00655794" w:rsidP="00655794">
      <w:pPr>
        <w:jc w:val="center"/>
        <w:outlineLvl w:val="0"/>
        <w:rPr>
          <w:rFonts w:ascii="Arial" w:hAnsi="Arial" w:cs="Arial"/>
          <w:b/>
          <w:bCs/>
          <w:sz w:val="22"/>
          <w:szCs w:val="22"/>
          <w:lang w:val="lv-LV"/>
        </w:rPr>
      </w:pPr>
      <w:r w:rsidRPr="00A23CD0">
        <w:rPr>
          <w:rFonts w:ascii="Arial" w:hAnsi="Arial" w:cs="Arial"/>
          <w:i/>
          <w:sz w:val="20"/>
          <w:szCs w:val="20"/>
          <w:lang w:val="lv-LV"/>
        </w:rPr>
        <w:t>/kredītiestādes paraksttiesīgās  personas paraksts un atšifrējums/</w:t>
      </w:r>
      <w:r w:rsidRPr="00A23CD0">
        <w:rPr>
          <w:rFonts w:ascii="Arial" w:hAnsi="Arial" w:cs="Arial"/>
          <w:b/>
          <w:i/>
          <w:sz w:val="22"/>
          <w:szCs w:val="22"/>
          <w:lang w:val="lv-LV"/>
        </w:rPr>
        <w:br w:type="page"/>
      </w:r>
    </w:p>
    <w:p w14:paraId="73BD50FA" w14:textId="1348E833" w:rsidR="00655794" w:rsidRPr="00A23CD0" w:rsidRDefault="00655794" w:rsidP="00655794">
      <w:pPr>
        <w:spacing w:line="0" w:lineRule="atLeast"/>
        <w:jc w:val="right"/>
        <w:rPr>
          <w:rFonts w:ascii="Arial" w:hAnsi="Arial" w:cs="Arial"/>
          <w:b/>
          <w:sz w:val="20"/>
          <w:szCs w:val="20"/>
          <w:lang w:val="lv-LV"/>
        </w:rPr>
      </w:pPr>
      <w:r w:rsidRPr="00A23CD0">
        <w:rPr>
          <w:rFonts w:ascii="Arial" w:hAnsi="Arial" w:cs="Arial"/>
          <w:b/>
          <w:sz w:val="20"/>
          <w:szCs w:val="20"/>
          <w:lang w:val="lv-LV"/>
        </w:rPr>
        <w:lastRenderedPageBreak/>
        <w:t>5.pielikums</w:t>
      </w:r>
    </w:p>
    <w:p w14:paraId="40D88F0A" w14:textId="201C6E01" w:rsidR="00655794" w:rsidRPr="00A23CD0" w:rsidRDefault="00406B47" w:rsidP="00655794">
      <w:pPr>
        <w:spacing w:line="0" w:lineRule="atLeast"/>
        <w:jc w:val="right"/>
        <w:rPr>
          <w:rFonts w:ascii="Arial" w:hAnsi="Arial" w:cs="Arial"/>
          <w:sz w:val="20"/>
          <w:szCs w:val="20"/>
          <w:lang w:val="lv-LV"/>
        </w:rPr>
      </w:pPr>
      <w:r w:rsidRPr="00A23CD0">
        <w:rPr>
          <w:rFonts w:ascii="Arial" w:hAnsi="Arial" w:cs="Arial"/>
          <w:sz w:val="20"/>
          <w:szCs w:val="20"/>
          <w:lang w:val="lv-LV"/>
        </w:rPr>
        <w:t>S</w:t>
      </w:r>
      <w:r w:rsidR="00655794" w:rsidRPr="00A23CD0">
        <w:rPr>
          <w:rFonts w:ascii="Arial" w:hAnsi="Arial" w:cs="Arial"/>
          <w:sz w:val="20"/>
          <w:szCs w:val="20"/>
          <w:lang w:val="lv-LV"/>
        </w:rPr>
        <w:t>arunu procedūras ar publikāciju</w:t>
      </w:r>
    </w:p>
    <w:p w14:paraId="4EF4552A" w14:textId="77777777" w:rsidR="00655794" w:rsidRPr="00A23CD0" w:rsidRDefault="00655794" w:rsidP="00655794">
      <w:pPr>
        <w:spacing w:line="0" w:lineRule="atLeast"/>
        <w:jc w:val="right"/>
        <w:rPr>
          <w:rFonts w:ascii="Arial" w:hAnsi="Arial" w:cs="Arial"/>
          <w:sz w:val="20"/>
          <w:szCs w:val="20"/>
          <w:lang w:val="lv-LV"/>
        </w:rPr>
      </w:pPr>
      <w:r w:rsidRPr="00A23CD0">
        <w:rPr>
          <w:rFonts w:ascii="Arial" w:hAnsi="Arial" w:cs="Arial"/>
          <w:sz w:val="20"/>
          <w:szCs w:val="20"/>
          <w:lang w:val="lv-LV"/>
        </w:rPr>
        <w:t>“</w:t>
      </w:r>
      <w:r w:rsidRPr="00A23CD0">
        <w:rPr>
          <w:rFonts w:ascii="Arial" w:hAnsi="Arial" w:cs="Arial"/>
          <w:color w:val="222222"/>
          <w:sz w:val="20"/>
          <w:szCs w:val="20"/>
          <w:lang w:val="lv-LV" w:eastAsia="lv-LV"/>
        </w:rPr>
        <w:t>Lokomotīvju akumulatoru bateriju piegāde</w:t>
      </w:r>
      <w:r w:rsidRPr="00A23CD0">
        <w:rPr>
          <w:rFonts w:ascii="Arial" w:hAnsi="Arial" w:cs="Arial"/>
          <w:spacing w:val="-2"/>
          <w:sz w:val="20"/>
          <w:szCs w:val="20"/>
          <w:lang w:val="lv-LV"/>
        </w:rPr>
        <w:t xml:space="preserve">” </w:t>
      </w:r>
      <w:r w:rsidRPr="00A23CD0">
        <w:rPr>
          <w:rFonts w:ascii="Arial" w:hAnsi="Arial" w:cs="Arial"/>
          <w:sz w:val="20"/>
          <w:szCs w:val="20"/>
          <w:lang w:val="lv-LV"/>
        </w:rPr>
        <w:t>nolikumam</w:t>
      </w:r>
    </w:p>
    <w:p w14:paraId="45C36317" w14:textId="6F00997B" w:rsidR="00655794" w:rsidRPr="00A23CD0" w:rsidRDefault="00655794" w:rsidP="00BC698E">
      <w:pPr>
        <w:jc w:val="center"/>
        <w:outlineLvl w:val="0"/>
        <w:rPr>
          <w:rFonts w:ascii="Arial" w:hAnsi="Arial" w:cs="Arial"/>
          <w:b/>
          <w:bCs/>
          <w:sz w:val="20"/>
          <w:szCs w:val="20"/>
          <w:lang w:val="lv-LV"/>
        </w:rPr>
      </w:pPr>
    </w:p>
    <w:p w14:paraId="050D034A" w14:textId="77777777" w:rsidR="00655794" w:rsidRPr="00A23CD0" w:rsidRDefault="00655794" w:rsidP="00BC698E">
      <w:pPr>
        <w:jc w:val="center"/>
        <w:outlineLvl w:val="0"/>
        <w:rPr>
          <w:rFonts w:ascii="Arial" w:hAnsi="Arial" w:cs="Arial"/>
          <w:b/>
          <w:bCs/>
          <w:sz w:val="20"/>
          <w:szCs w:val="20"/>
          <w:lang w:val="lv-LV"/>
        </w:rPr>
      </w:pPr>
    </w:p>
    <w:p w14:paraId="7231C84E" w14:textId="156E5BC5" w:rsidR="009347EB" w:rsidRPr="00A23CD0" w:rsidRDefault="0046551E" w:rsidP="00BC698E">
      <w:pPr>
        <w:jc w:val="center"/>
        <w:outlineLvl w:val="0"/>
        <w:rPr>
          <w:rFonts w:ascii="Arial" w:hAnsi="Arial" w:cs="Arial"/>
          <w:b/>
          <w:bCs/>
          <w:sz w:val="20"/>
          <w:szCs w:val="20"/>
          <w:lang w:val="lv-LV"/>
        </w:rPr>
      </w:pPr>
      <w:r w:rsidRPr="00A23CD0">
        <w:rPr>
          <w:rFonts w:ascii="Arial" w:hAnsi="Arial" w:cs="Arial"/>
          <w:b/>
          <w:bCs/>
          <w:sz w:val="20"/>
          <w:szCs w:val="20"/>
          <w:lang w:val="lv-LV"/>
        </w:rPr>
        <w:t>LĪGUMA NODROŠINĀJUMS</w:t>
      </w:r>
    </w:p>
    <w:p w14:paraId="7ADE4F05" w14:textId="77777777" w:rsidR="00AD51DE" w:rsidRPr="00A23CD0" w:rsidRDefault="00AD51DE" w:rsidP="00AD51DE">
      <w:pPr>
        <w:jc w:val="center"/>
        <w:outlineLvl w:val="0"/>
        <w:rPr>
          <w:rFonts w:ascii="Arial" w:hAnsi="Arial" w:cs="Arial"/>
          <w:b/>
          <w:bCs/>
          <w:i/>
          <w:sz w:val="20"/>
          <w:szCs w:val="20"/>
          <w:lang w:val="lv-LV"/>
        </w:rPr>
      </w:pPr>
      <w:r w:rsidRPr="00A23CD0">
        <w:rPr>
          <w:rFonts w:ascii="Arial" w:hAnsi="Arial" w:cs="Arial"/>
          <w:bCs/>
          <w:i/>
          <w:sz w:val="20"/>
          <w:szCs w:val="20"/>
          <w:lang w:val="lv-LV"/>
        </w:rPr>
        <w:t>forma</w:t>
      </w:r>
    </w:p>
    <w:p w14:paraId="3D8A683B" w14:textId="77777777" w:rsidR="00AD51DE" w:rsidRPr="00A23CD0" w:rsidRDefault="00AD51DE" w:rsidP="00AD51DE">
      <w:pPr>
        <w:spacing w:line="0" w:lineRule="atLeast"/>
        <w:jc w:val="center"/>
        <w:rPr>
          <w:rFonts w:ascii="Arial" w:hAnsi="Arial" w:cs="Arial"/>
          <w:sz w:val="20"/>
          <w:szCs w:val="20"/>
          <w:lang w:val="lv-LV"/>
        </w:rPr>
      </w:pPr>
    </w:p>
    <w:p w14:paraId="01CD6B31" w14:textId="4BEA446D" w:rsidR="00AD51DE" w:rsidRPr="00A23CD0" w:rsidRDefault="00AD51DE" w:rsidP="00AD51DE">
      <w:pPr>
        <w:pStyle w:val="Pamatteksts"/>
        <w:tabs>
          <w:tab w:val="left" w:pos="900"/>
          <w:tab w:val="num" w:pos="1080"/>
          <w:tab w:val="num" w:pos="3119"/>
        </w:tabs>
        <w:spacing w:after="0"/>
        <w:jc w:val="center"/>
        <w:rPr>
          <w:rFonts w:ascii="Arial" w:hAnsi="Arial" w:cs="Arial"/>
          <w:b/>
          <w:bCs/>
          <w:sz w:val="20"/>
          <w:szCs w:val="20"/>
          <w:lang w:val="lv-LV"/>
        </w:rPr>
      </w:pPr>
      <w:r w:rsidRPr="00A23CD0">
        <w:rPr>
          <w:rFonts w:ascii="Arial" w:hAnsi="Arial" w:cs="Arial"/>
          <w:b/>
          <w:bCs/>
          <w:sz w:val="20"/>
          <w:szCs w:val="20"/>
          <w:lang w:val="lv-LV"/>
        </w:rPr>
        <w:t>Līguma nodrošinājums (galvojums) Nr. ______</w:t>
      </w:r>
    </w:p>
    <w:p w14:paraId="754FF81D" w14:textId="77777777" w:rsidR="00E6123B" w:rsidRPr="00A23CD0" w:rsidRDefault="00E6123B" w:rsidP="00AD51DE">
      <w:pPr>
        <w:pStyle w:val="Pamatteksts"/>
        <w:tabs>
          <w:tab w:val="left" w:pos="900"/>
          <w:tab w:val="num" w:pos="1080"/>
          <w:tab w:val="num" w:pos="3119"/>
        </w:tabs>
        <w:spacing w:after="0"/>
        <w:jc w:val="center"/>
        <w:rPr>
          <w:rFonts w:ascii="Arial" w:hAnsi="Arial" w:cs="Arial"/>
          <w:b/>
          <w:bCs/>
          <w:sz w:val="20"/>
          <w:szCs w:val="20"/>
          <w:lang w:val="lv-LV"/>
        </w:rPr>
      </w:pPr>
    </w:p>
    <w:p w14:paraId="4095DC6A" w14:textId="77777777" w:rsidR="00FE77F7" w:rsidRPr="00A23CD0" w:rsidRDefault="00FE77F7" w:rsidP="00AD51DE">
      <w:pPr>
        <w:pStyle w:val="Pamatteksts"/>
        <w:tabs>
          <w:tab w:val="left" w:pos="900"/>
          <w:tab w:val="num" w:pos="1080"/>
          <w:tab w:val="num" w:pos="3119"/>
        </w:tabs>
        <w:spacing w:after="0"/>
        <w:jc w:val="center"/>
        <w:rPr>
          <w:rFonts w:ascii="Arial" w:hAnsi="Arial" w:cs="Arial"/>
          <w:b/>
          <w:bCs/>
          <w:sz w:val="20"/>
          <w:szCs w:val="20"/>
          <w:lang w:val="lv-LV"/>
        </w:rPr>
      </w:pPr>
    </w:p>
    <w:p w14:paraId="5035AF64" w14:textId="77777777" w:rsidR="00AD51DE" w:rsidRPr="00A23CD0" w:rsidRDefault="00AD51DE" w:rsidP="00AD51DE">
      <w:pPr>
        <w:rPr>
          <w:rFonts w:ascii="Arial" w:hAnsi="Arial" w:cs="Arial"/>
          <w:sz w:val="20"/>
          <w:szCs w:val="20"/>
          <w:lang w:val="lv-LV"/>
        </w:rPr>
      </w:pPr>
      <w:r w:rsidRPr="00A23CD0">
        <w:rPr>
          <w:rFonts w:ascii="Arial" w:hAnsi="Arial" w:cs="Arial"/>
          <w:sz w:val="20"/>
          <w:szCs w:val="20"/>
          <w:lang w:val="lv-LV"/>
        </w:rPr>
        <w:t>&lt;</w:t>
      </w:r>
      <w:r w:rsidRPr="00A23CD0">
        <w:rPr>
          <w:rFonts w:ascii="Arial" w:hAnsi="Arial" w:cs="Arial"/>
          <w:i/>
          <w:sz w:val="20"/>
          <w:szCs w:val="20"/>
          <w:lang w:val="lv-LV"/>
        </w:rPr>
        <w:t>Izdošanas vieta:</w:t>
      </w:r>
      <w:r w:rsidR="009347EB" w:rsidRPr="00A23CD0">
        <w:rPr>
          <w:rFonts w:ascii="Arial" w:hAnsi="Arial" w:cs="Arial"/>
          <w:sz w:val="20"/>
          <w:szCs w:val="20"/>
          <w:lang w:val="lv-LV"/>
        </w:rPr>
        <w:t>&gt; ________</w:t>
      </w:r>
      <w:r w:rsidR="009347EB" w:rsidRPr="00A23CD0">
        <w:rPr>
          <w:rFonts w:ascii="Arial" w:hAnsi="Arial" w:cs="Arial"/>
          <w:sz w:val="20"/>
          <w:szCs w:val="20"/>
          <w:lang w:val="lv-LV"/>
        </w:rPr>
        <w:tab/>
      </w:r>
      <w:r w:rsidR="009347EB" w:rsidRPr="00A23CD0">
        <w:rPr>
          <w:rFonts w:ascii="Arial" w:hAnsi="Arial" w:cs="Arial"/>
          <w:sz w:val="20"/>
          <w:szCs w:val="20"/>
          <w:lang w:val="lv-LV"/>
        </w:rPr>
        <w:tab/>
      </w:r>
      <w:r w:rsidR="009347EB" w:rsidRPr="00A23CD0">
        <w:rPr>
          <w:rFonts w:ascii="Arial" w:hAnsi="Arial" w:cs="Arial"/>
          <w:sz w:val="20"/>
          <w:szCs w:val="20"/>
          <w:lang w:val="lv-LV"/>
        </w:rPr>
        <w:tab/>
      </w:r>
      <w:r w:rsidR="009347EB" w:rsidRPr="00A23CD0">
        <w:rPr>
          <w:rFonts w:ascii="Arial" w:hAnsi="Arial" w:cs="Arial"/>
          <w:sz w:val="20"/>
          <w:szCs w:val="20"/>
          <w:lang w:val="lv-LV"/>
        </w:rPr>
        <w:tab/>
      </w:r>
      <w:r w:rsidR="009347EB" w:rsidRPr="00A23CD0">
        <w:rPr>
          <w:rFonts w:ascii="Arial" w:hAnsi="Arial" w:cs="Arial"/>
          <w:sz w:val="20"/>
          <w:szCs w:val="20"/>
          <w:lang w:val="lv-LV"/>
        </w:rPr>
        <w:tab/>
      </w:r>
      <w:r w:rsidRPr="00A23CD0">
        <w:rPr>
          <w:rFonts w:ascii="Arial" w:hAnsi="Arial" w:cs="Arial"/>
          <w:sz w:val="20"/>
          <w:szCs w:val="20"/>
          <w:lang w:val="lv-LV"/>
        </w:rPr>
        <w:t>&lt;</w:t>
      </w:r>
      <w:r w:rsidRPr="00A23CD0">
        <w:rPr>
          <w:rFonts w:ascii="Arial" w:hAnsi="Arial" w:cs="Arial"/>
          <w:i/>
          <w:sz w:val="20"/>
          <w:szCs w:val="20"/>
          <w:lang w:val="lv-LV"/>
        </w:rPr>
        <w:t>Datums</w:t>
      </w:r>
      <w:r w:rsidRPr="00A23CD0">
        <w:rPr>
          <w:rFonts w:ascii="Arial" w:hAnsi="Arial" w:cs="Arial"/>
          <w:sz w:val="20"/>
          <w:szCs w:val="20"/>
          <w:lang w:val="lv-LV"/>
        </w:rPr>
        <w:t>:&gt; ____________</w:t>
      </w:r>
    </w:p>
    <w:p w14:paraId="36967ADA" w14:textId="77777777" w:rsidR="009347EB" w:rsidRPr="00A23CD0" w:rsidRDefault="009347EB" w:rsidP="00AD51DE">
      <w:pPr>
        <w:rPr>
          <w:rFonts w:ascii="Arial" w:hAnsi="Arial" w:cs="Arial"/>
          <w:sz w:val="20"/>
          <w:szCs w:val="20"/>
          <w:lang w:val="lv-LV"/>
        </w:rPr>
      </w:pPr>
    </w:p>
    <w:tbl>
      <w:tblPr>
        <w:tblW w:w="84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842"/>
      </w:tblGrid>
      <w:tr w:rsidR="00AD51DE" w:rsidRPr="00A23CD0" w14:paraId="2611D14B" w14:textId="77777777" w:rsidTr="00AD51DE">
        <w:tc>
          <w:tcPr>
            <w:tcW w:w="2628" w:type="dxa"/>
            <w:tcBorders>
              <w:top w:val="single" w:sz="4" w:space="0" w:color="auto"/>
              <w:left w:val="single" w:sz="4" w:space="0" w:color="auto"/>
              <w:bottom w:val="single" w:sz="4" w:space="0" w:color="auto"/>
              <w:right w:val="single" w:sz="4" w:space="0" w:color="auto"/>
            </w:tcBorders>
            <w:shd w:val="clear" w:color="auto" w:fill="E0E0E0"/>
            <w:hideMark/>
          </w:tcPr>
          <w:p w14:paraId="45F3C9C6" w14:textId="77777777" w:rsidR="00AD51DE" w:rsidRPr="00A23CD0" w:rsidRDefault="00AD51DE">
            <w:pPr>
              <w:spacing w:line="276" w:lineRule="auto"/>
              <w:jc w:val="both"/>
              <w:rPr>
                <w:rFonts w:ascii="Arial" w:hAnsi="Arial" w:cs="Arial"/>
                <w:b/>
                <w:bCs/>
                <w:sz w:val="20"/>
                <w:szCs w:val="20"/>
                <w:lang w:val="lv-LV"/>
              </w:rPr>
            </w:pPr>
            <w:r w:rsidRPr="00A23CD0">
              <w:rPr>
                <w:rFonts w:ascii="Arial" w:hAnsi="Arial" w:cs="Arial"/>
                <w:b/>
                <w:bCs/>
                <w:sz w:val="20"/>
                <w:szCs w:val="20"/>
                <w:lang w:val="lv-LV"/>
              </w:rPr>
              <w:t>Kredītiestāde:</w:t>
            </w:r>
          </w:p>
        </w:tc>
        <w:tc>
          <w:tcPr>
            <w:tcW w:w="5842" w:type="dxa"/>
            <w:tcBorders>
              <w:top w:val="single" w:sz="4" w:space="0" w:color="auto"/>
              <w:left w:val="single" w:sz="4" w:space="0" w:color="auto"/>
              <w:bottom w:val="single" w:sz="4" w:space="0" w:color="auto"/>
              <w:right w:val="single" w:sz="4" w:space="0" w:color="auto"/>
            </w:tcBorders>
            <w:hideMark/>
          </w:tcPr>
          <w:p w14:paraId="34907CD5" w14:textId="77777777" w:rsidR="00AD51DE" w:rsidRPr="00A23CD0" w:rsidRDefault="00AD51DE">
            <w:pPr>
              <w:spacing w:line="276" w:lineRule="auto"/>
              <w:jc w:val="both"/>
              <w:rPr>
                <w:rFonts w:ascii="Arial" w:hAnsi="Arial" w:cs="Arial"/>
                <w:i/>
                <w:sz w:val="20"/>
                <w:szCs w:val="20"/>
                <w:lang w:val="lv-LV"/>
              </w:rPr>
            </w:pPr>
            <w:r w:rsidRPr="00A23CD0">
              <w:rPr>
                <w:rFonts w:ascii="Arial" w:hAnsi="Arial" w:cs="Arial"/>
                <w:sz w:val="20"/>
                <w:szCs w:val="20"/>
                <w:lang w:val="lv-LV"/>
              </w:rPr>
              <w:t>&lt;</w:t>
            </w:r>
            <w:r w:rsidRPr="00A23CD0">
              <w:rPr>
                <w:rFonts w:ascii="Arial" w:hAnsi="Arial" w:cs="Arial"/>
                <w:i/>
                <w:sz w:val="20"/>
                <w:szCs w:val="20"/>
                <w:lang w:val="lv-LV"/>
              </w:rPr>
              <w:t>Kredītiestādes  nosaukums&gt;</w:t>
            </w:r>
          </w:p>
        </w:tc>
      </w:tr>
    </w:tbl>
    <w:p w14:paraId="149702E4" w14:textId="77777777" w:rsidR="00AD51DE" w:rsidRPr="00A23CD0" w:rsidRDefault="00AD51DE" w:rsidP="00AD51DE">
      <w:pPr>
        <w:rPr>
          <w:rFonts w:ascii="Arial" w:hAnsi="Arial" w:cs="Arial"/>
          <w:sz w:val="20"/>
          <w:szCs w:val="20"/>
          <w:lang w:val="lv-LV"/>
        </w:rPr>
      </w:pPr>
      <w:r w:rsidRPr="00A23CD0">
        <w:rPr>
          <w:rFonts w:ascii="Arial" w:hAnsi="Arial" w:cs="Arial"/>
          <w:sz w:val="20"/>
          <w:szCs w:val="20"/>
          <w:lang w:val="lv-LV"/>
        </w:rPr>
        <w:t>Kredītiestādes juridiskā adrese:</w:t>
      </w:r>
      <w:r w:rsidRPr="00A23CD0">
        <w:rPr>
          <w:rFonts w:ascii="Arial" w:hAnsi="Arial" w:cs="Arial"/>
          <w:sz w:val="20"/>
          <w:szCs w:val="20"/>
          <w:lang w:val="lv-LV"/>
        </w:rPr>
        <w:tab/>
        <w:t>…</w:t>
      </w:r>
    </w:p>
    <w:p w14:paraId="005693BD" w14:textId="22004381" w:rsidR="00AD51DE" w:rsidRPr="00A23CD0" w:rsidRDefault="00406B47" w:rsidP="00AD51DE">
      <w:pPr>
        <w:rPr>
          <w:rFonts w:ascii="Arial" w:hAnsi="Arial" w:cs="Arial"/>
          <w:sz w:val="20"/>
          <w:szCs w:val="20"/>
          <w:lang w:val="lv-LV"/>
        </w:rPr>
      </w:pPr>
      <w:r w:rsidRPr="00A23CD0">
        <w:rPr>
          <w:rFonts w:ascii="Arial" w:hAnsi="Arial" w:cs="Arial"/>
          <w:sz w:val="20"/>
          <w:szCs w:val="20"/>
          <w:lang w:val="lv-LV"/>
        </w:rPr>
        <w:t>R</w:t>
      </w:r>
      <w:r w:rsidR="00AD51DE" w:rsidRPr="00A23CD0">
        <w:rPr>
          <w:rFonts w:ascii="Arial" w:hAnsi="Arial" w:cs="Arial"/>
          <w:sz w:val="20"/>
          <w:szCs w:val="20"/>
          <w:lang w:val="lv-LV"/>
        </w:rPr>
        <w:t>eģistrācijas numurs:</w:t>
      </w:r>
      <w:r w:rsidR="00AD51DE" w:rsidRPr="00A23CD0">
        <w:rPr>
          <w:rFonts w:ascii="Arial" w:hAnsi="Arial" w:cs="Arial"/>
          <w:sz w:val="20"/>
          <w:szCs w:val="20"/>
          <w:lang w:val="lv-LV"/>
        </w:rPr>
        <w:tab/>
        <w:t>…</w:t>
      </w:r>
    </w:p>
    <w:p w14:paraId="146E61E6" w14:textId="77777777" w:rsidR="00AD51DE" w:rsidRPr="00A23CD0" w:rsidRDefault="00AD51DE" w:rsidP="00AD51DE">
      <w:pPr>
        <w:rPr>
          <w:rFonts w:ascii="Arial" w:hAnsi="Arial" w:cs="Arial"/>
          <w:sz w:val="20"/>
          <w:szCs w:val="20"/>
          <w:lang w:val="lv-LV"/>
        </w:rPr>
      </w:pPr>
      <w:r w:rsidRPr="00A23CD0">
        <w:rPr>
          <w:rFonts w:ascii="Arial" w:hAnsi="Arial" w:cs="Arial"/>
          <w:sz w:val="20"/>
          <w:szCs w:val="20"/>
          <w:lang w:val="lv-LV"/>
        </w:rPr>
        <w:t>Kredītiestādes iestādes rekvizīti:</w:t>
      </w:r>
      <w:r w:rsidRPr="00A23CD0">
        <w:rPr>
          <w:rFonts w:ascii="Arial" w:hAnsi="Arial" w:cs="Arial"/>
          <w:sz w:val="20"/>
          <w:szCs w:val="20"/>
          <w:lang w:val="lv-LV"/>
        </w:rPr>
        <w:tab/>
        <w:t>…</w:t>
      </w:r>
    </w:p>
    <w:p w14:paraId="69AE7CC9" w14:textId="77777777" w:rsidR="00AD51DE" w:rsidRPr="00A23CD0" w:rsidRDefault="00AD51DE" w:rsidP="00AD51DE">
      <w:pPr>
        <w:rPr>
          <w:rFonts w:ascii="Arial" w:hAnsi="Arial" w:cs="Arial"/>
          <w:sz w:val="20"/>
          <w:szCs w:val="20"/>
          <w:lang w:val="lv-LV"/>
        </w:rPr>
      </w:pPr>
      <w:r w:rsidRPr="00A23CD0">
        <w:rPr>
          <w:rFonts w:ascii="Arial" w:hAnsi="Arial" w:cs="Arial"/>
          <w:sz w:val="20"/>
          <w:szCs w:val="20"/>
          <w:lang w:val="lv-LV"/>
        </w:rPr>
        <w:t>Kods:</w:t>
      </w:r>
      <w:r w:rsidRPr="00A23CD0">
        <w:rPr>
          <w:rFonts w:ascii="Arial" w:hAnsi="Arial" w:cs="Arial"/>
          <w:sz w:val="20"/>
          <w:szCs w:val="20"/>
          <w:lang w:val="lv-LV"/>
        </w:rPr>
        <w:tab/>
      </w:r>
      <w:r w:rsidRPr="00A23CD0">
        <w:rPr>
          <w:rFonts w:ascii="Arial" w:hAnsi="Arial" w:cs="Arial"/>
          <w:sz w:val="20"/>
          <w:szCs w:val="20"/>
          <w:lang w:val="lv-LV"/>
        </w:rPr>
        <w:tab/>
      </w:r>
      <w:r w:rsidRPr="00A23CD0">
        <w:rPr>
          <w:rFonts w:ascii="Arial" w:hAnsi="Arial" w:cs="Arial"/>
          <w:sz w:val="20"/>
          <w:szCs w:val="20"/>
          <w:lang w:val="lv-LV"/>
        </w:rPr>
        <w:tab/>
      </w:r>
      <w:r w:rsidRPr="00A23CD0">
        <w:rPr>
          <w:rFonts w:ascii="Arial" w:hAnsi="Arial" w:cs="Arial"/>
          <w:sz w:val="20"/>
          <w:szCs w:val="20"/>
          <w:lang w:val="lv-LV"/>
        </w:rPr>
        <w:tab/>
      </w:r>
      <w:r w:rsidRPr="00A23CD0">
        <w:rPr>
          <w:rFonts w:ascii="Arial" w:hAnsi="Arial" w:cs="Arial"/>
          <w:sz w:val="20"/>
          <w:szCs w:val="20"/>
          <w:lang w:val="lv-LV"/>
        </w:rPr>
        <w:tab/>
      </w:r>
      <w:r w:rsidRPr="00A23CD0">
        <w:rPr>
          <w:rFonts w:ascii="Arial" w:hAnsi="Arial" w:cs="Arial"/>
          <w:sz w:val="20"/>
          <w:szCs w:val="20"/>
          <w:lang w:val="lv-LV"/>
        </w:rPr>
        <w:tab/>
        <w:t>…</w:t>
      </w:r>
    </w:p>
    <w:p w14:paraId="65F6171F" w14:textId="77777777" w:rsidR="00AD51DE" w:rsidRPr="00A23CD0" w:rsidRDefault="00AD51DE" w:rsidP="00AD51DE">
      <w:pPr>
        <w:rPr>
          <w:rFonts w:ascii="Arial" w:hAnsi="Arial" w:cs="Arial"/>
          <w:sz w:val="20"/>
          <w:szCs w:val="20"/>
          <w:lang w:val="lv-LV"/>
        </w:rPr>
      </w:pPr>
      <w:r w:rsidRPr="00A23CD0">
        <w:rPr>
          <w:rFonts w:ascii="Arial" w:hAnsi="Arial" w:cs="Arial"/>
          <w:sz w:val="20"/>
          <w:szCs w:val="20"/>
          <w:lang w:val="lv-LV"/>
        </w:rPr>
        <w:t>Norēķinu konta numurs</w:t>
      </w:r>
      <w:r w:rsidRPr="00A23CD0">
        <w:rPr>
          <w:rFonts w:ascii="Arial" w:hAnsi="Arial" w:cs="Arial"/>
          <w:sz w:val="20"/>
          <w:szCs w:val="20"/>
          <w:lang w:val="lv-LV"/>
        </w:rPr>
        <w:tab/>
      </w:r>
      <w:r w:rsidRPr="00A23CD0">
        <w:rPr>
          <w:rFonts w:ascii="Arial" w:hAnsi="Arial" w:cs="Arial"/>
          <w:sz w:val="20"/>
          <w:szCs w:val="20"/>
          <w:lang w:val="lv-LV"/>
        </w:rPr>
        <w:tab/>
        <w:t>…</w:t>
      </w:r>
    </w:p>
    <w:p w14:paraId="2CE1E617" w14:textId="77777777" w:rsidR="009347EB" w:rsidRPr="00A23CD0" w:rsidRDefault="009347EB" w:rsidP="00AD51DE">
      <w:pPr>
        <w:rPr>
          <w:rFonts w:ascii="Arial" w:hAnsi="Arial" w:cs="Arial"/>
          <w:sz w:val="20"/>
          <w:szCs w:val="20"/>
          <w:lang w:val="lv-LV"/>
        </w:rPr>
      </w:pPr>
    </w:p>
    <w:tbl>
      <w:tblPr>
        <w:tblW w:w="84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842"/>
      </w:tblGrid>
      <w:tr w:rsidR="00AD51DE" w:rsidRPr="00A23CD0" w14:paraId="341AEEA0" w14:textId="77777777" w:rsidTr="00AD51DE">
        <w:tc>
          <w:tcPr>
            <w:tcW w:w="2628" w:type="dxa"/>
            <w:tcBorders>
              <w:top w:val="single" w:sz="4" w:space="0" w:color="auto"/>
              <w:left w:val="single" w:sz="4" w:space="0" w:color="auto"/>
              <w:bottom w:val="single" w:sz="4" w:space="0" w:color="auto"/>
              <w:right w:val="single" w:sz="4" w:space="0" w:color="auto"/>
            </w:tcBorders>
            <w:shd w:val="clear" w:color="auto" w:fill="E0E0E0"/>
            <w:hideMark/>
          </w:tcPr>
          <w:p w14:paraId="7144D46C" w14:textId="77777777" w:rsidR="00AD51DE" w:rsidRPr="00A23CD0" w:rsidRDefault="0067340C" w:rsidP="009F1591">
            <w:pPr>
              <w:spacing w:line="276" w:lineRule="auto"/>
              <w:jc w:val="both"/>
              <w:rPr>
                <w:rFonts w:ascii="Arial" w:hAnsi="Arial" w:cs="Arial"/>
                <w:b/>
                <w:bCs/>
                <w:sz w:val="20"/>
                <w:szCs w:val="20"/>
                <w:lang w:val="lv-LV"/>
              </w:rPr>
            </w:pPr>
            <w:r w:rsidRPr="00A23CD0">
              <w:rPr>
                <w:rFonts w:ascii="Arial" w:hAnsi="Arial" w:cs="Arial"/>
                <w:b/>
                <w:bCs/>
                <w:sz w:val="20"/>
                <w:szCs w:val="20"/>
                <w:lang w:val="lv-LV"/>
              </w:rPr>
              <w:t>Pircējs:</w:t>
            </w:r>
          </w:p>
        </w:tc>
        <w:tc>
          <w:tcPr>
            <w:tcW w:w="5842" w:type="dxa"/>
            <w:tcBorders>
              <w:top w:val="single" w:sz="4" w:space="0" w:color="auto"/>
              <w:left w:val="single" w:sz="4" w:space="0" w:color="auto"/>
              <w:bottom w:val="single" w:sz="4" w:space="0" w:color="auto"/>
              <w:right w:val="single" w:sz="4" w:space="0" w:color="auto"/>
            </w:tcBorders>
            <w:hideMark/>
          </w:tcPr>
          <w:p w14:paraId="78962BCA" w14:textId="034F5EC9" w:rsidR="00AD51DE" w:rsidRPr="00A23CD0" w:rsidRDefault="00AD51DE">
            <w:pPr>
              <w:spacing w:line="276" w:lineRule="auto"/>
              <w:jc w:val="both"/>
              <w:rPr>
                <w:rFonts w:ascii="Arial" w:hAnsi="Arial" w:cs="Arial"/>
                <w:sz w:val="20"/>
                <w:szCs w:val="20"/>
                <w:lang w:val="lv-LV"/>
              </w:rPr>
            </w:pPr>
            <w:r w:rsidRPr="00A23CD0">
              <w:rPr>
                <w:rFonts w:ascii="Arial" w:hAnsi="Arial" w:cs="Arial"/>
                <w:sz w:val="20"/>
                <w:szCs w:val="20"/>
                <w:lang w:val="lv-LV"/>
              </w:rPr>
              <w:t xml:space="preserve">SIA “LDZ </w:t>
            </w:r>
            <w:r w:rsidR="00406B47" w:rsidRPr="00A23CD0">
              <w:rPr>
                <w:rFonts w:ascii="Arial" w:hAnsi="Arial" w:cs="Arial"/>
                <w:sz w:val="20"/>
                <w:szCs w:val="20"/>
                <w:lang w:val="lv-LV"/>
              </w:rPr>
              <w:t>CARGO</w:t>
            </w:r>
            <w:r w:rsidRPr="00A23CD0">
              <w:rPr>
                <w:rFonts w:ascii="Arial" w:hAnsi="Arial" w:cs="Arial"/>
                <w:sz w:val="20"/>
                <w:szCs w:val="20"/>
                <w:lang w:val="lv-LV"/>
              </w:rPr>
              <w:t>”</w:t>
            </w:r>
          </w:p>
        </w:tc>
      </w:tr>
    </w:tbl>
    <w:p w14:paraId="08414EEA" w14:textId="7C764B79" w:rsidR="00AD51DE" w:rsidRPr="00A23CD0" w:rsidRDefault="00AD51DE" w:rsidP="00AD51DE">
      <w:pPr>
        <w:rPr>
          <w:rFonts w:ascii="Arial" w:hAnsi="Arial" w:cs="Arial"/>
          <w:sz w:val="20"/>
          <w:szCs w:val="20"/>
          <w:lang w:val="lv-LV"/>
        </w:rPr>
      </w:pPr>
      <w:r w:rsidRPr="00A23CD0">
        <w:rPr>
          <w:rFonts w:ascii="Arial" w:hAnsi="Arial" w:cs="Arial"/>
          <w:sz w:val="20"/>
          <w:szCs w:val="20"/>
          <w:lang w:val="lv-LV"/>
        </w:rPr>
        <w:t>Pircēja juridiskā adrese:</w:t>
      </w:r>
      <w:r w:rsidRPr="00A23CD0">
        <w:rPr>
          <w:rFonts w:ascii="Arial" w:hAnsi="Arial" w:cs="Arial"/>
          <w:sz w:val="20"/>
          <w:szCs w:val="20"/>
          <w:lang w:val="lv-LV"/>
        </w:rPr>
        <w:tab/>
      </w:r>
      <w:r w:rsidR="00406B47" w:rsidRPr="00A23CD0">
        <w:rPr>
          <w:rFonts w:ascii="Arial" w:hAnsi="Arial" w:cs="Arial"/>
          <w:sz w:val="20"/>
          <w:szCs w:val="20"/>
          <w:lang w:val="lv-LV"/>
        </w:rPr>
        <w:t>Dzirnavu</w:t>
      </w:r>
      <w:r w:rsidR="00A33771" w:rsidRPr="00A23CD0">
        <w:rPr>
          <w:rFonts w:ascii="Arial" w:hAnsi="Arial" w:cs="Arial"/>
          <w:sz w:val="20"/>
          <w:szCs w:val="20"/>
          <w:lang w:val="lv-LV"/>
        </w:rPr>
        <w:t xml:space="preserve"> </w:t>
      </w:r>
      <w:r w:rsidRPr="00A23CD0">
        <w:rPr>
          <w:rFonts w:ascii="Arial" w:hAnsi="Arial" w:cs="Arial"/>
          <w:sz w:val="20"/>
          <w:szCs w:val="20"/>
          <w:lang w:val="lv-LV"/>
        </w:rPr>
        <w:t xml:space="preserve">iela </w:t>
      </w:r>
      <w:r w:rsidR="00406B47" w:rsidRPr="00A23CD0">
        <w:rPr>
          <w:rFonts w:ascii="Arial" w:hAnsi="Arial" w:cs="Arial"/>
          <w:sz w:val="20"/>
          <w:szCs w:val="20"/>
          <w:lang w:val="lv-LV"/>
        </w:rPr>
        <w:t>147 k-1</w:t>
      </w:r>
      <w:r w:rsidRPr="00A23CD0">
        <w:rPr>
          <w:rFonts w:ascii="Arial" w:hAnsi="Arial" w:cs="Arial"/>
          <w:sz w:val="20"/>
          <w:szCs w:val="20"/>
          <w:lang w:val="lv-LV"/>
        </w:rPr>
        <w:t>, Rīga, LV-1</w:t>
      </w:r>
      <w:r w:rsidR="0058248E" w:rsidRPr="00A23CD0">
        <w:rPr>
          <w:rFonts w:ascii="Arial" w:hAnsi="Arial" w:cs="Arial"/>
          <w:sz w:val="20"/>
          <w:szCs w:val="20"/>
          <w:lang w:val="lv-LV"/>
        </w:rPr>
        <w:t>050</w:t>
      </w:r>
    </w:p>
    <w:p w14:paraId="4C7D11DE" w14:textId="7B9E69F4" w:rsidR="00AD51DE" w:rsidRPr="00A23CD0" w:rsidRDefault="00406B47" w:rsidP="00AD51DE">
      <w:pPr>
        <w:rPr>
          <w:rFonts w:ascii="Arial" w:hAnsi="Arial" w:cs="Arial"/>
          <w:sz w:val="20"/>
          <w:szCs w:val="20"/>
          <w:lang w:val="lv-LV"/>
        </w:rPr>
      </w:pPr>
      <w:r w:rsidRPr="00A23CD0">
        <w:rPr>
          <w:rFonts w:ascii="Arial" w:hAnsi="Arial" w:cs="Arial"/>
          <w:sz w:val="20"/>
          <w:szCs w:val="20"/>
          <w:lang w:val="lv-LV"/>
        </w:rPr>
        <w:t>R</w:t>
      </w:r>
      <w:r w:rsidR="00AD51DE" w:rsidRPr="00A23CD0">
        <w:rPr>
          <w:rFonts w:ascii="Arial" w:hAnsi="Arial" w:cs="Arial"/>
          <w:sz w:val="20"/>
          <w:szCs w:val="20"/>
          <w:lang w:val="lv-LV"/>
        </w:rPr>
        <w:t>eģistrācijas numurs: 40003788</w:t>
      </w:r>
      <w:r w:rsidRPr="00A23CD0">
        <w:rPr>
          <w:rFonts w:ascii="Arial" w:hAnsi="Arial" w:cs="Arial"/>
          <w:sz w:val="20"/>
          <w:szCs w:val="20"/>
          <w:lang w:val="lv-LV"/>
        </w:rPr>
        <w:t>421</w:t>
      </w:r>
    </w:p>
    <w:p w14:paraId="75234797" w14:textId="77777777" w:rsidR="009347EB" w:rsidRPr="00A23CD0" w:rsidRDefault="009347EB" w:rsidP="00AD51DE">
      <w:pPr>
        <w:rPr>
          <w:rFonts w:ascii="Arial" w:hAnsi="Arial" w:cs="Arial"/>
          <w:sz w:val="20"/>
          <w:szCs w:val="20"/>
          <w:lang w:val="lv-LV"/>
        </w:rPr>
      </w:pPr>
    </w:p>
    <w:tbl>
      <w:tblPr>
        <w:tblW w:w="84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842"/>
      </w:tblGrid>
      <w:tr w:rsidR="00AD51DE" w:rsidRPr="00A23CD0" w14:paraId="1B63D23E" w14:textId="77777777" w:rsidTr="00AD51DE">
        <w:tc>
          <w:tcPr>
            <w:tcW w:w="2628" w:type="dxa"/>
            <w:tcBorders>
              <w:top w:val="single" w:sz="4" w:space="0" w:color="auto"/>
              <w:left w:val="single" w:sz="4" w:space="0" w:color="auto"/>
              <w:bottom w:val="single" w:sz="4" w:space="0" w:color="auto"/>
              <w:right w:val="single" w:sz="4" w:space="0" w:color="auto"/>
            </w:tcBorders>
            <w:shd w:val="clear" w:color="auto" w:fill="E0E0E0"/>
            <w:hideMark/>
          </w:tcPr>
          <w:p w14:paraId="657E52CE" w14:textId="77777777" w:rsidR="00AD51DE" w:rsidRPr="00A23CD0" w:rsidRDefault="0067340C">
            <w:pPr>
              <w:spacing w:line="276" w:lineRule="auto"/>
              <w:jc w:val="both"/>
              <w:rPr>
                <w:rFonts w:ascii="Arial" w:hAnsi="Arial" w:cs="Arial"/>
                <w:b/>
                <w:bCs/>
                <w:sz w:val="20"/>
                <w:szCs w:val="20"/>
                <w:lang w:val="lv-LV"/>
              </w:rPr>
            </w:pPr>
            <w:r w:rsidRPr="00A23CD0">
              <w:rPr>
                <w:rFonts w:ascii="Arial" w:hAnsi="Arial" w:cs="Arial"/>
                <w:b/>
                <w:bCs/>
                <w:sz w:val="20"/>
                <w:szCs w:val="20"/>
                <w:lang w:val="lv-LV"/>
              </w:rPr>
              <w:t>Piegādātājs</w:t>
            </w:r>
            <w:r w:rsidR="00AD51DE" w:rsidRPr="00A23CD0">
              <w:rPr>
                <w:rFonts w:ascii="Arial" w:hAnsi="Arial" w:cs="Arial"/>
                <w:b/>
                <w:bCs/>
                <w:sz w:val="20"/>
                <w:szCs w:val="20"/>
                <w:lang w:val="lv-LV"/>
              </w:rPr>
              <w:t>:</w:t>
            </w:r>
          </w:p>
        </w:tc>
        <w:tc>
          <w:tcPr>
            <w:tcW w:w="5842" w:type="dxa"/>
            <w:tcBorders>
              <w:top w:val="single" w:sz="4" w:space="0" w:color="auto"/>
              <w:left w:val="single" w:sz="4" w:space="0" w:color="auto"/>
              <w:bottom w:val="single" w:sz="4" w:space="0" w:color="auto"/>
              <w:right w:val="single" w:sz="4" w:space="0" w:color="auto"/>
            </w:tcBorders>
            <w:hideMark/>
          </w:tcPr>
          <w:p w14:paraId="3A3B98DB" w14:textId="77777777" w:rsidR="00AD51DE" w:rsidRPr="00A23CD0" w:rsidRDefault="00AD51DE">
            <w:pPr>
              <w:spacing w:line="276" w:lineRule="auto"/>
              <w:jc w:val="both"/>
              <w:rPr>
                <w:rFonts w:ascii="Arial" w:hAnsi="Arial" w:cs="Arial"/>
                <w:sz w:val="20"/>
                <w:szCs w:val="20"/>
                <w:lang w:val="lv-LV"/>
              </w:rPr>
            </w:pPr>
            <w:r w:rsidRPr="00A23CD0">
              <w:rPr>
                <w:rFonts w:ascii="Arial" w:hAnsi="Arial" w:cs="Arial"/>
                <w:sz w:val="20"/>
                <w:szCs w:val="20"/>
                <w:lang w:val="lv-LV"/>
              </w:rPr>
              <w:t>….</w:t>
            </w:r>
          </w:p>
        </w:tc>
      </w:tr>
    </w:tbl>
    <w:p w14:paraId="5F854F57" w14:textId="77777777" w:rsidR="00AD51DE" w:rsidRPr="00A23CD0" w:rsidRDefault="0067340C" w:rsidP="00AD51DE">
      <w:pPr>
        <w:rPr>
          <w:rFonts w:ascii="Arial" w:hAnsi="Arial" w:cs="Arial"/>
          <w:sz w:val="20"/>
          <w:szCs w:val="20"/>
          <w:lang w:val="lv-LV"/>
        </w:rPr>
      </w:pPr>
      <w:r w:rsidRPr="00A23CD0">
        <w:rPr>
          <w:rFonts w:ascii="Arial" w:hAnsi="Arial" w:cs="Arial"/>
          <w:sz w:val="20"/>
          <w:szCs w:val="20"/>
          <w:lang w:val="lv-LV"/>
        </w:rPr>
        <w:t xml:space="preserve">Piegādātāja </w:t>
      </w:r>
      <w:r w:rsidR="00AD51DE" w:rsidRPr="00A23CD0">
        <w:rPr>
          <w:rFonts w:ascii="Arial" w:hAnsi="Arial" w:cs="Arial"/>
          <w:sz w:val="20"/>
          <w:szCs w:val="20"/>
          <w:lang w:val="lv-LV"/>
        </w:rPr>
        <w:t xml:space="preserve">juridiskā adrese: </w:t>
      </w:r>
      <w:r w:rsidR="00AD51DE" w:rsidRPr="00A23CD0">
        <w:rPr>
          <w:rFonts w:ascii="Arial" w:hAnsi="Arial" w:cs="Arial"/>
          <w:sz w:val="20"/>
          <w:szCs w:val="20"/>
          <w:lang w:val="lv-LV"/>
        </w:rPr>
        <w:tab/>
        <w:t>…</w:t>
      </w:r>
    </w:p>
    <w:p w14:paraId="1841AD00" w14:textId="77777777" w:rsidR="00AD51DE" w:rsidRPr="00A23CD0" w:rsidRDefault="00AD51DE" w:rsidP="00AD51DE">
      <w:pPr>
        <w:rPr>
          <w:rFonts w:ascii="Arial" w:hAnsi="Arial" w:cs="Arial"/>
          <w:sz w:val="20"/>
          <w:szCs w:val="20"/>
          <w:lang w:val="lv-LV"/>
        </w:rPr>
      </w:pPr>
      <w:r w:rsidRPr="00A23CD0">
        <w:rPr>
          <w:rFonts w:ascii="Arial" w:hAnsi="Arial" w:cs="Arial"/>
          <w:sz w:val="20"/>
          <w:szCs w:val="20"/>
          <w:lang w:val="lv-LV"/>
        </w:rPr>
        <w:t>&lt;</w:t>
      </w:r>
      <w:r w:rsidRPr="00A23CD0">
        <w:rPr>
          <w:rFonts w:ascii="Arial" w:hAnsi="Arial" w:cs="Arial"/>
          <w:i/>
          <w:sz w:val="20"/>
          <w:szCs w:val="20"/>
          <w:lang w:val="lv-LV"/>
        </w:rPr>
        <w:t xml:space="preserve">ja atšķiras:&gt; </w:t>
      </w:r>
      <w:r w:rsidR="0067340C" w:rsidRPr="00A23CD0">
        <w:rPr>
          <w:rFonts w:ascii="Arial" w:hAnsi="Arial" w:cs="Arial"/>
          <w:sz w:val="20"/>
          <w:szCs w:val="20"/>
          <w:lang w:val="lv-LV"/>
        </w:rPr>
        <w:t>Piegādātāja</w:t>
      </w:r>
      <w:r w:rsidRPr="00A23CD0">
        <w:rPr>
          <w:rFonts w:ascii="Arial" w:hAnsi="Arial" w:cs="Arial"/>
          <w:sz w:val="20"/>
          <w:szCs w:val="20"/>
          <w:lang w:val="lv-LV"/>
        </w:rPr>
        <w:t xml:space="preserve"> faktiskā adrese: …</w:t>
      </w:r>
    </w:p>
    <w:p w14:paraId="2A969E29" w14:textId="333DDCDD" w:rsidR="00AD51DE" w:rsidRPr="00A23CD0" w:rsidRDefault="0067340C" w:rsidP="006C1D65">
      <w:pPr>
        <w:jc w:val="both"/>
        <w:rPr>
          <w:rFonts w:ascii="Arial" w:hAnsi="Arial" w:cs="Arial"/>
          <w:sz w:val="20"/>
          <w:szCs w:val="20"/>
          <w:lang w:val="lv-LV"/>
        </w:rPr>
      </w:pPr>
      <w:r w:rsidRPr="00A23CD0">
        <w:rPr>
          <w:rFonts w:ascii="Arial" w:hAnsi="Arial" w:cs="Arial"/>
          <w:sz w:val="20"/>
          <w:szCs w:val="20"/>
          <w:lang w:val="lv-LV"/>
        </w:rPr>
        <w:t>Piegādātāja</w:t>
      </w:r>
      <w:r w:rsidRPr="00A23CD0" w:rsidDel="0067340C">
        <w:rPr>
          <w:rFonts w:ascii="Arial" w:hAnsi="Arial" w:cs="Arial"/>
          <w:sz w:val="20"/>
          <w:szCs w:val="20"/>
          <w:lang w:val="lv-LV"/>
        </w:rPr>
        <w:t xml:space="preserve"> </w:t>
      </w:r>
      <w:r w:rsidR="00AD51DE" w:rsidRPr="00A23CD0">
        <w:rPr>
          <w:rFonts w:ascii="Arial" w:hAnsi="Arial" w:cs="Arial"/>
          <w:sz w:val="20"/>
          <w:szCs w:val="20"/>
          <w:lang w:val="lv-LV"/>
        </w:rPr>
        <w:t>reģistrācijas numurs</w:t>
      </w:r>
      <w:r w:rsidR="00AD51DE" w:rsidRPr="00A23CD0">
        <w:rPr>
          <w:rFonts w:ascii="Arial" w:hAnsi="Arial" w:cs="Arial"/>
          <w:sz w:val="20"/>
          <w:szCs w:val="20"/>
          <w:lang w:val="lv-LV"/>
        </w:rPr>
        <w:tab/>
        <w:t>…</w:t>
      </w:r>
    </w:p>
    <w:p w14:paraId="6F3E5778" w14:textId="77777777" w:rsidR="00AE58F4" w:rsidRPr="00A23CD0" w:rsidRDefault="00AE58F4" w:rsidP="006C1D65">
      <w:pPr>
        <w:jc w:val="both"/>
        <w:rPr>
          <w:rFonts w:ascii="Arial" w:hAnsi="Arial" w:cs="Arial"/>
          <w:sz w:val="20"/>
          <w:szCs w:val="20"/>
          <w:lang w:val="lv-LV"/>
        </w:rPr>
      </w:pPr>
    </w:p>
    <w:p w14:paraId="45AE88DC" w14:textId="31BB02AD" w:rsidR="00AD51DE" w:rsidRPr="00A23CD0" w:rsidRDefault="00AD51DE" w:rsidP="006C1D65">
      <w:pPr>
        <w:jc w:val="both"/>
        <w:rPr>
          <w:rFonts w:ascii="Arial" w:hAnsi="Arial" w:cs="Arial"/>
          <w:sz w:val="20"/>
          <w:szCs w:val="20"/>
          <w:lang w:val="lv-LV"/>
        </w:rPr>
      </w:pPr>
      <w:r w:rsidRPr="00A23CD0">
        <w:rPr>
          <w:rFonts w:ascii="Arial" w:hAnsi="Arial" w:cs="Arial"/>
          <w:sz w:val="20"/>
          <w:szCs w:val="20"/>
          <w:lang w:val="lv-LV"/>
        </w:rPr>
        <w:t xml:space="preserve">Atsaucoties uz 20__.gada __.________ Līgumu Nr.___ (turpmāk – Līgums), kas noslēgts starp </w:t>
      </w:r>
      <w:r w:rsidR="0067340C" w:rsidRPr="00A23CD0">
        <w:rPr>
          <w:rFonts w:ascii="Arial" w:hAnsi="Arial" w:cs="Arial"/>
          <w:b/>
          <w:bCs/>
          <w:sz w:val="20"/>
          <w:szCs w:val="20"/>
          <w:lang w:val="lv-LV"/>
        </w:rPr>
        <w:t xml:space="preserve">Pircēju </w:t>
      </w:r>
      <w:r w:rsidRPr="00A23CD0">
        <w:rPr>
          <w:rFonts w:ascii="Arial" w:hAnsi="Arial" w:cs="Arial"/>
          <w:b/>
          <w:bCs/>
          <w:sz w:val="20"/>
          <w:szCs w:val="20"/>
          <w:lang w:val="lv-LV"/>
        </w:rPr>
        <w:t xml:space="preserve">un </w:t>
      </w:r>
      <w:r w:rsidR="0067340C" w:rsidRPr="00A23CD0">
        <w:rPr>
          <w:rFonts w:ascii="Arial" w:hAnsi="Arial" w:cs="Arial"/>
          <w:b/>
          <w:bCs/>
          <w:sz w:val="20"/>
          <w:szCs w:val="20"/>
          <w:lang w:val="lv-LV"/>
        </w:rPr>
        <w:t>Piegādātāju</w:t>
      </w:r>
      <w:r w:rsidR="00AE58F4" w:rsidRPr="00A23CD0">
        <w:rPr>
          <w:rFonts w:ascii="Arial" w:hAnsi="Arial" w:cs="Arial"/>
          <w:sz w:val="20"/>
          <w:szCs w:val="20"/>
          <w:lang w:val="lv-LV"/>
        </w:rPr>
        <w:t>, K</w:t>
      </w:r>
      <w:r w:rsidRPr="00A23CD0">
        <w:rPr>
          <w:rFonts w:ascii="Arial" w:hAnsi="Arial" w:cs="Arial"/>
          <w:sz w:val="20"/>
          <w:szCs w:val="20"/>
          <w:lang w:val="lv-LV"/>
        </w:rPr>
        <w:t xml:space="preserve">redītiestāde apņemas nodrošināt ar Līguma nodrošinājumu (galvojumu) </w:t>
      </w:r>
      <w:r w:rsidR="009F1591" w:rsidRPr="00A23CD0">
        <w:rPr>
          <w:rFonts w:ascii="Arial" w:hAnsi="Arial" w:cs="Arial"/>
          <w:sz w:val="20"/>
          <w:szCs w:val="20"/>
          <w:lang w:val="lv-LV"/>
        </w:rPr>
        <w:t>Uzņēmēja</w:t>
      </w:r>
      <w:r w:rsidRPr="00A23CD0">
        <w:rPr>
          <w:rFonts w:ascii="Arial" w:hAnsi="Arial" w:cs="Arial"/>
          <w:sz w:val="20"/>
          <w:szCs w:val="20"/>
          <w:lang w:val="lv-LV"/>
        </w:rPr>
        <w:t xml:space="preserve"> saistības pret</w:t>
      </w:r>
      <w:r w:rsidR="00AE58F4" w:rsidRPr="00A23CD0">
        <w:rPr>
          <w:rFonts w:ascii="Arial" w:hAnsi="Arial" w:cs="Arial"/>
          <w:sz w:val="20"/>
          <w:szCs w:val="20"/>
          <w:lang w:val="lv-LV"/>
        </w:rPr>
        <w:t xml:space="preserve"> </w:t>
      </w:r>
      <w:r w:rsidR="0067340C" w:rsidRPr="00A23CD0">
        <w:rPr>
          <w:rFonts w:ascii="Arial" w:hAnsi="Arial" w:cs="Arial"/>
          <w:sz w:val="20"/>
          <w:szCs w:val="20"/>
          <w:lang w:val="lv-LV"/>
        </w:rPr>
        <w:t>Pircēju</w:t>
      </w:r>
      <w:r w:rsidRPr="00A23CD0">
        <w:rPr>
          <w:rFonts w:ascii="Arial" w:hAnsi="Arial" w:cs="Arial"/>
          <w:sz w:val="20"/>
          <w:szCs w:val="20"/>
          <w:lang w:val="lv-LV"/>
        </w:rPr>
        <w:t xml:space="preserve">, kādas var rasties, </w:t>
      </w:r>
      <w:r w:rsidR="0067340C" w:rsidRPr="00A23CD0">
        <w:rPr>
          <w:rFonts w:ascii="Arial" w:hAnsi="Arial" w:cs="Arial"/>
          <w:sz w:val="20"/>
          <w:szCs w:val="20"/>
          <w:lang w:val="lv-LV"/>
        </w:rPr>
        <w:t>Piegādātāja</w:t>
      </w:r>
      <w:r w:rsidR="009F1591" w:rsidRPr="00A23CD0">
        <w:rPr>
          <w:rFonts w:ascii="Arial" w:hAnsi="Arial" w:cs="Arial"/>
          <w:sz w:val="20"/>
          <w:szCs w:val="20"/>
          <w:lang w:val="lv-LV"/>
        </w:rPr>
        <w:t>m</w:t>
      </w:r>
      <w:r w:rsidRPr="00A23CD0">
        <w:rPr>
          <w:rFonts w:ascii="Arial" w:hAnsi="Arial" w:cs="Arial"/>
          <w:sz w:val="20"/>
          <w:szCs w:val="20"/>
          <w:lang w:val="lv-LV"/>
        </w:rPr>
        <w:t xml:space="preserve"> neizpildot Līguma noteikumus.</w:t>
      </w:r>
    </w:p>
    <w:tbl>
      <w:tblPr>
        <w:tblW w:w="9322" w:type="dxa"/>
        <w:tblLook w:val="04A0" w:firstRow="1" w:lastRow="0" w:firstColumn="1" w:lastColumn="0" w:noHBand="0" w:noVBand="1"/>
      </w:tblPr>
      <w:tblGrid>
        <w:gridCol w:w="9322"/>
      </w:tblGrid>
      <w:tr w:rsidR="002C03F9" w:rsidRPr="00A23CD0" w14:paraId="7B5DB1C2" w14:textId="77777777" w:rsidTr="002C03F9">
        <w:tc>
          <w:tcPr>
            <w:tcW w:w="9322" w:type="dxa"/>
            <w:hideMark/>
          </w:tcPr>
          <w:p w14:paraId="53C539E9" w14:textId="77777777" w:rsidR="002C03F9" w:rsidRPr="00A23CD0" w:rsidRDefault="002C03F9" w:rsidP="006C1D65">
            <w:pPr>
              <w:jc w:val="both"/>
              <w:rPr>
                <w:rFonts w:ascii="Arial" w:hAnsi="Arial" w:cs="Arial"/>
                <w:sz w:val="20"/>
                <w:szCs w:val="20"/>
                <w:lang w:val="lv-LV"/>
              </w:rPr>
            </w:pPr>
          </w:p>
          <w:p w14:paraId="504B7F41" w14:textId="77777777" w:rsidR="002C03F9" w:rsidRPr="00A23CD0" w:rsidRDefault="002C03F9" w:rsidP="006C1D65">
            <w:pPr>
              <w:jc w:val="both"/>
              <w:rPr>
                <w:rFonts w:ascii="Arial" w:hAnsi="Arial" w:cs="Arial"/>
                <w:sz w:val="20"/>
                <w:szCs w:val="20"/>
                <w:lang w:val="lv-LV"/>
              </w:rPr>
            </w:pPr>
            <w:r w:rsidRPr="00A23CD0">
              <w:rPr>
                <w:rFonts w:ascii="Arial" w:hAnsi="Arial" w:cs="Arial"/>
                <w:sz w:val="20"/>
                <w:szCs w:val="20"/>
                <w:lang w:val="lv-LV"/>
              </w:rPr>
              <w:t xml:space="preserve">Šis Galvojums izsniegts par iespējamo summu: EUR </w:t>
            </w:r>
            <w:r w:rsidR="00CC643B" w:rsidRPr="00A23CD0">
              <w:rPr>
                <w:rFonts w:ascii="Arial" w:hAnsi="Arial" w:cs="Arial"/>
                <w:sz w:val="20"/>
                <w:szCs w:val="20"/>
                <w:lang w:val="lv-LV"/>
              </w:rPr>
              <w:t>_________</w:t>
            </w:r>
          </w:p>
        </w:tc>
      </w:tr>
    </w:tbl>
    <w:p w14:paraId="547954D0" w14:textId="77777777" w:rsidR="00AD51DE" w:rsidRPr="00A23CD0" w:rsidRDefault="00AD51DE" w:rsidP="006C1D65">
      <w:pPr>
        <w:jc w:val="both"/>
        <w:rPr>
          <w:rFonts w:ascii="Arial" w:hAnsi="Arial" w:cs="Arial"/>
          <w:sz w:val="20"/>
          <w:szCs w:val="20"/>
          <w:lang w:val="lv-LV"/>
        </w:rPr>
      </w:pPr>
    </w:p>
    <w:tbl>
      <w:tblPr>
        <w:tblW w:w="10103" w:type="dxa"/>
        <w:tblInd w:w="2" w:type="dxa"/>
        <w:tblLook w:val="01E0" w:firstRow="1" w:lastRow="1" w:firstColumn="1" w:lastColumn="1" w:noHBand="0" w:noVBand="0"/>
      </w:tblPr>
      <w:tblGrid>
        <w:gridCol w:w="10103"/>
      </w:tblGrid>
      <w:tr w:rsidR="00AD51DE" w:rsidRPr="00E46289" w14:paraId="4F2911A7" w14:textId="77777777" w:rsidTr="001059AF">
        <w:trPr>
          <w:trHeight w:val="2088"/>
        </w:trPr>
        <w:tc>
          <w:tcPr>
            <w:tcW w:w="10103" w:type="dxa"/>
            <w:hideMark/>
          </w:tcPr>
          <w:p w14:paraId="4DB79AC9" w14:textId="77777777" w:rsidR="00AD51DE" w:rsidRPr="00A23CD0" w:rsidRDefault="00AD51DE" w:rsidP="006C1D65">
            <w:pPr>
              <w:jc w:val="both"/>
              <w:rPr>
                <w:rFonts w:ascii="Arial" w:hAnsi="Arial" w:cs="Arial"/>
                <w:b/>
                <w:bCs/>
                <w:sz w:val="20"/>
                <w:szCs w:val="20"/>
                <w:lang w:val="lv-LV"/>
              </w:rPr>
            </w:pPr>
            <w:r w:rsidRPr="00A23CD0">
              <w:rPr>
                <w:rFonts w:ascii="Arial" w:hAnsi="Arial" w:cs="Arial"/>
                <w:b/>
                <w:bCs/>
                <w:sz w:val="20"/>
                <w:szCs w:val="20"/>
                <w:lang w:val="lv-LV"/>
              </w:rPr>
              <w:t xml:space="preserve">Galvojuma nosacījumi: </w:t>
            </w:r>
          </w:p>
          <w:p w14:paraId="17B9E817" w14:textId="77777777" w:rsidR="00AD51DE" w:rsidRPr="00A23CD0" w:rsidRDefault="00AD51DE" w:rsidP="006C1D65">
            <w:pPr>
              <w:jc w:val="both"/>
              <w:rPr>
                <w:rFonts w:ascii="Arial" w:hAnsi="Arial" w:cs="Arial"/>
                <w:sz w:val="20"/>
                <w:szCs w:val="20"/>
                <w:lang w:val="lv-LV"/>
              </w:rPr>
            </w:pPr>
            <w:r w:rsidRPr="00A23CD0">
              <w:rPr>
                <w:rFonts w:ascii="Arial" w:hAnsi="Arial" w:cs="Arial"/>
                <w:sz w:val="20"/>
                <w:szCs w:val="20"/>
                <w:lang w:val="lv-LV"/>
              </w:rPr>
              <w:t>1. Kredītiestāde apņemas bez iebild</w:t>
            </w:r>
            <w:r w:rsidR="00AE58F4" w:rsidRPr="00A23CD0">
              <w:rPr>
                <w:rFonts w:ascii="Arial" w:hAnsi="Arial" w:cs="Arial"/>
                <w:sz w:val="20"/>
                <w:szCs w:val="20"/>
                <w:lang w:val="lv-LV"/>
              </w:rPr>
              <w:t xml:space="preserve">umiem un nosacījumiem samaksāt </w:t>
            </w:r>
            <w:r w:rsidR="0067340C" w:rsidRPr="00A23CD0">
              <w:rPr>
                <w:rFonts w:ascii="Arial" w:hAnsi="Arial" w:cs="Arial"/>
                <w:sz w:val="20"/>
                <w:szCs w:val="20"/>
                <w:lang w:val="lv-LV"/>
              </w:rPr>
              <w:t xml:space="preserve">Pircējam </w:t>
            </w:r>
            <w:r w:rsidRPr="00A23CD0">
              <w:rPr>
                <w:rFonts w:ascii="Arial" w:hAnsi="Arial" w:cs="Arial"/>
                <w:sz w:val="20"/>
                <w:szCs w:val="20"/>
                <w:lang w:val="lv-LV"/>
              </w:rPr>
              <w:t xml:space="preserve">jebkuras pieprasītās summas samaksu augstāk noteiktās summas robežās pēc </w:t>
            </w:r>
            <w:r w:rsidR="0067340C" w:rsidRPr="00A23CD0">
              <w:rPr>
                <w:rFonts w:ascii="Arial" w:hAnsi="Arial" w:cs="Arial"/>
                <w:sz w:val="20"/>
                <w:szCs w:val="20"/>
                <w:lang w:val="lv-LV"/>
              </w:rPr>
              <w:t xml:space="preserve">Pircēja </w:t>
            </w:r>
            <w:r w:rsidRPr="00A23CD0">
              <w:rPr>
                <w:rFonts w:ascii="Arial" w:hAnsi="Arial" w:cs="Arial"/>
                <w:sz w:val="20"/>
                <w:szCs w:val="20"/>
                <w:lang w:val="lv-LV"/>
              </w:rPr>
              <w:t xml:space="preserve">pirmā rakstiskā pieprasījuma, kurā paziņots, ka </w:t>
            </w:r>
            <w:r w:rsidR="0026119F" w:rsidRPr="00A23CD0">
              <w:rPr>
                <w:rFonts w:ascii="Arial" w:hAnsi="Arial" w:cs="Arial"/>
                <w:sz w:val="20"/>
                <w:szCs w:val="20"/>
                <w:lang w:val="lv-LV"/>
              </w:rPr>
              <w:t>Piegādātājs</w:t>
            </w:r>
            <w:r w:rsidRPr="00A23CD0">
              <w:rPr>
                <w:rFonts w:ascii="Arial" w:hAnsi="Arial" w:cs="Arial"/>
                <w:sz w:val="20"/>
                <w:szCs w:val="20"/>
                <w:lang w:val="lv-LV"/>
              </w:rPr>
              <w:t xml:space="preserve"> nav izpildījis Līguma saistības, neprasot </w:t>
            </w:r>
            <w:r w:rsidR="0067340C" w:rsidRPr="00A23CD0">
              <w:rPr>
                <w:rFonts w:ascii="Arial" w:hAnsi="Arial" w:cs="Arial"/>
                <w:sz w:val="20"/>
                <w:szCs w:val="20"/>
                <w:lang w:val="lv-LV"/>
              </w:rPr>
              <w:t xml:space="preserve">Pircējam </w:t>
            </w:r>
            <w:r w:rsidRPr="00A23CD0">
              <w:rPr>
                <w:rFonts w:ascii="Arial" w:hAnsi="Arial" w:cs="Arial"/>
                <w:sz w:val="20"/>
                <w:szCs w:val="20"/>
                <w:lang w:val="lv-LV"/>
              </w:rPr>
              <w:t>pamatot savu prasību.</w:t>
            </w:r>
          </w:p>
          <w:p w14:paraId="52097061" w14:textId="77777777" w:rsidR="00AD51DE" w:rsidRPr="00A23CD0" w:rsidRDefault="00AD51DE" w:rsidP="006C1D65">
            <w:pPr>
              <w:jc w:val="both"/>
              <w:rPr>
                <w:rFonts w:ascii="Arial" w:hAnsi="Arial" w:cs="Arial"/>
                <w:sz w:val="20"/>
                <w:szCs w:val="20"/>
                <w:lang w:val="lv-LV"/>
              </w:rPr>
            </w:pPr>
            <w:r w:rsidRPr="00A23CD0">
              <w:rPr>
                <w:rFonts w:ascii="Arial" w:hAnsi="Arial" w:cs="Arial"/>
                <w:sz w:val="20"/>
                <w:szCs w:val="20"/>
                <w:lang w:val="lv-LV"/>
              </w:rPr>
              <w:t>2. Jebkura Līguma</w:t>
            </w:r>
            <w:r w:rsidRPr="00A23CD0">
              <w:rPr>
                <w:rFonts w:ascii="Arial" w:hAnsi="Arial" w:cs="Arial"/>
                <w:i/>
                <w:iCs/>
                <w:sz w:val="20"/>
                <w:szCs w:val="20"/>
                <w:lang w:val="lv-LV"/>
              </w:rPr>
              <w:t xml:space="preserve"> </w:t>
            </w:r>
            <w:r w:rsidRPr="00A23CD0">
              <w:rPr>
                <w:rFonts w:ascii="Arial" w:hAnsi="Arial" w:cs="Arial"/>
                <w:sz w:val="20"/>
                <w:szCs w:val="20"/>
                <w:lang w:val="lv-LV"/>
              </w:rPr>
              <w:t>daļa var</w:t>
            </w:r>
            <w:r w:rsidR="00AE58F4" w:rsidRPr="00A23CD0">
              <w:rPr>
                <w:rFonts w:ascii="Arial" w:hAnsi="Arial" w:cs="Arial"/>
                <w:sz w:val="20"/>
                <w:szCs w:val="20"/>
                <w:lang w:val="lv-LV"/>
              </w:rPr>
              <w:t xml:space="preserve"> tikt labota, </w:t>
            </w:r>
            <w:r w:rsidR="0067340C" w:rsidRPr="00A23CD0">
              <w:rPr>
                <w:rFonts w:ascii="Arial" w:hAnsi="Arial" w:cs="Arial"/>
                <w:sz w:val="20"/>
                <w:szCs w:val="20"/>
                <w:lang w:val="lv-LV"/>
              </w:rPr>
              <w:t xml:space="preserve">Pircējam </w:t>
            </w:r>
            <w:r w:rsidRPr="00A23CD0">
              <w:rPr>
                <w:rFonts w:ascii="Arial" w:hAnsi="Arial" w:cs="Arial"/>
                <w:sz w:val="20"/>
                <w:szCs w:val="20"/>
                <w:lang w:val="lv-LV"/>
              </w:rPr>
              <w:t xml:space="preserve">un </w:t>
            </w:r>
            <w:r w:rsidR="0026119F" w:rsidRPr="00A23CD0">
              <w:rPr>
                <w:rFonts w:ascii="Arial" w:hAnsi="Arial" w:cs="Arial"/>
                <w:sz w:val="20"/>
                <w:szCs w:val="20"/>
                <w:lang w:val="lv-LV"/>
              </w:rPr>
              <w:t>Piegādātājam</w:t>
            </w:r>
            <w:r w:rsidRPr="00A23CD0">
              <w:rPr>
                <w:rFonts w:ascii="Arial" w:hAnsi="Arial" w:cs="Arial"/>
                <w:sz w:val="20"/>
                <w:szCs w:val="20"/>
                <w:lang w:val="lv-LV"/>
              </w:rPr>
              <w:t xml:space="preserve"> savstarpēji vienojoties, kredītiestādei par to neziņojot, ar noteikumu, ka ar šo</w:t>
            </w:r>
            <w:r w:rsidRPr="00A23CD0">
              <w:rPr>
                <w:rFonts w:ascii="Arial" w:hAnsi="Arial" w:cs="Arial"/>
                <w:i/>
                <w:iCs/>
                <w:sz w:val="20"/>
                <w:szCs w:val="20"/>
                <w:lang w:val="lv-LV"/>
              </w:rPr>
              <w:t xml:space="preserve"> </w:t>
            </w:r>
            <w:r w:rsidRPr="00A23CD0">
              <w:rPr>
                <w:rFonts w:ascii="Arial" w:hAnsi="Arial" w:cs="Arial"/>
                <w:iCs/>
                <w:sz w:val="20"/>
                <w:szCs w:val="20"/>
                <w:lang w:val="lv-LV"/>
              </w:rPr>
              <w:t>g</w:t>
            </w:r>
            <w:r w:rsidRPr="00A23CD0">
              <w:rPr>
                <w:rFonts w:ascii="Arial" w:hAnsi="Arial" w:cs="Arial"/>
                <w:sz w:val="20"/>
                <w:szCs w:val="20"/>
                <w:lang w:val="lv-LV"/>
              </w:rPr>
              <w:t>alvojumu noteiktā summa netiek palielināta un galvojuma termiņš netiek pagarināts.</w:t>
            </w:r>
          </w:p>
        </w:tc>
      </w:tr>
    </w:tbl>
    <w:p w14:paraId="75971A64" w14:textId="77777777" w:rsidR="009347EB" w:rsidRPr="00A23CD0" w:rsidRDefault="009347EB" w:rsidP="006C1D65">
      <w:pPr>
        <w:jc w:val="both"/>
        <w:rPr>
          <w:rFonts w:ascii="Arial" w:hAnsi="Arial" w:cs="Arial"/>
          <w:sz w:val="20"/>
          <w:szCs w:val="20"/>
          <w:lang w:val="lv-LV"/>
        </w:rPr>
      </w:pPr>
    </w:p>
    <w:tbl>
      <w:tblPr>
        <w:tblpPr w:leftFromText="180" w:rightFromText="180" w:bottomFromText="200" w:vertAnchor="text" w:horzAnchor="page" w:tblpX="3801" w:tblpY="48"/>
        <w:tblW w:w="0" w:type="auto"/>
        <w:tblLook w:val="01E0" w:firstRow="1" w:lastRow="1" w:firstColumn="1" w:lastColumn="1" w:noHBand="0" w:noVBand="0"/>
      </w:tblPr>
      <w:tblGrid>
        <w:gridCol w:w="7460"/>
      </w:tblGrid>
      <w:tr w:rsidR="00AD51DE" w:rsidRPr="00E46289" w14:paraId="63B44749" w14:textId="77777777" w:rsidTr="001059AF">
        <w:trPr>
          <w:trHeight w:val="399"/>
        </w:trPr>
        <w:tc>
          <w:tcPr>
            <w:tcW w:w="7460" w:type="dxa"/>
            <w:hideMark/>
          </w:tcPr>
          <w:p w14:paraId="40DC6FA8" w14:textId="3CC1BB12" w:rsidR="00AD51DE" w:rsidRPr="00A23CD0" w:rsidRDefault="00AD51DE" w:rsidP="006C1D65">
            <w:pPr>
              <w:jc w:val="both"/>
              <w:rPr>
                <w:rFonts w:ascii="Arial" w:hAnsi="Arial" w:cs="Arial"/>
                <w:color w:val="FF0000"/>
                <w:sz w:val="20"/>
                <w:szCs w:val="20"/>
                <w:lang w:val="lv-LV"/>
              </w:rPr>
            </w:pPr>
            <w:bookmarkStart w:id="13" w:name="_Hlk503515360"/>
            <w:r w:rsidRPr="00A23CD0">
              <w:rPr>
                <w:rFonts w:ascii="Arial" w:hAnsi="Arial" w:cs="Arial"/>
                <w:sz w:val="20"/>
                <w:szCs w:val="20"/>
                <w:lang w:val="lv-LV"/>
              </w:rPr>
              <w:t>30</w:t>
            </w:r>
            <w:r w:rsidR="008D469D" w:rsidRPr="00A23CD0">
              <w:rPr>
                <w:rFonts w:ascii="Arial" w:hAnsi="Arial" w:cs="Arial"/>
                <w:sz w:val="20"/>
                <w:szCs w:val="20"/>
                <w:lang w:val="lv-LV"/>
              </w:rPr>
              <w:t xml:space="preserve"> (trīsdesmit)</w:t>
            </w:r>
            <w:r w:rsidRPr="00A23CD0">
              <w:rPr>
                <w:rFonts w:ascii="Arial" w:hAnsi="Arial" w:cs="Arial"/>
                <w:sz w:val="20"/>
                <w:szCs w:val="20"/>
                <w:lang w:val="lv-LV"/>
              </w:rPr>
              <w:t xml:space="preserve"> dienas pēc </w:t>
            </w:r>
            <w:r w:rsidR="001059AF" w:rsidRPr="00A23CD0">
              <w:rPr>
                <w:rFonts w:ascii="Arial" w:hAnsi="Arial" w:cs="Arial"/>
                <w:sz w:val="20"/>
                <w:szCs w:val="20"/>
                <w:lang w:val="lv-LV"/>
              </w:rPr>
              <w:t>preces</w:t>
            </w:r>
            <w:r w:rsidR="009340E1" w:rsidRPr="00A23CD0">
              <w:rPr>
                <w:rFonts w:ascii="Arial" w:hAnsi="Arial" w:cs="Arial"/>
                <w:sz w:val="20"/>
                <w:szCs w:val="20"/>
                <w:lang w:val="lv-LV"/>
              </w:rPr>
              <w:t xml:space="preserve"> </w:t>
            </w:r>
            <w:r w:rsidRPr="00A23CD0">
              <w:rPr>
                <w:rFonts w:ascii="Arial" w:hAnsi="Arial" w:cs="Arial"/>
                <w:sz w:val="20"/>
                <w:szCs w:val="20"/>
                <w:lang w:val="lv-LV"/>
              </w:rPr>
              <w:t xml:space="preserve">galīgās </w:t>
            </w:r>
            <w:r w:rsidR="001059AF" w:rsidRPr="00A23CD0">
              <w:rPr>
                <w:rFonts w:ascii="Arial" w:hAnsi="Arial" w:cs="Arial"/>
                <w:sz w:val="20"/>
                <w:szCs w:val="20"/>
                <w:lang w:val="lv-LV"/>
              </w:rPr>
              <w:t>piegādes</w:t>
            </w:r>
            <w:r w:rsidRPr="00A23CD0">
              <w:rPr>
                <w:rFonts w:ascii="Arial" w:hAnsi="Arial" w:cs="Arial"/>
                <w:sz w:val="20"/>
                <w:szCs w:val="20"/>
                <w:lang w:val="lv-LV"/>
              </w:rPr>
              <w:t xml:space="preserve"> brīža</w:t>
            </w:r>
            <w:bookmarkEnd w:id="13"/>
            <w:r w:rsidRPr="00A23CD0">
              <w:rPr>
                <w:rFonts w:ascii="Arial" w:hAnsi="Arial" w:cs="Arial"/>
                <w:sz w:val="20"/>
                <w:szCs w:val="20"/>
                <w:lang w:val="lv-LV"/>
              </w:rPr>
              <w:t>, un izbeidza</w:t>
            </w:r>
            <w:r w:rsidR="00AE58F4" w:rsidRPr="00A23CD0">
              <w:rPr>
                <w:rFonts w:ascii="Arial" w:hAnsi="Arial" w:cs="Arial"/>
                <w:sz w:val="20"/>
                <w:szCs w:val="20"/>
                <w:lang w:val="lv-LV"/>
              </w:rPr>
              <w:t>s pilnībā, ja līdz šim datumam K</w:t>
            </w:r>
            <w:r w:rsidRPr="00A23CD0">
              <w:rPr>
                <w:rFonts w:ascii="Arial" w:hAnsi="Arial" w:cs="Arial"/>
                <w:sz w:val="20"/>
                <w:szCs w:val="20"/>
                <w:lang w:val="lv-LV"/>
              </w:rPr>
              <w:t xml:space="preserve">redītiestāde nav saņēmusi </w:t>
            </w:r>
            <w:r w:rsidR="0067340C" w:rsidRPr="00A23CD0">
              <w:rPr>
                <w:rFonts w:ascii="Arial" w:hAnsi="Arial" w:cs="Arial"/>
                <w:sz w:val="20"/>
                <w:szCs w:val="20"/>
                <w:lang w:val="lv-LV"/>
              </w:rPr>
              <w:t xml:space="preserve">Pircēja </w:t>
            </w:r>
            <w:r w:rsidRPr="00A23CD0">
              <w:rPr>
                <w:rFonts w:ascii="Arial" w:hAnsi="Arial" w:cs="Arial"/>
                <w:sz w:val="20"/>
                <w:szCs w:val="20"/>
                <w:lang w:val="lv-LV"/>
              </w:rPr>
              <w:t xml:space="preserve">pieprasījumu par </w:t>
            </w:r>
            <w:r w:rsidR="0026119F" w:rsidRPr="00A23CD0">
              <w:rPr>
                <w:rFonts w:ascii="Arial" w:hAnsi="Arial" w:cs="Arial"/>
                <w:sz w:val="20"/>
                <w:szCs w:val="20"/>
                <w:lang w:val="lv-LV"/>
              </w:rPr>
              <w:t xml:space="preserve"> Piegādātāja</w:t>
            </w:r>
            <w:r w:rsidRPr="00A23CD0">
              <w:rPr>
                <w:rFonts w:ascii="Arial" w:hAnsi="Arial" w:cs="Arial"/>
                <w:sz w:val="20"/>
                <w:szCs w:val="20"/>
                <w:lang w:val="lv-LV"/>
              </w:rPr>
              <w:t xml:space="preserve"> nenokārtotām saistībām.</w:t>
            </w:r>
            <w:r w:rsidR="00AE58F4" w:rsidRPr="00A23CD0">
              <w:rPr>
                <w:rFonts w:ascii="Arial" w:hAnsi="Arial" w:cs="Arial"/>
                <w:sz w:val="20"/>
                <w:szCs w:val="20"/>
                <w:lang w:val="lv-LV"/>
              </w:rPr>
              <w:t xml:space="preserve"> </w:t>
            </w:r>
          </w:p>
        </w:tc>
      </w:tr>
    </w:tbl>
    <w:p w14:paraId="161FB1C2" w14:textId="77777777" w:rsidR="00AD51DE" w:rsidRPr="00A23CD0" w:rsidRDefault="00AD51DE" w:rsidP="006C1D65">
      <w:pPr>
        <w:jc w:val="both"/>
        <w:rPr>
          <w:rFonts w:ascii="Arial" w:hAnsi="Arial" w:cs="Arial"/>
          <w:sz w:val="20"/>
          <w:szCs w:val="20"/>
          <w:lang w:val="lv-LV"/>
        </w:rPr>
      </w:pPr>
      <w:r w:rsidRPr="00A23CD0">
        <w:rPr>
          <w:rFonts w:ascii="Arial" w:hAnsi="Arial" w:cs="Arial"/>
          <w:sz w:val="20"/>
          <w:szCs w:val="20"/>
          <w:lang w:val="lv-LV"/>
        </w:rPr>
        <w:t xml:space="preserve">Galvojums ir spēkā līdz: </w:t>
      </w:r>
    </w:p>
    <w:p w14:paraId="58F32B14" w14:textId="77777777" w:rsidR="00AD51DE" w:rsidRPr="00A23CD0" w:rsidRDefault="00AD51DE" w:rsidP="006C1D65">
      <w:pPr>
        <w:jc w:val="both"/>
        <w:rPr>
          <w:rFonts w:ascii="Arial" w:hAnsi="Arial" w:cs="Arial"/>
          <w:sz w:val="20"/>
          <w:szCs w:val="20"/>
          <w:lang w:val="lv-LV"/>
        </w:rPr>
      </w:pPr>
    </w:p>
    <w:p w14:paraId="03C882AC" w14:textId="77777777" w:rsidR="00AE58F4" w:rsidRPr="00A23CD0" w:rsidRDefault="00AE58F4" w:rsidP="00AD51DE">
      <w:pPr>
        <w:jc w:val="both"/>
        <w:rPr>
          <w:rFonts w:ascii="Arial" w:hAnsi="Arial" w:cs="Arial"/>
          <w:sz w:val="20"/>
          <w:szCs w:val="20"/>
          <w:lang w:val="lv-LV"/>
        </w:rPr>
      </w:pPr>
    </w:p>
    <w:p w14:paraId="2ED41BA8" w14:textId="1F9FC55B" w:rsidR="009429BF" w:rsidRPr="00A23CD0" w:rsidRDefault="00AE58F4">
      <w:pPr>
        <w:jc w:val="both"/>
        <w:rPr>
          <w:rFonts w:ascii="Arial" w:hAnsi="Arial" w:cs="Arial"/>
          <w:b/>
          <w:sz w:val="20"/>
          <w:szCs w:val="20"/>
          <w:lang w:val="lv-LV"/>
        </w:rPr>
      </w:pPr>
      <w:r w:rsidRPr="00A23CD0">
        <w:rPr>
          <w:rFonts w:ascii="Arial" w:hAnsi="Arial" w:cs="Arial"/>
          <w:i/>
          <w:sz w:val="20"/>
          <w:szCs w:val="20"/>
          <w:lang w:val="lv-LV"/>
        </w:rPr>
        <w:t>/kredītiestādes paraksttiesīgās  personas paraksts un atšifrējums/</w:t>
      </w:r>
    </w:p>
    <w:p w14:paraId="4F62F5EC" w14:textId="22812B9D" w:rsidR="00976285" w:rsidRPr="00A23CD0" w:rsidRDefault="00976285">
      <w:pPr>
        <w:jc w:val="both"/>
        <w:rPr>
          <w:rFonts w:ascii="Arial" w:hAnsi="Arial" w:cs="Arial"/>
          <w:b/>
          <w:sz w:val="20"/>
          <w:szCs w:val="20"/>
          <w:lang w:val="lv-LV"/>
        </w:rPr>
      </w:pPr>
    </w:p>
    <w:p w14:paraId="5072E772" w14:textId="6325F035" w:rsidR="00976285" w:rsidRPr="00A23CD0" w:rsidRDefault="00976285">
      <w:pPr>
        <w:jc w:val="both"/>
        <w:rPr>
          <w:rFonts w:ascii="Arial" w:hAnsi="Arial" w:cs="Arial"/>
          <w:b/>
          <w:sz w:val="20"/>
          <w:szCs w:val="20"/>
          <w:lang w:val="lv-LV"/>
        </w:rPr>
      </w:pPr>
    </w:p>
    <w:p w14:paraId="18AC9461" w14:textId="02DA37D5" w:rsidR="00976285" w:rsidRPr="00A23CD0" w:rsidRDefault="00976285">
      <w:pPr>
        <w:jc w:val="both"/>
        <w:rPr>
          <w:rFonts w:ascii="Arial" w:hAnsi="Arial" w:cs="Arial"/>
          <w:b/>
          <w:sz w:val="20"/>
          <w:szCs w:val="20"/>
          <w:lang w:val="lv-LV"/>
        </w:rPr>
      </w:pPr>
    </w:p>
    <w:p w14:paraId="089C9C2E" w14:textId="07634C83" w:rsidR="00BC698E" w:rsidRPr="00A23CD0" w:rsidRDefault="00BC698E">
      <w:pPr>
        <w:jc w:val="both"/>
        <w:rPr>
          <w:rFonts w:ascii="Arial" w:hAnsi="Arial" w:cs="Arial"/>
          <w:b/>
          <w:sz w:val="20"/>
          <w:szCs w:val="20"/>
          <w:lang w:val="lv-LV"/>
        </w:rPr>
      </w:pPr>
    </w:p>
    <w:p w14:paraId="077AE41B" w14:textId="108DA139" w:rsidR="00BC698E" w:rsidRPr="00A23CD0" w:rsidRDefault="00BC698E">
      <w:pPr>
        <w:jc w:val="both"/>
        <w:rPr>
          <w:rFonts w:ascii="Arial" w:hAnsi="Arial" w:cs="Arial"/>
          <w:b/>
          <w:sz w:val="20"/>
          <w:szCs w:val="20"/>
          <w:lang w:val="lv-LV"/>
        </w:rPr>
      </w:pPr>
    </w:p>
    <w:p w14:paraId="246ED124" w14:textId="4A5A05DA" w:rsidR="00BC698E" w:rsidRPr="00A23CD0" w:rsidRDefault="00BC698E">
      <w:pPr>
        <w:jc w:val="both"/>
        <w:rPr>
          <w:rFonts w:ascii="Arial" w:hAnsi="Arial" w:cs="Arial"/>
          <w:b/>
          <w:sz w:val="20"/>
          <w:szCs w:val="20"/>
          <w:lang w:val="lv-LV"/>
        </w:rPr>
      </w:pPr>
    </w:p>
    <w:p w14:paraId="0A71A47A" w14:textId="77777777" w:rsidR="0004290A" w:rsidRPr="00A23CD0" w:rsidRDefault="0004290A">
      <w:pPr>
        <w:jc w:val="both"/>
        <w:rPr>
          <w:rFonts w:ascii="Arial" w:hAnsi="Arial" w:cs="Arial"/>
          <w:b/>
          <w:sz w:val="20"/>
          <w:szCs w:val="20"/>
          <w:lang w:val="lv-LV"/>
        </w:rPr>
      </w:pPr>
    </w:p>
    <w:p w14:paraId="0224EBFF" w14:textId="77777777" w:rsidR="0004290A" w:rsidRPr="00A23CD0" w:rsidRDefault="0004290A">
      <w:pPr>
        <w:jc w:val="both"/>
        <w:rPr>
          <w:rFonts w:ascii="Arial" w:hAnsi="Arial" w:cs="Arial"/>
          <w:b/>
          <w:sz w:val="20"/>
          <w:szCs w:val="20"/>
          <w:lang w:val="lv-LV"/>
        </w:rPr>
      </w:pPr>
    </w:p>
    <w:p w14:paraId="4E830955" w14:textId="77777777" w:rsidR="0004290A" w:rsidRPr="00A23CD0" w:rsidRDefault="0004290A">
      <w:pPr>
        <w:jc w:val="both"/>
        <w:rPr>
          <w:rFonts w:ascii="Arial" w:hAnsi="Arial" w:cs="Arial"/>
          <w:b/>
          <w:sz w:val="20"/>
          <w:szCs w:val="20"/>
          <w:lang w:val="lv-LV"/>
        </w:rPr>
      </w:pPr>
    </w:p>
    <w:p w14:paraId="5AE58081" w14:textId="77777777" w:rsidR="0004290A" w:rsidRPr="00A23CD0" w:rsidRDefault="0004290A">
      <w:pPr>
        <w:jc w:val="both"/>
        <w:rPr>
          <w:rFonts w:ascii="Arial" w:hAnsi="Arial" w:cs="Arial"/>
          <w:b/>
          <w:sz w:val="20"/>
          <w:szCs w:val="20"/>
          <w:lang w:val="lv-LV"/>
        </w:rPr>
      </w:pPr>
    </w:p>
    <w:p w14:paraId="7A9F69BD" w14:textId="77777777" w:rsidR="00BC698E" w:rsidRPr="00A23CD0" w:rsidRDefault="00BC698E">
      <w:pPr>
        <w:jc w:val="both"/>
        <w:rPr>
          <w:rFonts w:ascii="Arial" w:hAnsi="Arial" w:cs="Arial"/>
          <w:b/>
          <w:sz w:val="20"/>
          <w:szCs w:val="20"/>
          <w:lang w:val="lv-LV"/>
        </w:rPr>
      </w:pPr>
    </w:p>
    <w:p w14:paraId="1A35D8B8" w14:textId="4C17C1D9" w:rsidR="00834540" w:rsidRPr="00A23CD0" w:rsidRDefault="00655794" w:rsidP="00834540">
      <w:pPr>
        <w:spacing w:line="0" w:lineRule="atLeast"/>
        <w:jc w:val="right"/>
        <w:rPr>
          <w:rFonts w:ascii="Arial" w:hAnsi="Arial" w:cs="Arial"/>
          <w:b/>
          <w:sz w:val="20"/>
          <w:szCs w:val="20"/>
          <w:lang w:val="lv-LV"/>
        </w:rPr>
      </w:pPr>
      <w:r w:rsidRPr="00A23CD0">
        <w:rPr>
          <w:rFonts w:ascii="Arial" w:hAnsi="Arial" w:cs="Arial"/>
          <w:b/>
          <w:sz w:val="20"/>
          <w:szCs w:val="20"/>
          <w:lang w:val="lv-LV"/>
        </w:rPr>
        <w:lastRenderedPageBreak/>
        <w:t>6</w:t>
      </w:r>
      <w:r w:rsidR="00834540" w:rsidRPr="00A23CD0">
        <w:rPr>
          <w:rFonts w:ascii="Arial" w:hAnsi="Arial" w:cs="Arial"/>
          <w:b/>
          <w:sz w:val="20"/>
          <w:szCs w:val="20"/>
          <w:lang w:val="lv-LV"/>
        </w:rPr>
        <w:t>.pielikums</w:t>
      </w:r>
    </w:p>
    <w:p w14:paraId="767AD4F6" w14:textId="71518AD8" w:rsidR="007A1535" w:rsidRPr="00A23CD0" w:rsidRDefault="007A1535" w:rsidP="007A1535">
      <w:pPr>
        <w:spacing w:line="0" w:lineRule="atLeast"/>
        <w:jc w:val="right"/>
        <w:rPr>
          <w:rFonts w:ascii="Arial" w:hAnsi="Arial" w:cs="Arial"/>
          <w:sz w:val="20"/>
          <w:szCs w:val="20"/>
          <w:lang w:val="lv-LV"/>
        </w:rPr>
      </w:pPr>
      <w:r w:rsidRPr="00A23CD0">
        <w:rPr>
          <w:rFonts w:ascii="Arial" w:hAnsi="Arial" w:cs="Arial"/>
          <w:sz w:val="20"/>
          <w:szCs w:val="20"/>
          <w:lang w:val="lv-LV"/>
        </w:rPr>
        <w:t>Sarunu procedūras ar publikāciju</w:t>
      </w:r>
    </w:p>
    <w:p w14:paraId="3E949AEE" w14:textId="2888D8BB" w:rsidR="009429BF" w:rsidRPr="00A23CD0" w:rsidRDefault="007A1535" w:rsidP="007A1535">
      <w:pPr>
        <w:spacing w:line="0" w:lineRule="atLeast"/>
        <w:jc w:val="right"/>
        <w:rPr>
          <w:rFonts w:ascii="Arial" w:hAnsi="Arial" w:cs="Arial"/>
          <w:lang w:val="lv-LV"/>
        </w:rPr>
      </w:pPr>
      <w:r w:rsidRPr="00A23CD0">
        <w:rPr>
          <w:rFonts w:ascii="Arial" w:hAnsi="Arial" w:cs="Arial"/>
          <w:sz w:val="20"/>
          <w:szCs w:val="20"/>
          <w:lang w:val="lv-LV"/>
        </w:rPr>
        <w:t xml:space="preserve"> </w:t>
      </w:r>
      <w:r w:rsidR="0064544D" w:rsidRPr="00A23CD0">
        <w:rPr>
          <w:rFonts w:ascii="Arial" w:hAnsi="Arial" w:cs="Arial"/>
          <w:sz w:val="20"/>
          <w:szCs w:val="20"/>
          <w:lang w:val="lv-LV"/>
        </w:rPr>
        <w:t xml:space="preserve"> “</w:t>
      </w:r>
      <w:r w:rsidR="000A4657" w:rsidRPr="00A23CD0">
        <w:rPr>
          <w:rFonts w:ascii="Arial" w:hAnsi="Arial" w:cs="Arial"/>
          <w:color w:val="222222"/>
          <w:sz w:val="20"/>
          <w:szCs w:val="20"/>
          <w:lang w:val="lv-LV" w:eastAsia="lv-LV"/>
        </w:rPr>
        <w:t>Lokomotīvju akumulatoru bateriju piegāde</w:t>
      </w:r>
      <w:r w:rsidR="0064544D" w:rsidRPr="00A23CD0">
        <w:rPr>
          <w:rFonts w:ascii="Arial" w:hAnsi="Arial" w:cs="Arial"/>
          <w:spacing w:val="-2"/>
          <w:sz w:val="20"/>
          <w:szCs w:val="20"/>
          <w:lang w:val="lv-LV"/>
        </w:rPr>
        <w:t xml:space="preserve">” </w:t>
      </w:r>
      <w:r w:rsidRPr="00A23CD0">
        <w:rPr>
          <w:rFonts w:ascii="Arial" w:hAnsi="Arial" w:cs="Arial"/>
          <w:sz w:val="20"/>
          <w:szCs w:val="20"/>
          <w:lang w:val="lv-LV"/>
        </w:rPr>
        <w:t>nolikumam</w:t>
      </w:r>
    </w:p>
    <w:p w14:paraId="58F7E80A" w14:textId="77777777" w:rsidR="001130C3" w:rsidRPr="00A23CD0" w:rsidRDefault="001130C3" w:rsidP="00A62F73">
      <w:pPr>
        <w:jc w:val="right"/>
        <w:rPr>
          <w:rFonts w:ascii="Arial" w:hAnsi="Arial" w:cs="Arial"/>
          <w:caps/>
          <w:sz w:val="20"/>
          <w:szCs w:val="20"/>
          <w:lang w:val="lv-LV"/>
        </w:rPr>
      </w:pPr>
    </w:p>
    <w:p w14:paraId="220D0568" w14:textId="77777777" w:rsidR="00B6167D" w:rsidRPr="00A23CD0" w:rsidRDefault="00B6167D" w:rsidP="00B6167D">
      <w:pPr>
        <w:spacing w:line="0" w:lineRule="atLeast"/>
        <w:jc w:val="right"/>
        <w:rPr>
          <w:rFonts w:ascii="Arial" w:hAnsi="Arial" w:cs="Arial"/>
          <w:i/>
          <w:iCs/>
          <w:sz w:val="18"/>
          <w:szCs w:val="18"/>
          <w:lang w:val="lv-LV"/>
        </w:rPr>
      </w:pPr>
      <w:r w:rsidRPr="00A23CD0">
        <w:rPr>
          <w:rFonts w:ascii="Arial" w:hAnsi="Arial" w:cs="Arial"/>
          <w:sz w:val="18"/>
          <w:szCs w:val="18"/>
          <w:lang w:val="lv-LV"/>
        </w:rPr>
        <w:t>*</w:t>
      </w:r>
      <w:r w:rsidRPr="00A23CD0">
        <w:rPr>
          <w:rFonts w:ascii="Arial" w:hAnsi="Arial" w:cs="Arial"/>
          <w:i/>
          <w:iCs/>
          <w:sz w:val="18"/>
          <w:szCs w:val="18"/>
          <w:lang w:val="lv-LV"/>
        </w:rPr>
        <w:t>Iepirkuma rezultātā tiek noslēgts līgums saskaņā ar šo projektu. Līguma projekts var tikt precizēts (papildināts un koriģēts) ar nenozīmīgiem papildinājumiem, korekcijām, piemēram, ja izmantotie formulējumi ir neprecīzi, pārrakstīšanās un tehniski kļūdu labojumi, par kārtību un termiņiem savstarpējai informācijas apmaiņai, ja puses vienojas par abpusēji izdevīgākiem un/vai ērtākiem risinājumiem, līguma ērtākai izpildei par atbildīgo kontaktpersonu noteikšanu, par atbildīgo personu pārstāvības tiesībām un apjomu noteikšanu u.c., kā arī cena tiks norādīta atbilstoši iepirkuma nolikumā noteiktajam un iepirkuma rezultātā izvēlētajam piedāvājuma variantam, precizējot līguma saturu atbilstoši attiecināmajam uz izvēlēto variantu</w:t>
      </w:r>
    </w:p>
    <w:p w14:paraId="08B9E4F3" w14:textId="77777777" w:rsidR="00B6167D" w:rsidRPr="00A23CD0" w:rsidRDefault="00B6167D" w:rsidP="00A62F73">
      <w:pPr>
        <w:jc w:val="right"/>
        <w:rPr>
          <w:rFonts w:ascii="Arial" w:hAnsi="Arial" w:cs="Arial"/>
          <w:caps/>
          <w:sz w:val="20"/>
          <w:szCs w:val="20"/>
          <w:lang w:val="lv-LV"/>
        </w:rPr>
      </w:pPr>
    </w:p>
    <w:p w14:paraId="7C5D4AD7" w14:textId="77777777" w:rsidR="00B6167D" w:rsidRPr="00A23CD0" w:rsidRDefault="00B6167D" w:rsidP="00A62F73">
      <w:pPr>
        <w:jc w:val="right"/>
        <w:rPr>
          <w:rFonts w:ascii="Arial" w:hAnsi="Arial" w:cs="Arial"/>
          <w:caps/>
          <w:sz w:val="20"/>
          <w:szCs w:val="20"/>
          <w:lang w:val="lv-LV"/>
        </w:rPr>
      </w:pPr>
    </w:p>
    <w:p w14:paraId="660866A3" w14:textId="77777777" w:rsidR="00A62F73" w:rsidRPr="00A23CD0" w:rsidRDefault="00A62F73" w:rsidP="00A62F73">
      <w:pPr>
        <w:jc w:val="right"/>
        <w:rPr>
          <w:rFonts w:ascii="Arial" w:hAnsi="Arial" w:cs="Arial"/>
          <w:caps/>
          <w:sz w:val="20"/>
          <w:szCs w:val="20"/>
          <w:lang w:val="lv-LV"/>
        </w:rPr>
      </w:pPr>
      <w:r w:rsidRPr="00A23CD0">
        <w:rPr>
          <w:rFonts w:ascii="Arial" w:hAnsi="Arial" w:cs="Arial"/>
          <w:caps/>
          <w:sz w:val="20"/>
          <w:szCs w:val="20"/>
          <w:lang w:val="lv-LV"/>
        </w:rPr>
        <w:t>Līguma projekts</w:t>
      </w:r>
    </w:p>
    <w:p w14:paraId="71F0E591" w14:textId="77777777" w:rsidR="001059AF" w:rsidRPr="00A23CD0" w:rsidRDefault="001059AF" w:rsidP="00FA3F76">
      <w:pPr>
        <w:keepNext/>
        <w:keepLines/>
        <w:ind w:right="-625"/>
        <w:jc w:val="center"/>
        <w:outlineLvl w:val="8"/>
        <w:rPr>
          <w:rFonts w:ascii="Arial" w:hAnsi="Arial" w:cs="Arial"/>
          <w:b/>
          <w:iCs/>
          <w:sz w:val="22"/>
          <w:szCs w:val="22"/>
          <w:lang w:val="lv-LV"/>
        </w:rPr>
      </w:pPr>
    </w:p>
    <w:p w14:paraId="6B5674AC" w14:textId="747A0029" w:rsidR="00543C82" w:rsidRPr="00A23CD0" w:rsidRDefault="00543C82" w:rsidP="00FA3F76">
      <w:pPr>
        <w:keepNext/>
        <w:keepLines/>
        <w:ind w:right="-625"/>
        <w:jc w:val="center"/>
        <w:outlineLvl w:val="8"/>
        <w:rPr>
          <w:rFonts w:ascii="Arial" w:hAnsi="Arial" w:cs="Arial"/>
          <w:b/>
          <w:iCs/>
          <w:sz w:val="22"/>
          <w:szCs w:val="22"/>
          <w:lang w:val="lv-LV"/>
        </w:rPr>
      </w:pPr>
      <w:r w:rsidRPr="00A23CD0">
        <w:rPr>
          <w:rFonts w:ascii="Arial" w:hAnsi="Arial" w:cs="Arial"/>
          <w:b/>
          <w:iCs/>
          <w:sz w:val="22"/>
          <w:szCs w:val="22"/>
          <w:lang w:val="lv-LV"/>
        </w:rPr>
        <w:t xml:space="preserve">LĪGUMS Nr. </w:t>
      </w:r>
      <w:r w:rsidR="00B6167D" w:rsidRPr="00A23CD0">
        <w:rPr>
          <w:rFonts w:ascii="Arial" w:hAnsi="Arial" w:cs="Arial"/>
          <w:b/>
          <w:iCs/>
          <w:sz w:val="22"/>
          <w:szCs w:val="22"/>
          <w:lang w:val="lv-LV"/>
        </w:rPr>
        <w:t>CAR-_/2026</w:t>
      </w:r>
    </w:p>
    <w:p w14:paraId="6EC6D52E" w14:textId="77777777" w:rsidR="00543C82" w:rsidRPr="00A23CD0" w:rsidRDefault="00543C82" w:rsidP="00543C82">
      <w:pPr>
        <w:suppressAutoHyphens/>
        <w:autoSpaceDN w:val="0"/>
        <w:jc w:val="both"/>
        <w:rPr>
          <w:rFonts w:ascii="Arial" w:hAnsi="Arial" w:cs="Arial"/>
          <w:color w:val="000000"/>
          <w:kern w:val="3"/>
          <w:sz w:val="20"/>
          <w:szCs w:val="20"/>
          <w:lang w:val="lv-LV"/>
        </w:rPr>
      </w:pPr>
    </w:p>
    <w:p w14:paraId="5CED38B9" w14:textId="77777777" w:rsidR="00543C82" w:rsidRPr="00A23CD0" w:rsidRDefault="00543C82" w:rsidP="001130C3">
      <w:pPr>
        <w:jc w:val="right"/>
        <w:rPr>
          <w:rFonts w:ascii="Arial" w:hAnsi="Arial" w:cs="Arial"/>
          <w:i/>
          <w:iCs/>
          <w:sz w:val="20"/>
          <w:szCs w:val="20"/>
          <w:lang w:val="lv-LV"/>
        </w:rPr>
      </w:pPr>
      <w:r w:rsidRPr="00A23CD0">
        <w:rPr>
          <w:rFonts w:ascii="Arial" w:hAnsi="Arial" w:cs="Arial"/>
          <w:i/>
          <w:iCs/>
          <w:sz w:val="20"/>
          <w:szCs w:val="20"/>
          <w:lang w:val="lv-LV"/>
        </w:rPr>
        <w:t>Dokumenta parakstīšanas datums</w:t>
      </w:r>
    </w:p>
    <w:p w14:paraId="13A60A85" w14:textId="77777777" w:rsidR="00543C82" w:rsidRPr="00A23CD0" w:rsidRDefault="00543C82" w:rsidP="001130C3">
      <w:pPr>
        <w:jc w:val="right"/>
        <w:rPr>
          <w:rFonts w:ascii="Arial" w:hAnsi="Arial" w:cs="Arial"/>
          <w:i/>
          <w:iCs/>
          <w:sz w:val="20"/>
          <w:szCs w:val="20"/>
          <w:lang w:val="lv-LV"/>
        </w:rPr>
      </w:pPr>
      <w:r w:rsidRPr="00A23CD0">
        <w:rPr>
          <w:rFonts w:ascii="Arial" w:hAnsi="Arial" w:cs="Arial"/>
          <w:i/>
          <w:iCs/>
          <w:sz w:val="20"/>
          <w:szCs w:val="20"/>
          <w:lang w:val="lv-LV"/>
        </w:rPr>
        <w:t>ir pēdējā pievienotā droša elektroniskā</w:t>
      </w:r>
    </w:p>
    <w:p w14:paraId="63EE46B6" w14:textId="77777777" w:rsidR="00543C82" w:rsidRPr="00A23CD0" w:rsidRDefault="00543C82" w:rsidP="001130C3">
      <w:pPr>
        <w:suppressAutoHyphens/>
        <w:autoSpaceDN w:val="0"/>
        <w:jc w:val="right"/>
        <w:rPr>
          <w:rFonts w:ascii="Arial" w:hAnsi="Arial" w:cs="Arial"/>
          <w:i/>
          <w:iCs/>
          <w:sz w:val="20"/>
          <w:szCs w:val="20"/>
          <w:lang w:val="lv-LV"/>
        </w:rPr>
      </w:pPr>
      <w:r w:rsidRPr="00A23CD0">
        <w:rPr>
          <w:rFonts w:ascii="Arial" w:hAnsi="Arial" w:cs="Arial"/>
          <w:i/>
          <w:iCs/>
          <w:sz w:val="20"/>
          <w:szCs w:val="20"/>
          <w:lang w:val="lv-LV"/>
        </w:rPr>
        <w:t>paraksta un tā laika zīmoga datums</w:t>
      </w:r>
    </w:p>
    <w:p w14:paraId="471BAF60" w14:textId="77777777" w:rsidR="00543C82" w:rsidRPr="00A23CD0" w:rsidRDefault="00543C82" w:rsidP="00543C82">
      <w:pPr>
        <w:jc w:val="both"/>
        <w:rPr>
          <w:rFonts w:ascii="Arial" w:hAnsi="Arial" w:cs="Arial"/>
          <w:b/>
          <w:bCs/>
          <w:sz w:val="18"/>
          <w:szCs w:val="18"/>
          <w:lang w:val="lv-LV"/>
        </w:rPr>
      </w:pPr>
    </w:p>
    <w:p w14:paraId="17E02E15" w14:textId="5868D4CC" w:rsidR="001059AF" w:rsidRPr="00A23CD0" w:rsidRDefault="001059AF" w:rsidP="00B00242">
      <w:pPr>
        <w:pStyle w:val="Standard"/>
        <w:tabs>
          <w:tab w:val="right" w:pos="9072"/>
        </w:tabs>
        <w:ind w:right="-2"/>
        <w:jc w:val="both"/>
        <w:rPr>
          <w:rFonts w:ascii="Arial" w:hAnsi="Arial" w:cs="Arial"/>
          <w:sz w:val="20"/>
          <w:szCs w:val="20"/>
          <w:lang w:val="lv-LV"/>
        </w:rPr>
      </w:pPr>
      <w:r w:rsidRPr="00A23CD0">
        <w:rPr>
          <w:rFonts w:ascii="Arial" w:hAnsi="Arial" w:cs="Arial"/>
          <w:b/>
          <w:sz w:val="20"/>
          <w:szCs w:val="20"/>
          <w:lang w:val="lv-LV"/>
        </w:rPr>
        <w:t xml:space="preserve">Sabiedrība ar ierobežotu atbildību </w:t>
      </w:r>
      <w:r w:rsidRPr="00A23CD0">
        <w:rPr>
          <w:rFonts w:ascii="Arial" w:hAnsi="Arial" w:cs="Arial"/>
          <w:b/>
          <w:color w:val="222222"/>
          <w:sz w:val="20"/>
          <w:szCs w:val="20"/>
          <w:lang w:val="lv-LV"/>
        </w:rPr>
        <w:t>„</w:t>
      </w:r>
      <w:r w:rsidRPr="00A23CD0">
        <w:rPr>
          <w:rFonts w:ascii="Arial" w:hAnsi="Arial" w:cs="Arial"/>
          <w:b/>
          <w:sz w:val="20"/>
          <w:szCs w:val="20"/>
          <w:lang w:val="lv-LV"/>
        </w:rPr>
        <w:t xml:space="preserve">LDZ </w:t>
      </w:r>
      <w:r w:rsidR="001819E8" w:rsidRPr="00A23CD0">
        <w:rPr>
          <w:rFonts w:ascii="Arial" w:hAnsi="Arial" w:cs="Arial"/>
          <w:b/>
          <w:sz w:val="20"/>
          <w:szCs w:val="20"/>
          <w:lang w:val="lv-LV"/>
        </w:rPr>
        <w:t>CARGO</w:t>
      </w:r>
      <w:r w:rsidRPr="00A23CD0">
        <w:rPr>
          <w:rFonts w:ascii="Arial" w:hAnsi="Arial" w:cs="Arial"/>
          <w:b/>
          <w:sz w:val="20"/>
          <w:szCs w:val="20"/>
          <w:lang w:val="lv-LV"/>
        </w:rPr>
        <w:t>”</w:t>
      </w:r>
      <w:r w:rsidRPr="00A23CD0">
        <w:rPr>
          <w:rFonts w:ascii="Arial" w:hAnsi="Arial" w:cs="Arial"/>
          <w:sz w:val="20"/>
          <w:szCs w:val="20"/>
          <w:lang w:val="lv-LV"/>
        </w:rPr>
        <w:t>, reģistrācijas Nr.40003788</w:t>
      </w:r>
      <w:r w:rsidR="001819E8" w:rsidRPr="00A23CD0">
        <w:rPr>
          <w:rFonts w:ascii="Arial" w:hAnsi="Arial" w:cs="Arial"/>
          <w:sz w:val="20"/>
          <w:szCs w:val="20"/>
          <w:lang w:val="lv-LV"/>
        </w:rPr>
        <w:t>42</w:t>
      </w:r>
      <w:r w:rsidRPr="00A23CD0">
        <w:rPr>
          <w:rFonts w:ascii="Arial" w:hAnsi="Arial" w:cs="Arial"/>
          <w:sz w:val="20"/>
          <w:szCs w:val="20"/>
          <w:lang w:val="lv-LV"/>
        </w:rPr>
        <w:t>1, turpmāk - pircējs, kuru uz statūtu pamata pārstāv valdes priekšsēdētāj</w:t>
      </w:r>
      <w:r w:rsidR="001819E8" w:rsidRPr="00A23CD0">
        <w:rPr>
          <w:rFonts w:ascii="Arial" w:hAnsi="Arial" w:cs="Arial"/>
          <w:sz w:val="20"/>
          <w:szCs w:val="20"/>
          <w:lang w:val="lv-LV"/>
        </w:rPr>
        <w:t>s</w:t>
      </w:r>
      <w:r w:rsidRPr="00A23CD0">
        <w:rPr>
          <w:rFonts w:ascii="Arial" w:hAnsi="Arial" w:cs="Arial"/>
          <w:sz w:val="20"/>
          <w:szCs w:val="20"/>
          <w:lang w:val="lv-LV"/>
        </w:rPr>
        <w:t xml:space="preserve"> ____ un valdes loceklis ____, ņemot vērā valdes </w:t>
      </w:r>
      <w:r w:rsidR="001819E8" w:rsidRPr="00A23CD0">
        <w:rPr>
          <w:rFonts w:ascii="Arial" w:hAnsi="Arial" w:cs="Arial"/>
          <w:sz w:val="20"/>
          <w:szCs w:val="20"/>
          <w:lang w:val="lv-LV"/>
        </w:rPr>
        <w:t>__.__.2026.</w:t>
      </w:r>
      <w:r w:rsidRPr="00A23CD0">
        <w:rPr>
          <w:rFonts w:ascii="Arial" w:hAnsi="Arial" w:cs="Arial"/>
          <w:sz w:val="20"/>
          <w:szCs w:val="20"/>
          <w:lang w:val="lv-LV"/>
        </w:rPr>
        <w:t xml:space="preserve"> lēmumā Nr._</w:t>
      </w:r>
      <w:r w:rsidR="001819E8" w:rsidRPr="00A23CD0">
        <w:rPr>
          <w:rFonts w:ascii="Arial" w:hAnsi="Arial" w:cs="Arial"/>
          <w:sz w:val="20"/>
          <w:szCs w:val="20"/>
          <w:lang w:val="lv-LV"/>
        </w:rPr>
        <w:t>/_-2026</w:t>
      </w:r>
      <w:r w:rsidRPr="00A23CD0">
        <w:rPr>
          <w:rFonts w:ascii="Arial" w:hAnsi="Arial" w:cs="Arial"/>
          <w:sz w:val="20"/>
          <w:szCs w:val="20"/>
          <w:lang w:val="lv-LV"/>
        </w:rPr>
        <w:t xml:space="preserve"> noteikto, no vienas puses, un</w:t>
      </w:r>
    </w:p>
    <w:p w14:paraId="28E92DDC" w14:textId="77777777" w:rsidR="00B00242" w:rsidRPr="00A23CD0" w:rsidRDefault="00B00242" w:rsidP="00F55B59">
      <w:pPr>
        <w:pStyle w:val="Standard"/>
        <w:tabs>
          <w:tab w:val="right" w:pos="9072"/>
        </w:tabs>
        <w:ind w:right="-2"/>
        <w:jc w:val="both"/>
        <w:rPr>
          <w:rFonts w:ascii="Arial" w:hAnsi="Arial" w:cs="Arial"/>
          <w:sz w:val="22"/>
          <w:szCs w:val="22"/>
          <w:lang w:val="lv-LV"/>
        </w:rPr>
      </w:pPr>
    </w:p>
    <w:p w14:paraId="0E549FD1" w14:textId="6CB465BF" w:rsidR="001059AF" w:rsidRPr="00A23CD0" w:rsidRDefault="001059AF" w:rsidP="001059AF">
      <w:pPr>
        <w:suppressAutoHyphens/>
        <w:autoSpaceDN w:val="0"/>
        <w:ind w:right="-2"/>
        <w:jc w:val="both"/>
        <w:textAlignment w:val="baseline"/>
        <w:rPr>
          <w:rFonts w:ascii="Arial" w:hAnsi="Arial" w:cs="Arial"/>
          <w:color w:val="000000"/>
          <w:kern w:val="3"/>
          <w:sz w:val="20"/>
          <w:szCs w:val="20"/>
          <w:lang w:val="lv-LV"/>
        </w:rPr>
      </w:pPr>
      <w:r w:rsidRPr="00A23CD0">
        <w:rPr>
          <w:rFonts w:ascii="Arial" w:hAnsi="Arial" w:cs="Arial"/>
          <w:b/>
          <w:color w:val="000000"/>
          <w:kern w:val="3"/>
          <w:sz w:val="20"/>
          <w:szCs w:val="20"/>
          <w:lang w:val="lv-LV"/>
        </w:rPr>
        <w:t xml:space="preserve">sabiedrība ar ierobežotu atbildību </w:t>
      </w:r>
      <w:r w:rsidRPr="00A23CD0">
        <w:rPr>
          <w:rFonts w:ascii="Arial" w:hAnsi="Arial" w:cs="Arial"/>
          <w:b/>
          <w:color w:val="222222"/>
          <w:kern w:val="3"/>
          <w:sz w:val="20"/>
          <w:szCs w:val="20"/>
          <w:lang w:val="lv-LV"/>
        </w:rPr>
        <w:t>„</w:t>
      </w:r>
      <w:r w:rsidRPr="00A23CD0">
        <w:rPr>
          <w:rFonts w:ascii="Arial" w:hAnsi="Arial" w:cs="Arial"/>
          <w:b/>
          <w:color w:val="000000"/>
          <w:kern w:val="3"/>
          <w:sz w:val="20"/>
          <w:szCs w:val="20"/>
          <w:lang w:val="lv-LV"/>
        </w:rPr>
        <w:t>_____”,</w:t>
      </w:r>
      <w:r w:rsidRPr="00A23CD0">
        <w:rPr>
          <w:rFonts w:ascii="Arial" w:hAnsi="Arial" w:cs="Arial"/>
          <w:color w:val="000000"/>
          <w:kern w:val="3"/>
          <w:sz w:val="20"/>
          <w:szCs w:val="20"/>
          <w:lang w:val="lv-LV"/>
        </w:rPr>
        <w:t xml:space="preserve"> </w:t>
      </w:r>
      <w:r w:rsidRPr="00A23CD0">
        <w:rPr>
          <w:rFonts w:ascii="Arial" w:hAnsi="Arial" w:cs="Arial"/>
          <w:sz w:val="20"/>
          <w:szCs w:val="20"/>
          <w:lang w:val="lv-LV"/>
        </w:rPr>
        <w:t>reģistrācijas Nr.____, turpmāk - pārdevējs</w:t>
      </w:r>
      <w:r w:rsidR="00B00242" w:rsidRPr="00A23CD0">
        <w:rPr>
          <w:rFonts w:ascii="Arial" w:hAnsi="Arial" w:cs="Arial"/>
          <w:sz w:val="20"/>
          <w:szCs w:val="20"/>
          <w:lang w:val="lv-LV"/>
        </w:rPr>
        <w:t xml:space="preserve">, kuru uz </w:t>
      </w:r>
      <w:r w:rsidR="00601097" w:rsidRPr="00A23CD0">
        <w:rPr>
          <w:rFonts w:ascii="Arial" w:hAnsi="Arial" w:cs="Arial"/>
          <w:sz w:val="20"/>
          <w:szCs w:val="20"/>
          <w:lang w:val="lv-LV"/>
        </w:rPr>
        <w:t>statūtu</w:t>
      </w:r>
      <w:r w:rsidR="00B00242" w:rsidRPr="00A23CD0">
        <w:rPr>
          <w:rFonts w:ascii="Arial" w:hAnsi="Arial" w:cs="Arial"/>
          <w:sz w:val="20"/>
          <w:szCs w:val="20"/>
          <w:lang w:val="lv-LV"/>
        </w:rPr>
        <w:t xml:space="preserve"> pamata pārstāv</w:t>
      </w:r>
      <w:r w:rsidR="00601097" w:rsidRPr="00A23CD0">
        <w:rPr>
          <w:rFonts w:ascii="Arial" w:hAnsi="Arial" w:cs="Arial"/>
          <w:sz w:val="20"/>
          <w:szCs w:val="20"/>
          <w:lang w:val="lv-LV"/>
        </w:rPr>
        <w:t xml:space="preserve"> tās</w:t>
      </w:r>
      <w:r w:rsidR="00B00242" w:rsidRPr="00A23CD0">
        <w:rPr>
          <w:rFonts w:ascii="Arial" w:hAnsi="Arial" w:cs="Arial"/>
          <w:sz w:val="20"/>
          <w:szCs w:val="20"/>
          <w:lang w:val="lv-LV"/>
        </w:rPr>
        <w:t xml:space="preserve"> ________</w:t>
      </w:r>
      <w:r w:rsidRPr="00A23CD0">
        <w:rPr>
          <w:rFonts w:ascii="Arial" w:hAnsi="Arial" w:cs="Arial"/>
          <w:sz w:val="20"/>
          <w:szCs w:val="20"/>
          <w:lang w:val="lv-LV"/>
        </w:rPr>
        <w:t>,</w:t>
      </w:r>
      <w:r w:rsidRPr="00A23CD0">
        <w:rPr>
          <w:rFonts w:ascii="Arial" w:hAnsi="Arial" w:cs="Arial"/>
          <w:color w:val="000000"/>
          <w:kern w:val="3"/>
          <w:sz w:val="20"/>
          <w:szCs w:val="20"/>
          <w:lang w:val="lv-LV"/>
        </w:rPr>
        <w:t xml:space="preserve"> no otras puses, kopā/atsevišķi saukti arī puses/puse, noslēdza š</w:t>
      </w:r>
      <w:r w:rsidR="00601097" w:rsidRPr="00A23CD0">
        <w:rPr>
          <w:rFonts w:ascii="Arial" w:hAnsi="Arial" w:cs="Arial"/>
          <w:color w:val="000000"/>
          <w:kern w:val="3"/>
          <w:sz w:val="20"/>
          <w:szCs w:val="20"/>
          <w:lang w:val="lv-LV"/>
        </w:rPr>
        <w:t>ādu</w:t>
      </w:r>
      <w:r w:rsidRPr="00A23CD0">
        <w:rPr>
          <w:rFonts w:ascii="Arial" w:hAnsi="Arial" w:cs="Arial"/>
          <w:color w:val="000000"/>
          <w:kern w:val="3"/>
          <w:sz w:val="20"/>
          <w:szCs w:val="20"/>
          <w:lang w:val="lv-LV"/>
        </w:rPr>
        <w:t xml:space="preserve"> līgumu: </w:t>
      </w:r>
    </w:p>
    <w:p w14:paraId="32A16F40" w14:textId="77777777" w:rsidR="00AB047B" w:rsidRPr="00A23CD0" w:rsidRDefault="00AB047B" w:rsidP="005B0B7C">
      <w:pPr>
        <w:pStyle w:val="Standard"/>
        <w:ind w:right="-2"/>
        <w:jc w:val="both"/>
        <w:rPr>
          <w:rFonts w:ascii="Arial" w:hAnsi="Arial" w:cs="Arial"/>
          <w:sz w:val="22"/>
          <w:szCs w:val="22"/>
          <w:lang w:val="lv-LV"/>
        </w:rPr>
      </w:pPr>
    </w:p>
    <w:p w14:paraId="7635C7AF" w14:textId="77777777" w:rsidR="00AB047B" w:rsidRPr="00A23CD0" w:rsidRDefault="00AB047B" w:rsidP="00D51171">
      <w:pPr>
        <w:pStyle w:val="Standard"/>
        <w:tabs>
          <w:tab w:val="left" w:pos="426"/>
        </w:tabs>
        <w:ind w:left="426" w:right="-2" w:hanging="426"/>
        <w:jc w:val="both"/>
        <w:rPr>
          <w:rFonts w:ascii="Arial" w:hAnsi="Arial" w:cs="Arial"/>
          <w:sz w:val="20"/>
          <w:szCs w:val="20"/>
          <w:lang w:val="lv-LV"/>
        </w:rPr>
      </w:pPr>
      <w:r w:rsidRPr="00A23CD0">
        <w:rPr>
          <w:rFonts w:ascii="Arial" w:hAnsi="Arial" w:cs="Arial"/>
          <w:b/>
          <w:sz w:val="22"/>
          <w:szCs w:val="22"/>
          <w:lang w:val="lv-LV"/>
        </w:rPr>
        <w:t>1.</w:t>
      </w:r>
      <w:r w:rsidRPr="00A23CD0">
        <w:rPr>
          <w:rFonts w:ascii="Arial" w:hAnsi="Arial" w:cs="Arial"/>
          <w:b/>
          <w:sz w:val="22"/>
          <w:szCs w:val="22"/>
          <w:lang w:val="lv-LV"/>
        </w:rPr>
        <w:tab/>
      </w:r>
      <w:r w:rsidRPr="00A23CD0">
        <w:rPr>
          <w:rFonts w:ascii="Arial" w:hAnsi="Arial" w:cs="Arial"/>
          <w:b/>
          <w:sz w:val="20"/>
          <w:szCs w:val="20"/>
          <w:lang w:val="lv-LV"/>
        </w:rPr>
        <w:t>Līguma priekšmets</w:t>
      </w:r>
    </w:p>
    <w:p w14:paraId="083A71D3" w14:textId="64FB11ED" w:rsidR="00AB047B" w:rsidRPr="00A23CD0" w:rsidRDefault="00AB047B" w:rsidP="00D51171">
      <w:pPr>
        <w:spacing w:line="0" w:lineRule="atLeast"/>
        <w:ind w:left="426" w:right="-2" w:hanging="426"/>
        <w:jc w:val="both"/>
        <w:rPr>
          <w:rFonts w:ascii="Arial" w:hAnsi="Arial" w:cs="Arial"/>
          <w:bCs/>
          <w:sz w:val="20"/>
          <w:szCs w:val="20"/>
          <w:lang w:val="lv-LV"/>
        </w:rPr>
      </w:pPr>
      <w:r w:rsidRPr="00A23CD0">
        <w:rPr>
          <w:rFonts w:ascii="Arial" w:hAnsi="Arial" w:cs="Arial"/>
          <w:sz w:val="20"/>
          <w:szCs w:val="20"/>
          <w:lang w:val="lv-LV"/>
        </w:rPr>
        <w:t>1.1</w:t>
      </w:r>
      <w:r w:rsidRPr="00A23CD0">
        <w:rPr>
          <w:rFonts w:ascii="Arial" w:hAnsi="Arial" w:cs="Arial"/>
          <w:sz w:val="20"/>
          <w:szCs w:val="20"/>
          <w:lang w:val="lv-LV"/>
        </w:rPr>
        <w:tab/>
        <w:t xml:space="preserve">Pārdevējs apņemas pārdot un piegādāt un pircējs nopirkt un pieņemt </w:t>
      </w:r>
      <w:r w:rsidR="000A4657" w:rsidRPr="00A23CD0">
        <w:rPr>
          <w:rFonts w:ascii="Arial" w:hAnsi="Arial" w:cs="Arial"/>
          <w:b/>
          <w:bCs/>
          <w:sz w:val="20"/>
          <w:szCs w:val="20"/>
          <w:lang w:val="lv-LV"/>
        </w:rPr>
        <w:t>lokomotīvju akumulatoru baterijas</w:t>
      </w:r>
      <w:r w:rsidRPr="00A23CD0">
        <w:rPr>
          <w:rFonts w:ascii="Arial" w:hAnsi="Arial" w:cs="Arial"/>
          <w:sz w:val="20"/>
          <w:szCs w:val="20"/>
          <w:lang w:val="lv-LV"/>
        </w:rPr>
        <w:t xml:space="preserve"> – turpmāk prece, atbilstoši organizētās sarunu procedūras ar publikāciju “</w:t>
      </w:r>
      <w:r w:rsidR="000A4657" w:rsidRPr="00A23CD0">
        <w:rPr>
          <w:rFonts w:ascii="Arial" w:hAnsi="Arial" w:cs="Arial"/>
          <w:color w:val="222222"/>
          <w:sz w:val="20"/>
          <w:szCs w:val="20"/>
          <w:lang w:val="lv-LV" w:eastAsia="lv-LV"/>
        </w:rPr>
        <w:t>Lokomotīvju akumulatoru bateriju piegāde</w:t>
      </w:r>
      <w:r w:rsidRPr="00A23CD0">
        <w:rPr>
          <w:rFonts w:ascii="Arial" w:hAnsi="Arial" w:cs="Arial"/>
          <w:spacing w:val="-2"/>
          <w:sz w:val="20"/>
          <w:szCs w:val="20"/>
          <w:lang w:val="lv-LV"/>
        </w:rPr>
        <w:t>”</w:t>
      </w:r>
      <w:r w:rsidRPr="00A23CD0">
        <w:rPr>
          <w:rFonts w:ascii="Arial" w:hAnsi="Arial" w:cs="Arial"/>
          <w:sz w:val="20"/>
          <w:szCs w:val="20"/>
          <w:lang w:val="lv-LV"/>
        </w:rPr>
        <w:t xml:space="preserve"> (turpmāk – sarunu procedūra) nolikumam (apstiprināts ar </w:t>
      </w:r>
      <w:r w:rsidR="00CE3864" w:rsidRPr="00A23CD0">
        <w:rPr>
          <w:rFonts w:ascii="Arial" w:hAnsi="Arial" w:cs="Arial"/>
          <w:sz w:val="20"/>
          <w:szCs w:val="20"/>
          <w:lang w:val="lv-LV"/>
        </w:rPr>
        <w:t>__.__</w:t>
      </w:r>
      <w:r w:rsidRPr="00A23CD0">
        <w:rPr>
          <w:rFonts w:ascii="Arial" w:hAnsi="Arial" w:cs="Arial"/>
          <w:sz w:val="20"/>
          <w:szCs w:val="20"/>
          <w:lang w:val="lv-LV"/>
        </w:rPr>
        <w:t>202</w:t>
      </w:r>
      <w:r w:rsidR="00CE3864" w:rsidRPr="00A23CD0">
        <w:rPr>
          <w:rFonts w:ascii="Arial" w:hAnsi="Arial" w:cs="Arial"/>
          <w:sz w:val="20"/>
          <w:szCs w:val="20"/>
          <w:lang w:val="lv-LV"/>
        </w:rPr>
        <w:t>6</w:t>
      </w:r>
      <w:r w:rsidRPr="00A23CD0">
        <w:rPr>
          <w:rFonts w:ascii="Arial" w:hAnsi="Arial" w:cs="Arial"/>
          <w:sz w:val="20"/>
          <w:szCs w:val="20"/>
          <w:lang w:val="lv-LV"/>
        </w:rPr>
        <w:t>.</w:t>
      </w:r>
      <w:r w:rsidR="00CE3864" w:rsidRPr="00A23CD0">
        <w:rPr>
          <w:rFonts w:ascii="Arial" w:hAnsi="Arial" w:cs="Arial"/>
          <w:sz w:val="20"/>
          <w:szCs w:val="20"/>
          <w:lang w:val="lv-LV"/>
        </w:rPr>
        <w:t xml:space="preserve"> </w:t>
      </w:r>
      <w:r w:rsidRPr="00A23CD0">
        <w:rPr>
          <w:rFonts w:ascii="Arial" w:hAnsi="Arial" w:cs="Arial"/>
          <w:sz w:val="20"/>
          <w:szCs w:val="20"/>
          <w:lang w:val="lv-LV"/>
        </w:rPr>
        <w:t>iepirkuma komisijas 1.sēdes protokolu)</w:t>
      </w:r>
      <w:r w:rsidR="00E4391C" w:rsidRPr="00A23CD0">
        <w:rPr>
          <w:rFonts w:ascii="Arial" w:hAnsi="Arial" w:cs="Arial"/>
          <w:sz w:val="20"/>
          <w:szCs w:val="20"/>
          <w:lang w:val="lv-LV"/>
        </w:rPr>
        <w:t xml:space="preserve"> un rezultātiem</w:t>
      </w:r>
      <w:r w:rsidRPr="00A23CD0">
        <w:rPr>
          <w:rFonts w:ascii="Arial" w:hAnsi="Arial" w:cs="Arial"/>
          <w:sz w:val="20"/>
          <w:szCs w:val="20"/>
          <w:lang w:val="lv-LV"/>
        </w:rPr>
        <w:t>,</w:t>
      </w:r>
      <w:r w:rsidRPr="00A23CD0">
        <w:rPr>
          <w:rFonts w:ascii="Arial" w:hAnsi="Arial" w:cs="Arial"/>
          <w:bCs/>
          <w:color w:val="222222"/>
          <w:sz w:val="20"/>
          <w:szCs w:val="20"/>
          <w:lang w:val="lv-LV"/>
        </w:rPr>
        <w:t xml:space="preserve"> </w:t>
      </w:r>
      <w:r w:rsidRPr="00A23CD0">
        <w:rPr>
          <w:rFonts w:ascii="Arial" w:hAnsi="Arial" w:cs="Arial"/>
          <w:sz w:val="20"/>
          <w:szCs w:val="20"/>
          <w:lang w:val="lv-LV"/>
        </w:rPr>
        <w:t>pārdevēja piedāvājumam (</w:t>
      </w:r>
      <w:r w:rsidR="00CE3864" w:rsidRPr="00A23CD0">
        <w:rPr>
          <w:rFonts w:ascii="Arial" w:hAnsi="Arial" w:cs="Arial"/>
          <w:sz w:val="20"/>
          <w:szCs w:val="20"/>
          <w:lang w:val="lv-LV"/>
        </w:rPr>
        <w:t>__.__2026.</w:t>
      </w:r>
      <w:r w:rsidRPr="00A23CD0">
        <w:rPr>
          <w:rFonts w:ascii="Arial" w:hAnsi="Arial" w:cs="Arial"/>
          <w:sz w:val="20"/>
          <w:szCs w:val="20"/>
          <w:lang w:val="lv-LV"/>
        </w:rPr>
        <w:t xml:space="preserve"> ____ pieteikums Nr.____), kā arī</w:t>
      </w:r>
      <w:r w:rsidRPr="00A23CD0">
        <w:rPr>
          <w:rFonts w:ascii="Arial" w:hAnsi="Arial" w:cs="Arial"/>
          <w:bCs/>
          <w:sz w:val="20"/>
          <w:szCs w:val="20"/>
          <w:lang w:val="lv-LV"/>
        </w:rPr>
        <w:t xml:space="preserve"> </w:t>
      </w:r>
      <w:r w:rsidR="00E4391C" w:rsidRPr="00A23CD0">
        <w:rPr>
          <w:rFonts w:ascii="Arial" w:hAnsi="Arial" w:cs="Arial"/>
          <w:bCs/>
          <w:sz w:val="20"/>
          <w:szCs w:val="20"/>
          <w:lang w:val="lv-LV"/>
        </w:rPr>
        <w:t xml:space="preserve">līguma </w:t>
      </w:r>
      <w:r w:rsidRPr="00A23CD0">
        <w:rPr>
          <w:rFonts w:ascii="Arial" w:hAnsi="Arial" w:cs="Arial"/>
          <w:bCs/>
          <w:sz w:val="20"/>
          <w:szCs w:val="20"/>
          <w:lang w:val="lv-LV"/>
        </w:rPr>
        <w:t>un tā pielikum</w:t>
      </w:r>
      <w:r w:rsidR="00E4391C" w:rsidRPr="00A23CD0">
        <w:rPr>
          <w:rFonts w:ascii="Arial" w:hAnsi="Arial" w:cs="Arial"/>
          <w:bCs/>
          <w:sz w:val="20"/>
          <w:szCs w:val="20"/>
          <w:lang w:val="lv-LV"/>
        </w:rPr>
        <w:t>u noteikumiem</w:t>
      </w:r>
      <w:r w:rsidRPr="00A23CD0">
        <w:rPr>
          <w:rFonts w:ascii="Arial" w:hAnsi="Arial" w:cs="Arial"/>
          <w:bCs/>
          <w:sz w:val="20"/>
          <w:szCs w:val="20"/>
          <w:lang w:val="lv-LV"/>
        </w:rPr>
        <w:t>.</w:t>
      </w:r>
    </w:p>
    <w:p w14:paraId="452D58D6" w14:textId="77777777" w:rsidR="00AB047B" w:rsidRPr="00A23CD0" w:rsidRDefault="00AB047B" w:rsidP="00D51171">
      <w:pPr>
        <w:spacing w:line="0" w:lineRule="atLeast"/>
        <w:ind w:left="426" w:hanging="426"/>
        <w:jc w:val="both"/>
        <w:rPr>
          <w:rFonts w:ascii="Arial" w:hAnsi="Arial" w:cs="Arial"/>
          <w:bCs/>
          <w:sz w:val="20"/>
          <w:szCs w:val="20"/>
          <w:lang w:val="lv-LV"/>
        </w:rPr>
      </w:pPr>
    </w:p>
    <w:p w14:paraId="77B5D185" w14:textId="77777777" w:rsidR="00AB047B" w:rsidRPr="00A23CD0" w:rsidRDefault="00AB047B" w:rsidP="00D51171">
      <w:pPr>
        <w:pStyle w:val="Standard"/>
        <w:ind w:left="426" w:hanging="426"/>
        <w:jc w:val="both"/>
        <w:rPr>
          <w:rFonts w:ascii="Arial" w:hAnsi="Arial" w:cs="Arial"/>
          <w:sz w:val="20"/>
          <w:szCs w:val="20"/>
          <w:lang w:val="lv-LV"/>
        </w:rPr>
      </w:pPr>
      <w:r w:rsidRPr="00A23CD0">
        <w:rPr>
          <w:rFonts w:ascii="Arial" w:hAnsi="Arial" w:cs="Arial"/>
          <w:b/>
          <w:sz w:val="20"/>
          <w:szCs w:val="20"/>
          <w:lang w:val="lv-LV"/>
        </w:rPr>
        <w:t>2.</w:t>
      </w:r>
      <w:r w:rsidRPr="00A23CD0">
        <w:rPr>
          <w:rFonts w:ascii="Arial" w:hAnsi="Arial" w:cs="Arial"/>
          <w:b/>
          <w:sz w:val="20"/>
          <w:szCs w:val="20"/>
          <w:lang w:val="lv-LV"/>
        </w:rPr>
        <w:tab/>
        <w:t>Pirkuma maksa un norēķinu kārtība.</w:t>
      </w:r>
    </w:p>
    <w:p w14:paraId="1533DBF9" w14:textId="3E3A1503" w:rsidR="00AB047B" w:rsidRPr="00A23CD0" w:rsidRDefault="00AB047B" w:rsidP="00D51171">
      <w:pPr>
        <w:suppressAutoHyphens/>
        <w:autoSpaceDN w:val="0"/>
        <w:ind w:left="426" w:hanging="426"/>
        <w:jc w:val="both"/>
        <w:textAlignment w:val="baseline"/>
        <w:outlineLvl w:val="0"/>
        <w:rPr>
          <w:rFonts w:ascii="Arial" w:hAnsi="Arial" w:cs="Arial"/>
          <w:b/>
          <w:sz w:val="18"/>
          <w:szCs w:val="18"/>
          <w:lang w:val="lv-LV"/>
        </w:rPr>
      </w:pPr>
      <w:r w:rsidRPr="00A23CD0">
        <w:rPr>
          <w:rFonts w:ascii="Arial" w:hAnsi="Arial" w:cs="Arial"/>
          <w:sz w:val="20"/>
          <w:szCs w:val="20"/>
          <w:lang w:val="lv-LV"/>
        </w:rPr>
        <w:t>2.1.</w:t>
      </w:r>
      <w:r w:rsidRPr="00A23CD0">
        <w:rPr>
          <w:rFonts w:ascii="Arial" w:hAnsi="Arial" w:cs="Arial"/>
          <w:sz w:val="20"/>
          <w:szCs w:val="20"/>
          <w:lang w:val="lv-LV"/>
        </w:rPr>
        <w:tab/>
      </w:r>
      <w:r w:rsidRPr="00A23CD0">
        <w:rPr>
          <w:rFonts w:ascii="Arial" w:hAnsi="Arial" w:cs="Arial"/>
          <w:bCs/>
          <w:sz w:val="20"/>
          <w:szCs w:val="20"/>
          <w:lang w:val="lv-LV"/>
        </w:rPr>
        <w:t>Līguma</w:t>
      </w:r>
      <w:r w:rsidRPr="00A23CD0">
        <w:rPr>
          <w:rFonts w:ascii="Arial" w:hAnsi="Arial" w:cs="Arial"/>
          <w:sz w:val="20"/>
          <w:szCs w:val="20"/>
          <w:lang w:val="lv-LV"/>
        </w:rPr>
        <w:t xml:space="preserve"> kopējā summa, neieskaitot pievienotās vērtības nodokli (turpmāk – PVN), ir līdz </w:t>
      </w:r>
      <w:r w:rsidRPr="00A23CD0">
        <w:rPr>
          <w:rFonts w:ascii="Arial" w:hAnsi="Arial" w:cs="Arial"/>
          <w:b/>
          <w:i/>
          <w:sz w:val="20"/>
          <w:szCs w:val="20"/>
          <w:lang w:val="lv-LV"/>
        </w:rPr>
        <w:t>____ EUR</w:t>
      </w:r>
      <w:r w:rsidRPr="00A23CD0">
        <w:rPr>
          <w:rFonts w:ascii="Arial" w:hAnsi="Arial" w:cs="Arial"/>
          <w:sz w:val="20"/>
          <w:szCs w:val="20"/>
          <w:lang w:val="lv-LV"/>
        </w:rPr>
        <w:t xml:space="preserve"> (____ euro un </w:t>
      </w:r>
      <w:r w:rsidR="00081CDF">
        <w:rPr>
          <w:rFonts w:ascii="Arial" w:hAnsi="Arial" w:cs="Arial"/>
          <w:sz w:val="20"/>
          <w:szCs w:val="20"/>
          <w:lang w:val="lv-LV"/>
        </w:rPr>
        <w:t>__</w:t>
      </w:r>
      <w:r w:rsidRPr="00A23CD0">
        <w:rPr>
          <w:rFonts w:ascii="Arial" w:hAnsi="Arial" w:cs="Arial"/>
          <w:sz w:val="20"/>
          <w:szCs w:val="20"/>
          <w:lang w:val="lv-LV"/>
        </w:rPr>
        <w:t xml:space="preserve"> centi)</w:t>
      </w:r>
      <w:r w:rsidRPr="00A23CD0">
        <w:rPr>
          <w:sz w:val="22"/>
          <w:szCs w:val="22"/>
          <w:lang w:val="lv-LV"/>
        </w:rPr>
        <w:t xml:space="preserve"> </w:t>
      </w:r>
      <w:r w:rsidRPr="00A23CD0">
        <w:rPr>
          <w:rFonts w:ascii="Arial" w:hAnsi="Arial" w:cs="Arial"/>
          <w:sz w:val="20"/>
          <w:szCs w:val="20"/>
          <w:lang w:val="lv-LV"/>
        </w:rPr>
        <w:t xml:space="preserve">un PVN, kas tiek maksāts likumā noteiktajā apmērā un kārtībā. Līguma kopējās summas atšifrējums norādīts </w:t>
      </w:r>
      <w:r w:rsidRPr="00A23CD0">
        <w:rPr>
          <w:rFonts w:ascii="Arial" w:hAnsi="Arial" w:cs="Arial"/>
          <w:bCs/>
          <w:sz w:val="20"/>
          <w:szCs w:val="20"/>
          <w:lang w:val="lv-LV"/>
        </w:rPr>
        <w:t xml:space="preserve">Finanšu </w:t>
      </w:r>
      <w:r w:rsidRPr="00A23CD0">
        <w:rPr>
          <w:rFonts w:ascii="Arial" w:hAnsi="Arial" w:cs="Arial"/>
          <w:bCs/>
          <w:sz w:val="18"/>
          <w:szCs w:val="18"/>
          <w:lang w:val="lv-LV"/>
        </w:rPr>
        <w:t xml:space="preserve">aprēķinā </w:t>
      </w:r>
      <w:r w:rsidRPr="00A23CD0">
        <w:rPr>
          <w:rFonts w:ascii="Arial" w:hAnsi="Arial" w:cs="Arial"/>
          <w:sz w:val="18"/>
          <w:szCs w:val="18"/>
          <w:lang w:val="lv-LV"/>
        </w:rPr>
        <w:t>(līguma 1.pielikums).</w:t>
      </w:r>
    </w:p>
    <w:p w14:paraId="018A8E4B" w14:textId="77777777" w:rsidR="00AB047B" w:rsidRPr="00A23CD0" w:rsidRDefault="00AB047B" w:rsidP="00D51171">
      <w:pPr>
        <w:ind w:left="426" w:hanging="426"/>
        <w:jc w:val="both"/>
        <w:rPr>
          <w:rFonts w:ascii="Arial" w:hAnsi="Arial" w:cs="Arial"/>
          <w:sz w:val="20"/>
          <w:szCs w:val="20"/>
          <w:lang w:val="lv-LV"/>
        </w:rPr>
      </w:pPr>
      <w:r w:rsidRPr="00A23CD0">
        <w:rPr>
          <w:rFonts w:ascii="Arial" w:hAnsi="Arial" w:cs="Arial"/>
          <w:sz w:val="20"/>
          <w:szCs w:val="20"/>
          <w:lang w:val="lv-LV"/>
        </w:rPr>
        <w:t>2.2.</w:t>
      </w:r>
      <w:r w:rsidRPr="00A23CD0">
        <w:rPr>
          <w:rFonts w:ascii="Arial" w:hAnsi="Arial" w:cs="Arial"/>
          <w:sz w:val="20"/>
          <w:szCs w:val="20"/>
          <w:lang w:val="lv-LV"/>
        </w:rPr>
        <w:tab/>
        <w:t>Preces cena ir nemainīga.</w:t>
      </w:r>
    </w:p>
    <w:p w14:paraId="3B817484" w14:textId="77777777" w:rsidR="00AB047B" w:rsidRPr="00A23CD0" w:rsidRDefault="00AB047B" w:rsidP="00D51171">
      <w:pPr>
        <w:pStyle w:val="Standard"/>
        <w:tabs>
          <w:tab w:val="left" w:pos="1134"/>
        </w:tabs>
        <w:ind w:left="426" w:hanging="426"/>
        <w:jc w:val="both"/>
        <w:rPr>
          <w:rFonts w:ascii="Arial" w:hAnsi="Arial" w:cs="Arial"/>
          <w:sz w:val="20"/>
          <w:szCs w:val="20"/>
          <w:lang w:val="lv-LV"/>
        </w:rPr>
      </w:pPr>
      <w:r w:rsidRPr="00A23CD0">
        <w:rPr>
          <w:rFonts w:ascii="Arial" w:hAnsi="Arial" w:cs="Arial"/>
          <w:sz w:val="20"/>
          <w:szCs w:val="20"/>
          <w:lang w:val="lv-LV"/>
        </w:rPr>
        <w:t>2.3.</w:t>
      </w:r>
      <w:r w:rsidRPr="00A23CD0">
        <w:rPr>
          <w:rFonts w:ascii="Arial" w:hAnsi="Arial" w:cs="Arial"/>
          <w:sz w:val="20"/>
          <w:szCs w:val="20"/>
          <w:lang w:val="lv-LV"/>
        </w:rPr>
        <w:tab/>
        <w:t xml:space="preserve">Gadījumā, ja šī līguma darbības laikā tiek mainīta PVN likme, pircējam ir pienākums maksāt pievienotās vērtības nodokli, pamatojoties uz likumā noteiktajām izmaiņām, sākot ar attiecīgo grozījumu spēkā stāšanās brīdi.  </w:t>
      </w:r>
    </w:p>
    <w:p w14:paraId="705FB84E" w14:textId="4825AA2B" w:rsidR="00AB047B" w:rsidRPr="00A23CD0" w:rsidRDefault="00AB047B" w:rsidP="00D51171">
      <w:pPr>
        <w:pStyle w:val="Standard"/>
        <w:tabs>
          <w:tab w:val="left" w:pos="1134"/>
        </w:tabs>
        <w:ind w:left="426" w:hanging="426"/>
        <w:jc w:val="both"/>
        <w:rPr>
          <w:rFonts w:ascii="Arial" w:hAnsi="Arial" w:cs="Arial"/>
          <w:sz w:val="20"/>
          <w:szCs w:val="20"/>
          <w:lang w:val="lv-LV"/>
        </w:rPr>
      </w:pPr>
      <w:r w:rsidRPr="00A23CD0">
        <w:rPr>
          <w:rFonts w:ascii="Arial" w:hAnsi="Arial" w:cs="Arial"/>
          <w:sz w:val="20"/>
          <w:szCs w:val="20"/>
          <w:lang w:val="lv-LV"/>
        </w:rPr>
        <w:t>2.4.</w:t>
      </w:r>
      <w:r w:rsidRPr="00A23CD0">
        <w:rPr>
          <w:rFonts w:ascii="Arial" w:hAnsi="Arial" w:cs="Arial"/>
          <w:sz w:val="20"/>
          <w:szCs w:val="20"/>
          <w:lang w:val="lv-LV"/>
        </w:rPr>
        <w:tab/>
        <w:t>Līguma kopējā summā ir iekļautas visas pārdevēja ar preces pārdošanu saistītās izmaksas, tajā skaitā preču cena, transportēšanas izmaksas līdz piegādes vietām, pārkraušanas, izkraušanas, personāla un administratīvās izmaksas, dabas resursu un muitas nodokļi, kurus pārdevējs apņemas samaksāt, kā arī citas iespējamās izmaksas.</w:t>
      </w:r>
    </w:p>
    <w:p w14:paraId="232E712A" w14:textId="0E7A325B" w:rsidR="00AB047B" w:rsidRPr="001756CA" w:rsidRDefault="00AB047B" w:rsidP="00D51171">
      <w:pPr>
        <w:pStyle w:val="Standard"/>
        <w:tabs>
          <w:tab w:val="left" w:pos="709"/>
        </w:tabs>
        <w:ind w:left="426" w:hanging="426"/>
        <w:jc w:val="both"/>
        <w:rPr>
          <w:rFonts w:ascii="Arial" w:hAnsi="Arial" w:cs="Arial"/>
          <w:sz w:val="20"/>
          <w:szCs w:val="20"/>
          <w:lang w:val="lv-LV"/>
        </w:rPr>
      </w:pPr>
      <w:r w:rsidRPr="00A23CD0">
        <w:rPr>
          <w:rFonts w:ascii="Arial" w:hAnsi="Arial" w:cs="Arial"/>
          <w:sz w:val="20"/>
          <w:szCs w:val="20"/>
          <w:lang w:val="lv-LV"/>
        </w:rPr>
        <w:t>2.5.</w:t>
      </w:r>
      <w:r w:rsidRPr="00A23CD0">
        <w:rPr>
          <w:rFonts w:ascii="Arial" w:hAnsi="Arial" w:cs="Arial"/>
          <w:sz w:val="20"/>
          <w:szCs w:val="20"/>
          <w:lang w:val="lv-LV"/>
        </w:rPr>
        <w:tab/>
      </w:r>
      <w:r w:rsidRPr="00A23CD0">
        <w:rPr>
          <w:rFonts w:ascii="Arial" w:hAnsi="Arial" w:cs="Arial"/>
          <w:sz w:val="20"/>
          <w:szCs w:val="20"/>
          <w:u w:val="single"/>
          <w:lang w:val="lv-LV"/>
        </w:rPr>
        <w:t>Tehniskajā specifikācijā ietvertais preču apjoms ir noteikts kā kopējais daudzums. Pircējam nav pienākums iepirkt visu tehniskajā specifikācijā norādīto preču apjomu.</w:t>
      </w:r>
      <w:r w:rsidRPr="00A23CD0">
        <w:rPr>
          <w:rFonts w:ascii="Arial" w:hAnsi="Arial" w:cs="Arial"/>
          <w:sz w:val="20"/>
          <w:szCs w:val="20"/>
          <w:lang w:val="lv-LV"/>
        </w:rPr>
        <w:t xml:space="preserve"> </w:t>
      </w:r>
      <w:r w:rsidRPr="00A23CD0">
        <w:rPr>
          <w:rFonts w:ascii="Arial" w:hAnsi="Arial" w:cs="Arial"/>
          <w:sz w:val="20"/>
          <w:szCs w:val="20"/>
          <w:u w:val="single"/>
          <w:lang w:val="lv-LV"/>
        </w:rPr>
        <w:t xml:space="preserve">Kopējā faktiskā līguma summa tiek fiksēta pēc preču </w:t>
      </w:r>
      <w:r w:rsidRPr="001756CA">
        <w:rPr>
          <w:rFonts w:ascii="Arial" w:hAnsi="Arial" w:cs="Arial"/>
          <w:sz w:val="20"/>
          <w:szCs w:val="20"/>
          <w:u w:val="single"/>
          <w:lang w:val="lv-LV"/>
        </w:rPr>
        <w:t>pavadzīmēs norādītajiem preces daudzumiem</w:t>
      </w:r>
      <w:r w:rsidRPr="001756CA">
        <w:rPr>
          <w:rFonts w:ascii="Arial" w:hAnsi="Arial" w:cs="Arial"/>
          <w:sz w:val="20"/>
          <w:szCs w:val="20"/>
          <w:lang w:val="lv-LV"/>
        </w:rPr>
        <w:t xml:space="preserve">. </w:t>
      </w:r>
    </w:p>
    <w:p w14:paraId="068AB36D" w14:textId="57AAB64E" w:rsidR="00A23CD0" w:rsidRPr="00A23CD0" w:rsidRDefault="00AB047B" w:rsidP="001756CA">
      <w:pPr>
        <w:pStyle w:val="Standard"/>
        <w:ind w:left="426" w:hanging="426"/>
        <w:jc w:val="both"/>
        <w:rPr>
          <w:rFonts w:ascii="Arial" w:hAnsi="Arial" w:cs="Arial"/>
          <w:color w:val="auto"/>
          <w:sz w:val="22"/>
          <w:szCs w:val="22"/>
          <w:lang w:val="lv-LV"/>
        </w:rPr>
      </w:pPr>
      <w:r w:rsidRPr="001756CA">
        <w:rPr>
          <w:rFonts w:ascii="Arial" w:hAnsi="Arial" w:cs="Arial"/>
          <w:sz w:val="20"/>
          <w:szCs w:val="20"/>
          <w:lang w:val="lv-LV"/>
        </w:rPr>
        <w:t>2.6.</w:t>
      </w:r>
      <w:bookmarkStart w:id="14" w:name="_Hlk126566502"/>
      <w:r w:rsidR="001756CA" w:rsidRPr="001756CA">
        <w:rPr>
          <w:rFonts w:ascii="Arial" w:hAnsi="Arial" w:cs="Arial"/>
          <w:sz w:val="20"/>
          <w:szCs w:val="20"/>
          <w:lang w:val="lv-LV"/>
        </w:rPr>
        <w:t xml:space="preserve"> </w:t>
      </w:r>
      <w:r w:rsidR="00A23CD0" w:rsidRPr="001756CA">
        <w:rPr>
          <w:rFonts w:ascii="Arial" w:eastAsia="Calibri" w:hAnsi="Arial" w:cs="Arial"/>
          <w:color w:val="auto"/>
          <w:kern w:val="0"/>
          <w:sz w:val="20"/>
          <w:szCs w:val="20"/>
          <w:lang w:val="lv-LV"/>
        </w:rPr>
        <w:t>Nepieciešamības gadījumā pircējam ir tiesības palielināt līguma kopējo summu līdz 20% (divdesmit procenti) bez PVN (t.i. nopērkamās preces daudzumu), nemainot tehniskajā specifikācijā norādīto preču nomenklatūru, noslēdzot par to atsevišķu rakstisku vienošanos ar pārdevēju uz tādiem pašiem līguma noteikumiem.</w:t>
      </w:r>
    </w:p>
    <w:bookmarkEnd w:id="14"/>
    <w:p w14:paraId="7B537535" w14:textId="53540255" w:rsidR="00AB047B" w:rsidRPr="00A23CD0" w:rsidRDefault="00AB047B" w:rsidP="00D51171">
      <w:pPr>
        <w:pStyle w:val="Standard"/>
        <w:tabs>
          <w:tab w:val="left" w:pos="709"/>
        </w:tabs>
        <w:ind w:left="426" w:hanging="426"/>
        <w:jc w:val="both"/>
        <w:rPr>
          <w:rFonts w:ascii="Arial" w:hAnsi="Arial" w:cs="Arial"/>
          <w:sz w:val="20"/>
          <w:szCs w:val="20"/>
          <w:lang w:val="lv-LV"/>
        </w:rPr>
      </w:pPr>
      <w:r w:rsidRPr="00A23CD0">
        <w:rPr>
          <w:rFonts w:ascii="Arial" w:hAnsi="Arial" w:cs="Arial"/>
          <w:sz w:val="20"/>
          <w:szCs w:val="20"/>
          <w:lang w:val="lv-LV"/>
        </w:rPr>
        <w:t xml:space="preserve">2.7. Par preci tiek samaksāts </w:t>
      </w:r>
      <w:r w:rsidRPr="00A23CD0">
        <w:rPr>
          <w:rFonts w:ascii="Arial" w:hAnsi="Arial" w:cs="Arial"/>
          <w:b/>
          <w:bCs/>
          <w:sz w:val="20"/>
          <w:szCs w:val="20"/>
          <w:lang w:val="lv-LV"/>
        </w:rPr>
        <w:t>30 (trīsdesmit)</w:t>
      </w:r>
      <w:r w:rsidRPr="00A23CD0">
        <w:rPr>
          <w:rFonts w:ascii="Arial" w:hAnsi="Arial" w:cs="Arial"/>
          <w:sz w:val="20"/>
          <w:szCs w:val="20"/>
          <w:lang w:val="lv-LV"/>
        </w:rPr>
        <w:t xml:space="preserve"> kalendāro dienu laikā, skaitot no nākamās dienas</w:t>
      </w:r>
      <w:r w:rsidR="00260EA6" w:rsidRPr="00A23CD0">
        <w:rPr>
          <w:rFonts w:ascii="Arial" w:hAnsi="Arial" w:cs="Arial"/>
          <w:sz w:val="20"/>
          <w:szCs w:val="20"/>
          <w:lang w:val="lv-LV"/>
        </w:rPr>
        <w:t xml:space="preserve"> pēc abpusēji parakstītas pavadzīmes saņemšanas.</w:t>
      </w:r>
    </w:p>
    <w:p w14:paraId="4BC460EC" w14:textId="77777777" w:rsidR="00AB047B" w:rsidRPr="00260EA6" w:rsidRDefault="00AB047B" w:rsidP="00D51171">
      <w:pPr>
        <w:pStyle w:val="Standard"/>
        <w:tabs>
          <w:tab w:val="left" w:pos="709"/>
        </w:tabs>
        <w:ind w:left="426" w:hanging="426"/>
        <w:jc w:val="both"/>
        <w:rPr>
          <w:rFonts w:ascii="Arial" w:hAnsi="Arial" w:cs="Arial"/>
          <w:sz w:val="20"/>
          <w:szCs w:val="20"/>
          <w:lang w:val="lv-LV"/>
        </w:rPr>
      </w:pPr>
      <w:r w:rsidRPr="00A23CD0">
        <w:rPr>
          <w:rFonts w:ascii="Arial" w:hAnsi="Arial" w:cs="Arial"/>
          <w:sz w:val="20"/>
          <w:szCs w:val="20"/>
          <w:lang w:val="lv-LV"/>
        </w:rPr>
        <w:t>2.8.</w:t>
      </w:r>
      <w:r w:rsidRPr="00A23CD0">
        <w:rPr>
          <w:rFonts w:ascii="Arial" w:hAnsi="Arial" w:cs="Arial"/>
          <w:sz w:val="20"/>
          <w:szCs w:val="20"/>
          <w:lang w:val="lv-LV"/>
        </w:rPr>
        <w:tab/>
        <w:t>Samaksai par preci preču pavadzīmē pārdevējs norāda preču saņēmēja rekvizītus, atbilstoši līguma 11.1.punktā norādītajam.</w:t>
      </w:r>
    </w:p>
    <w:p w14:paraId="47C72283" w14:textId="77777777" w:rsidR="00AB047B" w:rsidRPr="000D465B" w:rsidRDefault="00AB047B" w:rsidP="00D51171">
      <w:pPr>
        <w:pStyle w:val="Standard"/>
        <w:tabs>
          <w:tab w:val="left" w:pos="709"/>
        </w:tabs>
        <w:ind w:left="426" w:hanging="426"/>
        <w:jc w:val="both"/>
        <w:rPr>
          <w:rFonts w:ascii="Arial" w:hAnsi="Arial" w:cs="Arial"/>
          <w:sz w:val="20"/>
          <w:szCs w:val="20"/>
          <w:lang w:val="lv-LV"/>
        </w:rPr>
      </w:pPr>
    </w:p>
    <w:p w14:paraId="3D83E131" w14:textId="77777777" w:rsidR="00AB047B" w:rsidRPr="00A23CD0" w:rsidRDefault="00AB047B" w:rsidP="00D51171">
      <w:pPr>
        <w:tabs>
          <w:tab w:val="left" w:pos="709"/>
        </w:tabs>
        <w:ind w:left="426" w:hanging="426"/>
        <w:jc w:val="both"/>
        <w:rPr>
          <w:rFonts w:ascii="Arial" w:hAnsi="Arial" w:cs="Arial"/>
          <w:b/>
          <w:sz w:val="20"/>
          <w:szCs w:val="20"/>
          <w:lang w:val="lv-LV" w:eastAsia="lv-LV"/>
        </w:rPr>
      </w:pPr>
      <w:r w:rsidRPr="00A23CD0">
        <w:rPr>
          <w:rFonts w:ascii="Arial" w:hAnsi="Arial" w:cs="Arial"/>
          <w:b/>
          <w:sz w:val="20"/>
          <w:szCs w:val="20"/>
          <w:lang w:val="lv-LV" w:eastAsia="lv-LV"/>
        </w:rPr>
        <w:t>3. Līguma izpildes nodrošinājums</w:t>
      </w:r>
    </w:p>
    <w:p w14:paraId="0762FA55" w14:textId="456C8849" w:rsidR="00AB047B" w:rsidRPr="00A23CD0" w:rsidRDefault="00AB047B" w:rsidP="00D51171">
      <w:pPr>
        <w:tabs>
          <w:tab w:val="left" w:pos="709"/>
        </w:tabs>
        <w:ind w:left="426" w:hanging="426"/>
        <w:jc w:val="both"/>
        <w:rPr>
          <w:rFonts w:ascii="Arial" w:hAnsi="Arial" w:cs="Arial"/>
          <w:sz w:val="22"/>
          <w:szCs w:val="22"/>
          <w:lang w:val="lv-LV" w:eastAsia="lv-LV"/>
        </w:rPr>
      </w:pPr>
      <w:r w:rsidRPr="00A23CD0">
        <w:rPr>
          <w:rFonts w:ascii="Arial" w:hAnsi="Arial" w:cs="Arial"/>
          <w:sz w:val="20"/>
          <w:szCs w:val="20"/>
          <w:lang w:val="lv-LV" w:eastAsia="lv-LV"/>
        </w:rPr>
        <w:t>3.1</w:t>
      </w:r>
      <w:r w:rsidRPr="00A23CD0">
        <w:rPr>
          <w:rFonts w:ascii="Arial" w:hAnsi="Arial" w:cs="Arial"/>
          <w:sz w:val="18"/>
          <w:szCs w:val="18"/>
          <w:lang w:val="lv-LV" w:eastAsia="lv-LV"/>
        </w:rPr>
        <w:t xml:space="preserve">. </w:t>
      </w:r>
      <w:r w:rsidRPr="00A23CD0">
        <w:rPr>
          <w:rFonts w:ascii="Arial" w:hAnsi="Arial" w:cs="Arial"/>
          <w:sz w:val="20"/>
          <w:szCs w:val="20"/>
          <w:lang w:val="lv-LV" w:eastAsia="lv-LV"/>
        </w:rPr>
        <w:t>Pārdevējs apņemas 10 (desmit) darba dienu laikā no līguma spēkā stāšanās brīža iesniegt pircējam līguma izpildes nodrošinājumu 3% (trīs procentu) apmērā no šī līguma summas bankas garantijas veidā atbilstoši sarunu procedūras nolikuma 4.pielikumam vai veikt iemaksu pircēja kontā.</w:t>
      </w:r>
    </w:p>
    <w:p w14:paraId="7B2A4712" w14:textId="77777777" w:rsidR="00AB047B" w:rsidRPr="00A23CD0" w:rsidRDefault="00AB047B" w:rsidP="00D51171">
      <w:pPr>
        <w:tabs>
          <w:tab w:val="left" w:pos="709"/>
        </w:tabs>
        <w:ind w:left="426" w:hanging="426"/>
        <w:jc w:val="both"/>
        <w:rPr>
          <w:rFonts w:ascii="Arial" w:hAnsi="Arial" w:cs="Arial"/>
          <w:sz w:val="20"/>
          <w:szCs w:val="20"/>
          <w:lang w:val="lv-LV" w:eastAsia="lv-LV"/>
        </w:rPr>
      </w:pPr>
      <w:r w:rsidRPr="00A23CD0">
        <w:rPr>
          <w:rFonts w:ascii="Arial" w:hAnsi="Arial" w:cs="Arial"/>
          <w:sz w:val="20"/>
          <w:szCs w:val="20"/>
          <w:lang w:val="lv-LV" w:eastAsia="lv-LV"/>
        </w:rPr>
        <w:lastRenderedPageBreak/>
        <w:t>3.2. Pircējs ir tiesīgs saņemt līguma izpildes nodrošinājumu jebkurā no sekojošiem gadījumiem:</w:t>
      </w:r>
    </w:p>
    <w:p w14:paraId="1FF58696" w14:textId="77777777" w:rsidR="00AB047B" w:rsidRPr="00A23CD0" w:rsidRDefault="00AB047B" w:rsidP="00D51171">
      <w:pPr>
        <w:tabs>
          <w:tab w:val="left" w:pos="709"/>
        </w:tabs>
        <w:ind w:left="709" w:hanging="567"/>
        <w:jc w:val="both"/>
        <w:rPr>
          <w:rFonts w:ascii="Arial" w:hAnsi="Arial" w:cs="Arial"/>
          <w:sz w:val="20"/>
          <w:szCs w:val="20"/>
          <w:lang w:val="lv-LV" w:eastAsia="lv-LV"/>
        </w:rPr>
      </w:pPr>
      <w:r w:rsidRPr="00A23CD0">
        <w:rPr>
          <w:rFonts w:ascii="Arial" w:hAnsi="Arial" w:cs="Arial"/>
          <w:sz w:val="20"/>
          <w:szCs w:val="20"/>
          <w:lang w:val="lv-LV" w:eastAsia="lv-LV"/>
        </w:rPr>
        <w:t>3.2.1. pilnā apmērā – ja līgums tiek izbeigts saskaņā ar līguma 9.3. punktu (neatkarīgi no zaudējumu esamības);</w:t>
      </w:r>
    </w:p>
    <w:p w14:paraId="2938E483" w14:textId="77777777" w:rsidR="00AB047B" w:rsidRPr="00A23CD0" w:rsidRDefault="00AB047B" w:rsidP="00D51171">
      <w:pPr>
        <w:ind w:left="709" w:hanging="567"/>
        <w:jc w:val="both"/>
        <w:rPr>
          <w:rFonts w:ascii="Arial" w:hAnsi="Arial" w:cs="Arial"/>
          <w:sz w:val="20"/>
          <w:szCs w:val="20"/>
          <w:lang w:val="lv-LV" w:eastAsia="lv-LV"/>
        </w:rPr>
      </w:pPr>
      <w:r w:rsidRPr="00A23CD0">
        <w:rPr>
          <w:rFonts w:ascii="Arial" w:hAnsi="Arial" w:cs="Arial"/>
          <w:sz w:val="20"/>
          <w:szCs w:val="20"/>
          <w:lang w:val="lv-LV" w:eastAsia="lv-LV"/>
        </w:rPr>
        <w:t>3.2.2. pilnā apmērā – ja pārdevējs nevar izpildīt vai atsakās no savu saistību izpildes (neatkarīgi no zaudējumu esamības);</w:t>
      </w:r>
    </w:p>
    <w:p w14:paraId="06A33C07" w14:textId="77777777" w:rsidR="00AB047B" w:rsidRPr="00A23CD0" w:rsidRDefault="00AB047B" w:rsidP="00D51171">
      <w:pPr>
        <w:ind w:left="709" w:hanging="567"/>
        <w:jc w:val="both"/>
        <w:rPr>
          <w:rFonts w:ascii="Arial" w:hAnsi="Arial" w:cs="Arial"/>
          <w:sz w:val="20"/>
          <w:szCs w:val="20"/>
          <w:lang w:val="lv-LV" w:eastAsia="lv-LV"/>
        </w:rPr>
      </w:pPr>
      <w:r w:rsidRPr="00A23CD0">
        <w:rPr>
          <w:rFonts w:ascii="Arial" w:hAnsi="Arial" w:cs="Arial"/>
          <w:sz w:val="20"/>
          <w:szCs w:val="20"/>
          <w:lang w:val="lv-LV" w:eastAsia="lv-LV"/>
        </w:rPr>
        <w:t>3.2.3. pārdevēja līgumsodu segšanai – līgumsodu summas apmērā;</w:t>
      </w:r>
    </w:p>
    <w:p w14:paraId="3F428221" w14:textId="77777777" w:rsidR="00AB047B" w:rsidRPr="00A23CD0" w:rsidRDefault="00AB047B" w:rsidP="00D51171">
      <w:pPr>
        <w:ind w:left="709" w:hanging="567"/>
        <w:jc w:val="both"/>
        <w:rPr>
          <w:rFonts w:ascii="Arial" w:hAnsi="Arial" w:cs="Arial"/>
          <w:sz w:val="20"/>
          <w:szCs w:val="20"/>
          <w:lang w:val="lv-LV" w:eastAsia="lv-LV"/>
        </w:rPr>
      </w:pPr>
      <w:r w:rsidRPr="00A23CD0">
        <w:rPr>
          <w:rFonts w:ascii="Arial" w:hAnsi="Arial" w:cs="Arial"/>
          <w:sz w:val="20"/>
          <w:szCs w:val="20"/>
          <w:lang w:val="lv-LV" w:eastAsia="lv-LV"/>
        </w:rPr>
        <w:t>3.2.4. Pircēja zaudējumu, kas radušies šajā līgumā noteikto pārdevēja saistību neizpildes rezultātā, atlīdzināšanai – zaudējumu summas apmērā. Šajā gadījumā pircējs nosūta pārdevējam zaudējumu aprēķinu.</w:t>
      </w:r>
    </w:p>
    <w:p w14:paraId="7586FE8E" w14:textId="77777777" w:rsidR="00AB047B" w:rsidRPr="00A23CD0" w:rsidRDefault="00AB047B" w:rsidP="00D51171">
      <w:pPr>
        <w:ind w:left="426" w:hanging="426"/>
        <w:jc w:val="both"/>
        <w:rPr>
          <w:rFonts w:ascii="Arial" w:hAnsi="Arial" w:cs="Arial"/>
          <w:sz w:val="20"/>
          <w:szCs w:val="20"/>
          <w:lang w:val="lv-LV" w:eastAsia="lv-LV"/>
        </w:rPr>
      </w:pPr>
      <w:r w:rsidRPr="00A23CD0">
        <w:rPr>
          <w:rFonts w:ascii="Arial" w:hAnsi="Arial" w:cs="Arial"/>
          <w:sz w:val="20"/>
          <w:szCs w:val="20"/>
          <w:lang w:val="lv-LV" w:eastAsia="lv-LV"/>
        </w:rPr>
        <w:t>3.3. Ja pircējs ir saņēmis līguma izpildes nodrošinājumu saskaņā ar līguma 3.2.3. punktu, tad līguma izpildes nodrošinājums saskaņā ar līguma 3.2.1., 3.2.2. vai 3.2.4. punktu ir izmantojams līguma izpildes nodrošinājuma atlikušās daļas apmērā, ņemot vērā, ka līgumsods neietver zaudējumu atlīdzību.</w:t>
      </w:r>
    </w:p>
    <w:p w14:paraId="00A38503" w14:textId="1F61EC5E" w:rsidR="00AB047B" w:rsidRPr="00A23CD0" w:rsidRDefault="00AB047B" w:rsidP="005B0B7C">
      <w:pPr>
        <w:ind w:left="426" w:hanging="426"/>
        <w:jc w:val="both"/>
        <w:rPr>
          <w:rFonts w:ascii="Arial" w:hAnsi="Arial" w:cs="Arial"/>
          <w:sz w:val="20"/>
          <w:szCs w:val="20"/>
          <w:lang w:val="lv-LV" w:eastAsia="lv-LV"/>
        </w:rPr>
      </w:pPr>
      <w:r w:rsidRPr="00A23CD0">
        <w:rPr>
          <w:rFonts w:ascii="Arial" w:hAnsi="Arial" w:cs="Arial"/>
          <w:sz w:val="20"/>
          <w:szCs w:val="20"/>
          <w:lang w:val="lv-LV" w:eastAsia="lv-LV"/>
        </w:rPr>
        <w:t>3.4. Ja pircējs ir saņēmis līguma izpildes nodrošinājumu saskaņā ar līguma 3.2.1., 3.2.2. vai 3.2.4.punktu, tad pārdevēja pienākums ir atlīdzināt pircējam zaudējumus tādā apmērā, kas pārsniedz saskaņā ar attiecīgi līguma 3.2.1., 3.2.2. vai 3.2.4. punktu saņemtās summas.</w:t>
      </w:r>
    </w:p>
    <w:p w14:paraId="1C3274F2" w14:textId="735DBF91" w:rsidR="00AB047B" w:rsidRPr="005D4529" w:rsidRDefault="00AB047B" w:rsidP="00D51171">
      <w:pPr>
        <w:pStyle w:val="Sarakstarindkopa"/>
        <w:tabs>
          <w:tab w:val="left" w:pos="709"/>
        </w:tabs>
        <w:ind w:left="426" w:hanging="426"/>
        <w:jc w:val="both"/>
        <w:rPr>
          <w:rFonts w:ascii="Arial" w:hAnsi="Arial" w:cs="Arial"/>
          <w:sz w:val="20"/>
          <w:szCs w:val="20"/>
          <w:lang w:val="lv-LV"/>
        </w:rPr>
      </w:pPr>
      <w:r w:rsidRPr="00A23CD0">
        <w:rPr>
          <w:rFonts w:ascii="Arial" w:hAnsi="Arial" w:cs="Arial"/>
          <w:sz w:val="20"/>
          <w:szCs w:val="20"/>
          <w:lang w:val="lv-LV" w:eastAsia="lv-LV"/>
        </w:rPr>
        <w:t>3.</w:t>
      </w:r>
      <w:r w:rsidR="005B0B7C" w:rsidRPr="00A23CD0">
        <w:rPr>
          <w:rFonts w:ascii="Arial" w:hAnsi="Arial" w:cs="Arial"/>
          <w:sz w:val="20"/>
          <w:szCs w:val="20"/>
          <w:lang w:val="lv-LV" w:eastAsia="lv-LV"/>
        </w:rPr>
        <w:t>5</w:t>
      </w:r>
      <w:r w:rsidRPr="00A23CD0">
        <w:rPr>
          <w:rFonts w:ascii="Arial" w:hAnsi="Arial" w:cs="Arial"/>
          <w:sz w:val="20"/>
          <w:szCs w:val="20"/>
          <w:lang w:val="lv-LV" w:eastAsia="lv-LV"/>
        </w:rPr>
        <w:t xml:space="preserve">. Līguma izpildes nodrošinājuma veidlapu vai iemaksāto naudas summu pircējs atdod pārdevējam 5 (piecu) darba dienu laikā pēc </w:t>
      </w:r>
      <w:r w:rsidRPr="00A23CD0">
        <w:rPr>
          <w:rFonts w:ascii="Arial" w:hAnsi="Arial" w:cs="Arial"/>
          <w:sz w:val="20"/>
          <w:szCs w:val="20"/>
          <w:lang w:val="lv-LV"/>
        </w:rPr>
        <w:t xml:space="preserve">līguma nodrošinājuma termiņa beigām, ja </w:t>
      </w:r>
      <w:r w:rsidRPr="00A23CD0">
        <w:rPr>
          <w:rFonts w:ascii="Arial" w:hAnsi="Arial" w:cs="Arial"/>
          <w:i/>
          <w:sz w:val="20"/>
          <w:szCs w:val="20"/>
          <w:lang w:val="lv-LV"/>
        </w:rPr>
        <w:t>pārdevējs atsūtījis e-pastā</w:t>
      </w:r>
      <w:r w:rsidRPr="00A23CD0">
        <w:rPr>
          <w:rFonts w:ascii="Arial" w:hAnsi="Arial" w:cs="Arial"/>
          <w:sz w:val="20"/>
          <w:szCs w:val="20"/>
          <w:lang w:val="lv-LV"/>
        </w:rPr>
        <w:t xml:space="preserve"> pircēja kontaktpersonai </w:t>
      </w:r>
      <w:r w:rsidRPr="00A23CD0">
        <w:rPr>
          <w:rFonts w:ascii="Arial" w:hAnsi="Arial" w:cs="Arial"/>
          <w:i/>
          <w:sz w:val="20"/>
          <w:szCs w:val="20"/>
          <w:lang w:val="lv-LV"/>
        </w:rPr>
        <w:t>pieprasījumu (vēstuli)</w:t>
      </w:r>
      <w:r w:rsidRPr="00A23CD0">
        <w:rPr>
          <w:rFonts w:ascii="Arial" w:hAnsi="Arial" w:cs="Arial"/>
          <w:sz w:val="20"/>
          <w:szCs w:val="20"/>
          <w:lang w:val="lv-LV"/>
        </w:rPr>
        <w:t xml:space="preserve"> par līguma nodrošinājuma veidlapas atgriešanu vai summas atmaksu (norādot iepirkuma nosaukumu, maksājuma uzdevuma Nr., datumu, summu, </w:t>
      </w:r>
      <w:r w:rsidRPr="005D4529">
        <w:rPr>
          <w:rFonts w:ascii="Arial" w:hAnsi="Arial" w:cs="Arial"/>
          <w:sz w:val="20"/>
          <w:szCs w:val="20"/>
          <w:lang w:val="lv-LV"/>
        </w:rPr>
        <w:t>bankas rekvizītus uz kuru pircējam jāveic nodrošinājuma  atmaksa, kā arī pievieno maksājuma uzdevuma kopiju).</w:t>
      </w:r>
    </w:p>
    <w:p w14:paraId="56BD2BE0" w14:textId="77777777" w:rsidR="00AB047B" w:rsidRPr="005D4529" w:rsidRDefault="00AB047B" w:rsidP="00D51171">
      <w:pPr>
        <w:pStyle w:val="Sarakstarindkopa"/>
        <w:tabs>
          <w:tab w:val="left" w:pos="709"/>
        </w:tabs>
        <w:ind w:left="426" w:hanging="426"/>
        <w:jc w:val="both"/>
        <w:rPr>
          <w:rFonts w:ascii="Arial" w:hAnsi="Arial" w:cs="Arial"/>
          <w:sz w:val="22"/>
          <w:szCs w:val="22"/>
          <w:lang w:val="lv-LV"/>
        </w:rPr>
      </w:pPr>
    </w:p>
    <w:p w14:paraId="32490C0D" w14:textId="77777777" w:rsidR="00AB047B" w:rsidRPr="005D4529" w:rsidRDefault="00AB047B" w:rsidP="00D51171">
      <w:pPr>
        <w:ind w:left="426" w:right="-2" w:hanging="426"/>
        <w:jc w:val="both"/>
        <w:rPr>
          <w:rFonts w:ascii="Arial" w:hAnsi="Arial" w:cs="Arial"/>
          <w:sz w:val="20"/>
          <w:szCs w:val="20"/>
          <w:lang w:val="lv-LV"/>
        </w:rPr>
      </w:pPr>
      <w:r w:rsidRPr="005D4529">
        <w:rPr>
          <w:rFonts w:ascii="Arial" w:hAnsi="Arial" w:cs="Arial"/>
          <w:b/>
          <w:sz w:val="20"/>
          <w:szCs w:val="20"/>
          <w:lang w:val="lv-LV"/>
        </w:rPr>
        <w:t>4.</w:t>
      </w:r>
      <w:r w:rsidRPr="005D4529">
        <w:rPr>
          <w:rFonts w:ascii="Arial" w:hAnsi="Arial" w:cs="Arial"/>
          <w:b/>
          <w:sz w:val="20"/>
          <w:szCs w:val="20"/>
          <w:lang w:val="lv-LV"/>
        </w:rPr>
        <w:tab/>
        <w:t>Preces piegāde un pieņemšana</w:t>
      </w:r>
    </w:p>
    <w:p w14:paraId="37601E72" w14:textId="77777777" w:rsidR="00AB047B" w:rsidRPr="005D4529" w:rsidRDefault="00AB047B" w:rsidP="00D51171">
      <w:pPr>
        <w:pStyle w:val="Standard"/>
        <w:ind w:left="426" w:right="-2" w:hanging="426"/>
        <w:jc w:val="both"/>
        <w:rPr>
          <w:rFonts w:ascii="Arial" w:hAnsi="Arial" w:cs="Arial"/>
          <w:sz w:val="20"/>
          <w:szCs w:val="20"/>
          <w:lang w:val="lv-LV"/>
        </w:rPr>
      </w:pPr>
      <w:r w:rsidRPr="005D4529">
        <w:rPr>
          <w:rFonts w:ascii="Arial" w:hAnsi="Arial" w:cs="Arial"/>
          <w:sz w:val="20"/>
          <w:szCs w:val="20"/>
          <w:lang w:val="lv-LV"/>
        </w:rPr>
        <w:t>4.1.</w:t>
      </w:r>
      <w:r w:rsidRPr="005D4529">
        <w:rPr>
          <w:rFonts w:ascii="Arial" w:hAnsi="Arial" w:cs="Arial"/>
          <w:sz w:val="20"/>
          <w:szCs w:val="20"/>
          <w:lang w:val="lv-LV"/>
        </w:rPr>
        <w:tab/>
        <w:t>Pārdevējs piegādā pircējam preci pēc pircēja rakstiska pieteikuma (līguma pielikums Nr. 3). Pārdevējs piegādā preci ___</w:t>
      </w:r>
      <w:r w:rsidRPr="005D4529">
        <w:rPr>
          <w:rFonts w:ascii="Arial" w:hAnsi="Arial" w:cs="Arial"/>
          <w:b/>
          <w:sz w:val="20"/>
          <w:szCs w:val="20"/>
          <w:lang w:val="lv-LV"/>
        </w:rPr>
        <w:t xml:space="preserve"> (___)</w:t>
      </w:r>
      <w:r w:rsidRPr="005D4529">
        <w:rPr>
          <w:rFonts w:ascii="Arial" w:hAnsi="Arial" w:cs="Arial"/>
          <w:sz w:val="20"/>
          <w:szCs w:val="20"/>
          <w:lang w:val="lv-LV"/>
        </w:rPr>
        <w:t xml:space="preserve"> </w:t>
      </w:r>
      <w:r w:rsidRPr="005D4529">
        <w:rPr>
          <w:rFonts w:ascii="Arial" w:hAnsi="Arial" w:cs="Arial"/>
          <w:b/>
          <w:sz w:val="20"/>
          <w:szCs w:val="20"/>
          <w:lang w:val="lv-LV"/>
        </w:rPr>
        <w:t>kalendāro dienu</w:t>
      </w:r>
      <w:r w:rsidRPr="005D4529">
        <w:rPr>
          <w:rFonts w:ascii="Arial" w:hAnsi="Arial" w:cs="Arial"/>
          <w:sz w:val="20"/>
          <w:szCs w:val="20"/>
          <w:lang w:val="lv-LV"/>
        </w:rPr>
        <w:t xml:space="preserve"> laikā pēc pasūtītāja rakstveida pieprasījuma iesniegšanas dienas.</w:t>
      </w:r>
    </w:p>
    <w:p w14:paraId="7D7CDF71" w14:textId="07784417" w:rsidR="00AB047B" w:rsidRPr="005D4529" w:rsidRDefault="00AB047B" w:rsidP="00D51171">
      <w:pPr>
        <w:pStyle w:val="Standard"/>
        <w:ind w:left="426" w:right="-2" w:hanging="426"/>
        <w:jc w:val="both"/>
        <w:rPr>
          <w:rFonts w:ascii="Arial" w:hAnsi="Arial" w:cs="Arial"/>
          <w:sz w:val="20"/>
          <w:szCs w:val="20"/>
          <w:lang w:val="lv-LV"/>
        </w:rPr>
      </w:pPr>
      <w:r w:rsidRPr="005D4529">
        <w:rPr>
          <w:rFonts w:ascii="Arial" w:hAnsi="Arial" w:cs="Arial"/>
          <w:sz w:val="20"/>
          <w:szCs w:val="20"/>
          <w:lang w:val="lv-LV"/>
        </w:rPr>
        <w:t xml:space="preserve">4.2. Preces piegādes vieta: </w:t>
      </w:r>
      <w:r w:rsidR="000A4657" w:rsidRPr="005D4529">
        <w:rPr>
          <w:rFonts w:ascii="Arial" w:hAnsi="Arial" w:cs="Arial"/>
          <w:sz w:val="20"/>
          <w:szCs w:val="20"/>
          <w:lang w:val="lv-LV"/>
        </w:rPr>
        <w:t>Lokomotīvju</w:t>
      </w:r>
      <w:r w:rsidRPr="005D4529">
        <w:rPr>
          <w:rFonts w:ascii="Arial" w:hAnsi="Arial" w:cs="Arial"/>
          <w:sz w:val="20"/>
          <w:szCs w:val="20"/>
          <w:lang w:val="lv-LV"/>
        </w:rPr>
        <w:t xml:space="preserve"> remonta centrs, </w:t>
      </w:r>
      <w:r w:rsidR="000A4657" w:rsidRPr="005D4529">
        <w:rPr>
          <w:rFonts w:ascii="Arial" w:hAnsi="Arial" w:cs="Arial"/>
          <w:sz w:val="20"/>
          <w:szCs w:val="20"/>
          <w:lang w:val="lv-LV"/>
        </w:rPr>
        <w:t>2.Preču</w:t>
      </w:r>
      <w:r w:rsidRPr="005D4529">
        <w:rPr>
          <w:rFonts w:ascii="Arial" w:hAnsi="Arial" w:cs="Arial"/>
          <w:sz w:val="20"/>
          <w:szCs w:val="20"/>
          <w:lang w:val="lv-LV"/>
        </w:rPr>
        <w:t xml:space="preserve"> ielā </w:t>
      </w:r>
      <w:r w:rsidR="000A4657" w:rsidRPr="005D4529">
        <w:rPr>
          <w:rFonts w:ascii="Arial" w:hAnsi="Arial" w:cs="Arial"/>
          <w:sz w:val="20"/>
          <w:szCs w:val="20"/>
          <w:lang w:val="lv-LV"/>
        </w:rPr>
        <w:t>30</w:t>
      </w:r>
      <w:r w:rsidRPr="005D4529">
        <w:rPr>
          <w:rFonts w:ascii="Arial" w:hAnsi="Arial" w:cs="Arial"/>
          <w:sz w:val="20"/>
          <w:szCs w:val="20"/>
          <w:lang w:val="lv-LV"/>
        </w:rPr>
        <w:t>, Daugavpils, LV-54</w:t>
      </w:r>
      <w:r w:rsidR="000A4657" w:rsidRPr="005D4529">
        <w:rPr>
          <w:rFonts w:ascii="Arial" w:hAnsi="Arial" w:cs="Arial"/>
          <w:sz w:val="20"/>
          <w:szCs w:val="20"/>
          <w:lang w:val="lv-LV"/>
        </w:rPr>
        <w:t>01</w:t>
      </w:r>
      <w:r w:rsidRPr="005D4529">
        <w:rPr>
          <w:rFonts w:ascii="Arial" w:hAnsi="Arial" w:cs="Arial"/>
          <w:sz w:val="20"/>
          <w:szCs w:val="20"/>
          <w:lang w:val="lv-LV"/>
        </w:rPr>
        <w:t xml:space="preserve">. </w:t>
      </w:r>
    </w:p>
    <w:p w14:paraId="3A94DEB3" w14:textId="1C85BB9A" w:rsidR="00AB047B" w:rsidRPr="005D4529" w:rsidRDefault="00AB047B" w:rsidP="00D51171">
      <w:pPr>
        <w:pStyle w:val="Standard"/>
        <w:ind w:left="426" w:right="-2" w:hanging="426"/>
        <w:jc w:val="both"/>
        <w:rPr>
          <w:rFonts w:ascii="Arial" w:hAnsi="Arial" w:cs="Arial"/>
          <w:sz w:val="20"/>
          <w:szCs w:val="20"/>
          <w:lang w:val="lv-LV"/>
        </w:rPr>
      </w:pPr>
      <w:r w:rsidRPr="005D4529">
        <w:rPr>
          <w:rFonts w:ascii="Arial" w:hAnsi="Arial" w:cs="Arial"/>
          <w:sz w:val="20"/>
          <w:szCs w:val="20"/>
          <w:lang w:val="lv-LV"/>
        </w:rPr>
        <w:t>4.3.</w:t>
      </w:r>
      <w:r w:rsidRPr="005D4529">
        <w:rPr>
          <w:rFonts w:ascii="Arial" w:hAnsi="Arial" w:cs="Arial"/>
          <w:sz w:val="20"/>
          <w:szCs w:val="20"/>
          <w:lang w:val="lv-LV"/>
        </w:rPr>
        <w:tab/>
        <w:t>Pārdevējs vien</w:t>
      </w:r>
      <w:r w:rsidR="006E1555" w:rsidRPr="005D4529">
        <w:rPr>
          <w:rFonts w:ascii="Arial" w:hAnsi="Arial" w:cs="Arial"/>
          <w:sz w:val="20"/>
          <w:szCs w:val="20"/>
          <w:lang w:val="lv-LV"/>
        </w:rPr>
        <w:t>u</w:t>
      </w:r>
      <w:r w:rsidRPr="005D4529">
        <w:rPr>
          <w:rFonts w:ascii="Arial" w:hAnsi="Arial" w:cs="Arial"/>
          <w:sz w:val="20"/>
          <w:szCs w:val="20"/>
          <w:lang w:val="lv-LV"/>
        </w:rPr>
        <w:t xml:space="preserve"> darba dienu pirms preču piegādes, paziņo pircējam rakstiski uz pasūtījumā norādīto e-pasta adresi, ka prece tiks piegādāta pasūtījumā norādītajā vietā un pircējs to var saņemt. Pircējs nodrošina preču saņemšanu, ja pārdevējs šajā punktā noteiktajā kārtībā paziņojis pircējam par preču piegādi.</w:t>
      </w:r>
    </w:p>
    <w:p w14:paraId="7C303B30" w14:textId="77777777" w:rsidR="00AB047B" w:rsidRPr="005D4529" w:rsidRDefault="00AB047B" w:rsidP="00D51171">
      <w:pPr>
        <w:pStyle w:val="Standard"/>
        <w:ind w:left="426" w:right="-2" w:hanging="426"/>
        <w:jc w:val="both"/>
        <w:rPr>
          <w:rFonts w:ascii="Arial" w:hAnsi="Arial" w:cs="Arial"/>
          <w:sz w:val="18"/>
          <w:szCs w:val="18"/>
          <w:lang w:val="lv-LV"/>
        </w:rPr>
      </w:pPr>
      <w:r w:rsidRPr="005D4529">
        <w:rPr>
          <w:rFonts w:ascii="Arial" w:hAnsi="Arial" w:cs="Arial"/>
          <w:sz w:val="20"/>
          <w:szCs w:val="20"/>
          <w:lang w:val="lv-LV"/>
        </w:rPr>
        <w:t>4.4.</w:t>
      </w:r>
      <w:r w:rsidRPr="005D4529">
        <w:rPr>
          <w:rFonts w:ascii="Arial" w:hAnsi="Arial" w:cs="Arial"/>
          <w:sz w:val="20"/>
          <w:szCs w:val="20"/>
          <w:lang w:val="lv-LV"/>
        </w:rPr>
        <w:tab/>
        <w:t xml:space="preserve">Par preces iekraušanu un transportēšanu ir atbildīgs pārdevējs. Pārdevējs nodrošina preču iepakojumu atbilstoši preces veidam, lai nodrošinātu preces kvalitātes saglabāšanu to transportēšanas un glabāšanas </w:t>
      </w:r>
      <w:r w:rsidRPr="005D4529">
        <w:rPr>
          <w:rFonts w:ascii="Arial" w:hAnsi="Arial" w:cs="Arial"/>
          <w:sz w:val="18"/>
          <w:szCs w:val="18"/>
          <w:lang w:val="lv-LV"/>
        </w:rPr>
        <w:t>laikā.</w:t>
      </w:r>
    </w:p>
    <w:p w14:paraId="615B8930" w14:textId="77777777" w:rsidR="00AB047B" w:rsidRPr="005D4529" w:rsidRDefault="00AB047B" w:rsidP="00D51171">
      <w:pPr>
        <w:pStyle w:val="Standard"/>
        <w:ind w:left="426" w:right="-2" w:hanging="426"/>
        <w:jc w:val="both"/>
        <w:rPr>
          <w:rFonts w:ascii="Arial" w:hAnsi="Arial" w:cs="Arial"/>
          <w:sz w:val="20"/>
          <w:szCs w:val="20"/>
          <w:lang w:val="lv-LV"/>
        </w:rPr>
      </w:pPr>
      <w:r w:rsidRPr="005D4529">
        <w:rPr>
          <w:rFonts w:ascii="Arial" w:hAnsi="Arial" w:cs="Arial"/>
          <w:sz w:val="20"/>
          <w:szCs w:val="20"/>
          <w:lang w:val="lv-LV"/>
        </w:rPr>
        <w:t>4.5.</w:t>
      </w:r>
      <w:r w:rsidRPr="005D4529">
        <w:rPr>
          <w:rFonts w:ascii="Arial" w:hAnsi="Arial" w:cs="Arial"/>
          <w:sz w:val="20"/>
          <w:szCs w:val="20"/>
          <w:lang w:val="lv-LV"/>
        </w:rPr>
        <w:tab/>
        <w:t>Pārdevējs par saviem līdzekļiem nodrošina preces izkraušanu pircēja pārstāvja norādītajā vietā.</w:t>
      </w:r>
    </w:p>
    <w:p w14:paraId="0FAACDE2" w14:textId="77777777" w:rsidR="00AB047B" w:rsidRPr="005D4529" w:rsidRDefault="00AB047B" w:rsidP="00D51171">
      <w:pPr>
        <w:pStyle w:val="Standard"/>
        <w:ind w:left="426" w:right="-2" w:hanging="426"/>
        <w:jc w:val="both"/>
        <w:rPr>
          <w:rFonts w:ascii="Arial" w:hAnsi="Arial" w:cs="Arial"/>
          <w:sz w:val="20"/>
          <w:szCs w:val="20"/>
          <w:lang w:val="lv-LV"/>
        </w:rPr>
      </w:pPr>
      <w:r w:rsidRPr="005D4529">
        <w:rPr>
          <w:rFonts w:ascii="Arial" w:hAnsi="Arial" w:cs="Arial"/>
          <w:sz w:val="20"/>
          <w:szCs w:val="20"/>
          <w:lang w:val="lv-LV"/>
        </w:rPr>
        <w:t>4.6.</w:t>
      </w:r>
      <w:r w:rsidRPr="005D4529">
        <w:rPr>
          <w:rFonts w:ascii="Arial" w:hAnsi="Arial" w:cs="Arial"/>
          <w:sz w:val="20"/>
          <w:szCs w:val="20"/>
          <w:lang w:val="lv-LV"/>
        </w:rPr>
        <w:tab/>
        <w:t>Pārdevējs kopā ar piegādāto preci iesniedz pircēja pārstāvim preces kvalitāti apliecinošus dokumentus (pārdevēja izdotu atbilstības deklarāciju (līguma pielikums Nr. 2) un ražotāja dokumentus, kas tiks norādīti līguma pielikumā Nr. 1. Ja pircējam rodas šaubas par preces kvalitāti/atbilstību standartiem, tad pircējam ir tiesības pieprasīt pārdevējam arī citus dokumentus (t.sk. iepakojuma lapas vai to apliecinātas kopijas)). Ja pārdevējs preci ir ievedis no valsts, kas nav Eiropas Ekonomikas zonas valsts, pārdevējs iesniedz pircējam apliecinātu muitas dokumenta kopiju/elektronisku izdruku. Ja pārdevējs iesniedz dokumenta kopiju, tam pēc pircēja pirmā pieprasījuma jāuzrāda dokumenta oriģināls.</w:t>
      </w:r>
    </w:p>
    <w:p w14:paraId="26A9099B" w14:textId="77777777" w:rsidR="00AB047B" w:rsidRPr="005D4529" w:rsidRDefault="00AB047B" w:rsidP="00D51171">
      <w:pPr>
        <w:pStyle w:val="Standard"/>
        <w:ind w:left="426" w:right="-2" w:hanging="426"/>
        <w:jc w:val="both"/>
        <w:rPr>
          <w:rFonts w:ascii="Arial" w:hAnsi="Arial" w:cs="Arial"/>
          <w:sz w:val="20"/>
          <w:szCs w:val="20"/>
          <w:lang w:val="lv-LV"/>
        </w:rPr>
      </w:pPr>
      <w:r w:rsidRPr="005D4529">
        <w:rPr>
          <w:rFonts w:ascii="Arial" w:hAnsi="Arial" w:cs="Arial"/>
          <w:sz w:val="20"/>
          <w:szCs w:val="20"/>
          <w:lang w:val="lv-LV"/>
        </w:rPr>
        <w:t>4.7.</w:t>
      </w:r>
      <w:r w:rsidRPr="005D4529">
        <w:rPr>
          <w:rFonts w:ascii="Arial" w:hAnsi="Arial" w:cs="Arial"/>
          <w:sz w:val="20"/>
          <w:szCs w:val="20"/>
          <w:lang w:val="lv-LV"/>
        </w:rPr>
        <w:tab/>
        <w:t>Par preces pieņemšanu pušu pilnvarotie pārstāvji paraksta preču pavadzīmi.</w:t>
      </w:r>
    </w:p>
    <w:p w14:paraId="3DE2431F" w14:textId="77777777" w:rsidR="00AB047B" w:rsidRPr="005D4529" w:rsidRDefault="00AB047B" w:rsidP="00D51171">
      <w:pPr>
        <w:pStyle w:val="Standard"/>
        <w:ind w:left="426" w:right="-2" w:hanging="426"/>
        <w:jc w:val="both"/>
        <w:rPr>
          <w:rFonts w:ascii="Arial" w:hAnsi="Arial" w:cs="Arial"/>
          <w:sz w:val="18"/>
          <w:szCs w:val="18"/>
          <w:lang w:val="lv-LV"/>
        </w:rPr>
      </w:pPr>
      <w:r w:rsidRPr="005D4529">
        <w:rPr>
          <w:rFonts w:ascii="Arial" w:hAnsi="Arial" w:cs="Arial"/>
          <w:sz w:val="20"/>
          <w:szCs w:val="20"/>
          <w:lang w:val="lv-LV"/>
        </w:rPr>
        <w:t>4.8.</w:t>
      </w:r>
      <w:r w:rsidRPr="005D4529">
        <w:rPr>
          <w:rFonts w:ascii="Arial" w:hAnsi="Arial" w:cs="Arial"/>
          <w:sz w:val="20"/>
          <w:szCs w:val="20"/>
          <w:lang w:val="lv-LV"/>
        </w:rPr>
        <w:tab/>
        <w:t>Ja pircēja pārstāvis preces pieņemšanas laikā konstatē preces vai tās kvalitātes neatbilstību līguma noteikumiem, viņš ir tiesīgs atteikties parakstīt preču pavadzīmi.</w:t>
      </w:r>
    </w:p>
    <w:p w14:paraId="2C35BE80" w14:textId="77777777" w:rsidR="00AB047B" w:rsidRPr="005D4529" w:rsidRDefault="00AB047B" w:rsidP="00D51171">
      <w:pPr>
        <w:pStyle w:val="Standard"/>
        <w:ind w:left="426" w:right="-2" w:hanging="426"/>
        <w:jc w:val="both"/>
        <w:rPr>
          <w:rFonts w:ascii="Arial" w:hAnsi="Arial" w:cs="Arial"/>
          <w:sz w:val="20"/>
          <w:szCs w:val="20"/>
          <w:lang w:val="lv-LV"/>
        </w:rPr>
      </w:pPr>
      <w:r w:rsidRPr="005D4529">
        <w:rPr>
          <w:rFonts w:ascii="Arial" w:hAnsi="Arial" w:cs="Arial"/>
          <w:sz w:val="20"/>
          <w:szCs w:val="20"/>
          <w:lang w:val="lv-LV"/>
        </w:rPr>
        <w:t>4.9.</w:t>
      </w:r>
      <w:r w:rsidRPr="005D4529">
        <w:rPr>
          <w:rFonts w:ascii="Arial" w:hAnsi="Arial" w:cs="Arial"/>
          <w:sz w:val="20"/>
          <w:szCs w:val="20"/>
          <w:lang w:val="lv-LV"/>
        </w:rPr>
        <w:tab/>
        <w:t>Neatbilstošas vai nekvalitatīvas preces piegāde vai nepilnīga preces piegāde nav uzskatāmas par šā līguma saistību pienācīgu izpildījumu.</w:t>
      </w:r>
    </w:p>
    <w:p w14:paraId="3E1CB684" w14:textId="77777777" w:rsidR="006A0899" w:rsidRPr="005D4529" w:rsidRDefault="00AB047B" w:rsidP="00B5016F">
      <w:pPr>
        <w:suppressAutoHyphens/>
        <w:autoSpaceDN w:val="0"/>
        <w:ind w:left="426" w:right="-2" w:hanging="426"/>
        <w:jc w:val="both"/>
        <w:textAlignment w:val="baseline"/>
        <w:rPr>
          <w:rFonts w:ascii="Arial" w:hAnsi="Arial" w:cs="Arial"/>
          <w:color w:val="000000"/>
          <w:kern w:val="3"/>
          <w:sz w:val="20"/>
          <w:szCs w:val="20"/>
          <w:lang w:val="lv-LV"/>
        </w:rPr>
      </w:pPr>
      <w:r w:rsidRPr="005D4529">
        <w:rPr>
          <w:rFonts w:ascii="Arial" w:hAnsi="Arial" w:cs="Arial"/>
          <w:sz w:val="20"/>
          <w:szCs w:val="20"/>
          <w:lang w:val="lv-LV"/>
        </w:rPr>
        <w:t xml:space="preserve">4.10. </w:t>
      </w:r>
      <w:r w:rsidRPr="005D4529">
        <w:rPr>
          <w:rFonts w:ascii="Arial" w:hAnsi="Arial" w:cs="Arial"/>
          <w:color w:val="000000"/>
          <w:kern w:val="3"/>
          <w:sz w:val="20"/>
          <w:szCs w:val="20"/>
          <w:lang w:val="lv-LV"/>
        </w:rPr>
        <w:t>Pircējs pilnvaro pircēja atbildīgos pārstāvjus</w:t>
      </w:r>
      <w:r w:rsidR="006A0899" w:rsidRPr="005D4529">
        <w:rPr>
          <w:rFonts w:ascii="Arial" w:hAnsi="Arial" w:cs="Arial"/>
          <w:color w:val="000000"/>
          <w:kern w:val="3"/>
          <w:sz w:val="20"/>
          <w:szCs w:val="20"/>
          <w:lang w:val="lv-LV"/>
        </w:rPr>
        <w:t>:</w:t>
      </w:r>
    </w:p>
    <w:p w14:paraId="7E33BF71" w14:textId="77777777" w:rsidR="00B83930" w:rsidRPr="005D4529" w:rsidRDefault="00B83930" w:rsidP="00B83930">
      <w:pPr>
        <w:suppressAutoHyphens/>
        <w:autoSpaceDN w:val="0"/>
        <w:ind w:left="709" w:right="-2" w:hanging="567"/>
        <w:jc w:val="both"/>
        <w:textAlignment w:val="baseline"/>
        <w:rPr>
          <w:rFonts w:ascii="Arial" w:hAnsi="Arial" w:cs="Arial"/>
          <w:sz w:val="20"/>
          <w:szCs w:val="20"/>
          <w:lang w:val="lv-LV"/>
        </w:rPr>
      </w:pPr>
      <w:r w:rsidRPr="005D4529">
        <w:rPr>
          <w:rFonts w:ascii="Arial" w:hAnsi="Arial" w:cs="Arial"/>
          <w:sz w:val="20"/>
          <w:szCs w:val="20"/>
          <w:lang w:val="lv-LV"/>
        </w:rPr>
        <w:t>4.10.1. līguma 4.1. punktā minēto pircēja pieteikumu parakstīt Iepirkumu daļas iepirkumu procesu vadītāju ______ _____, bet viņas prombūtnes laikā – vadītāja pienākumu izpildītāju;</w:t>
      </w:r>
    </w:p>
    <w:p w14:paraId="04C4CCAB" w14:textId="06122658" w:rsidR="00B83930" w:rsidRPr="005D4529" w:rsidRDefault="00B83930" w:rsidP="00B83930">
      <w:pPr>
        <w:suppressAutoHyphens/>
        <w:autoSpaceDN w:val="0"/>
        <w:ind w:left="709" w:right="-2" w:hanging="567"/>
        <w:jc w:val="both"/>
        <w:textAlignment w:val="baseline"/>
        <w:rPr>
          <w:rFonts w:ascii="Arial" w:hAnsi="Arial" w:cs="Arial"/>
          <w:sz w:val="20"/>
          <w:szCs w:val="20"/>
          <w:lang w:val="lv-LV"/>
        </w:rPr>
      </w:pPr>
      <w:r w:rsidRPr="005D4529">
        <w:rPr>
          <w:rFonts w:ascii="Arial" w:hAnsi="Arial" w:cs="Arial"/>
          <w:sz w:val="20"/>
          <w:szCs w:val="20"/>
          <w:lang w:val="lv-LV"/>
        </w:rPr>
        <w:t xml:space="preserve">4.10.2. Iepirkumu daļas līgumu izpildes un materiālo resursu speciālisti ___ ___ (tālrunis +371 _____, e-pasta adrese: </w:t>
      </w:r>
      <w:hyperlink r:id="rId22" w:history="1">
        <w:r w:rsidRPr="005D4529">
          <w:rPr>
            <w:rStyle w:val="Hipersaite"/>
            <w:rFonts w:ascii="Arial" w:hAnsi="Arial" w:cs="Arial"/>
            <w:sz w:val="20"/>
            <w:szCs w:val="20"/>
            <w:lang w:val="lv-LV"/>
          </w:rPr>
          <w:t>______</w:t>
        </w:r>
      </w:hyperlink>
      <w:r w:rsidRPr="005D4529">
        <w:rPr>
          <w:rFonts w:ascii="Arial" w:hAnsi="Arial" w:cs="Arial"/>
          <w:sz w:val="20"/>
          <w:szCs w:val="20"/>
          <w:lang w:val="lv-LV"/>
        </w:rPr>
        <w:t xml:space="preserve">) vai ____ ____ (tālrunis: +371 ______, e-pasts: </w:t>
      </w:r>
      <w:hyperlink r:id="rId23" w:history="1">
        <w:r w:rsidRPr="005D4529">
          <w:rPr>
            <w:rStyle w:val="Hipersaite"/>
            <w:rFonts w:ascii="Arial" w:hAnsi="Arial" w:cs="Arial"/>
            <w:sz w:val="20"/>
            <w:szCs w:val="20"/>
            <w:lang w:val="lv-LV"/>
          </w:rPr>
          <w:t>__________</w:t>
        </w:r>
      </w:hyperlink>
      <w:r w:rsidRPr="005D4529">
        <w:rPr>
          <w:rFonts w:ascii="Arial" w:hAnsi="Arial" w:cs="Arial"/>
          <w:sz w:val="20"/>
          <w:szCs w:val="20"/>
          <w:lang w:val="lv-LV"/>
        </w:rPr>
        <w:t>) risināt visus ar preces pasūtīšanu un pieņemšanu saistītos jautājumus, kā arī jautājumus saistītos ar iespējamām reklamācijām;</w:t>
      </w:r>
    </w:p>
    <w:p w14:paraId="4D44EEC0" w14:textId="77777777" w:rsidR="00B83930" w:rsidRPr="005D4529" w:rsidRDefault="00B83930" w:rsidP="00B83930">
      <w:pPr>
        <w:suppressAutoHyphens/>
        <w:autoSpaceDN w:val="0"/>
        <w:ind w:left="709" w:right="-2" w:hanging="567"/>
        <w:jc w:val="both"/>
        <w:textAlignment w:val="baseline"/>
        <w:rPr>
          <w:rFonts w:ascii="Arial" w:hAnsi="Arial" w:cs="Arial"/>
          <w:sz w:val="20"/>
          <w:szCs w:val="20"/>
          <w:lang w:val="lv-LV"/>
        </w:rPr>
      </w:pPr>
      <w:r w:rsidRPr="005D4529">
        <w:rPr>
          <w:rFonts w:ascii="Arial" w:hAnsi="Arial" w:cs="Arial"/>
          <w:sz w:val="20"/>
          <w:szCs w:val="20"/>
          <w:lang w:val="lv-LV"/>
        </w:rPr>
        <w:t>4.10.3. Vecāko noliktavas pārzini parakstīt preču pavadzīmi, bet šajā punktā minēto darbinieku prombūtnes laikā pilnvaroti tie viņu pienākumu izpildītāji.</w:t>
      </w:r>
    </w:p>
    <w:p w14:paraId="1AEE9132" w14:textId="067BC7FA" w:rsidR="00B83930" w:rsidRPr="005D4529" w:rsidRDefault="00B83930" w:rsidP="00B83930">
      <w:pPr>
        <w:suppressAutoHyphens/>
        <w:autoSpaceDN w:val="0"/>
        <w:ind w:left="709" w:right="-2"/>
        <w:jc w:val="both"/>
        <w:textAlignment w:val="baseline"/>
        <w:rPr>
          <w:rFonts w:ascii="Arial" w:hAnsi="Arial" w:cs="Arial"/>
          <w:sz w:val="20"/>
          <w:szCs w:val="20"/>
        </w:rPr>
      </w:pPr>
      <w:proofErr w:type="spellStart"/>
      <w:r w:rsidRPr="005D4529">
        <w:rPr>
          <w:rFonts w:ascii="Arial" w:hAnsi="Arial" w:cs="Arial"/>
          <w:sz w:val="20"/>
          <w:szCs w:val="20"/>
        </w:rPr>
        <w:t>Citu</w:t>
      </w:r>
      <w:proofErr w:type="spellEnd"/>
      <w:r w:rsidRPr="005D4529">
        <w:rPr>
          <w:rFonts w:ascii="Arial" w:hAnsi="Arial" w:cs="Arial"/>
          <w:sz w:val="20"/>
          <w:szCs w:val="20"/>
        </w:rPr>
        <w:t xml:space="preserve"> </w:t>
      </w:r>
      <w:proofErr w:type="spellStart"/>
      <w:r w:rsidRPr="005D4529">
        <w:rPr>
          <w:rFonts w:ascii="Arial" w:hAnsi="Arial" w:cs="Arial"/>
          <w:sz w:val="20"/>
          <w:szCs w:val="20"/>
        </w:rPr>
        <w:t>personu</w:t>
      </w:r>
      <w:proofErr w:type="spellEnd"/>
      <w:r w:rsidRPr="005D4529">
        <w:rPr>
          <w:rFonts w:ascii="Arial" w:hAnsi="Arial" w:cs="Arial"/>
          <w:sz w:val="20"/>
          <w:szCs w:val="20"/>
        </w:rPr>
        <w:t xml:space="preserve"> </w:t>
      </w:r>
      <w:proofErr w:type="spellStart"/>
      <w:r w:rsidRPr="005D4529">
        <w:rPr>
          <w:rFonts w:ascii="Arial" w:hAnsi="Arial" w:cs="Arial"/>
          <w:sz w:val="20"/>
          <w:szCs w:val="20"/>
        </w:rPr>
        <w:t>parakstīti</w:t>
      </w:r>
      <w:proofErr w:type="spellEnd"/>
      <w:r w:rsidRPr="005D4529">
        <w:rPr>
          <w:rFonts w:ascii="Arial" w:hAnsi="Arial" w:cs="Arial"/>
          <w:sz w:val="20"/>
          <w:szCs w:val="20"/>
        </w:rPr>
        <w:t xml:space="preserve"> </w:t>
      </w:r>
      <w:proofErr w:type="spellStart"/>
      <w:r w:rsidRPr="005D4529">
        <w:rPr>
          <w:rFonts w:ascii="Arial" w:hAnsi="Arial" w:cs="Arial"/>
          <w:sz w:val="20"/>
          <w:szCs w:val="20"/>
        </w:rPr>
        <w:t>dokumenti</w:t>
      </w:r>
      <w:proofErr w:type="spellEnd"/>
      <w:r w:rsidRPr="005D4529">
        <w:rPr>
          <w:rFonts w:ascii="Arial" w:hAnsi="Arial" w:cs="Arial"/>
          <w:sz w:val="20"/>
          <w:szCs w:val="20"/>
        </w:rPr>
        <w:t xml:space="preserve"> </w:t>
      </w:r>
      <w:proofErr w:type="spellStart"/>
      <w:r w:rsidRPr="005D4529">
        <w:rPr>
          <w:rFonts w:ascii="Arial" w:hAnsi="Arial" w:cs="Arial"/>
          <w:sz w:val="20"/>
          <w:szCs w:val="20"/>
        </w:rPr>
        <w:t>pircējam</w:t>
      </w:r>
      <w:proofErr w:type="spellEnd"/>
      <w:r w:rsidRPr="005D4529">
        <w:rPr>
          <w:rFonts w:ascii="Arial" w:hAnsi="Arial" w:cs="Arial"/>
          <w:sz w:val="20"/>
          <w:szCs w:val="20"/>
        </w:rPr>
        <w:t xml:space="preserve"> nav </w:t>
      </w:r>
      <w:proofErr w:type="spellStart"/>
      <w:r w:rsidRPr="005D4529">
        <w:rPr>
          <w:rFonts w:ascii="Arial" w:hAnsi="Arial" w:cs="Arial"/>
          <w:sz w:val="20"/>
          <w:szCs w:val="20"/>
        </w:rPr>
        <w:t>saistoši</w:t>
      </w:r>
      <w:proofErr w:type="spellEnd"/>
      <w:r w:rsidRPr="005D4529">
        <w:rPr>
          <w:rFonts w:ascii="Arial" w:hAnsi="Arial" w:cs="Arial"/>
          <w:sz w:val="20"/>
          <w:szCs w:val="20"/>
        </w:rPr>
        <w:t xml:space="preserve">. </w:t>
      </w:r>
      <w:proofErr w:type="spellStart"/>
      <w:r w:rsidRPr="005D4529">
        <w:rPr>
          <w:rFonts w:ascii="Arial" w:hAnsi="Arial" w:cs="Arial"/>
          <w:sz w:val="20"/>
          <w:szCs w:val="20"/>
        </w:rPr>
        <w:t>Līguma</w:t>
      </w:r>
      <w:proofErr w:type="spellEnd"/>
      <w:r w:rsidRPr="005D4529">
        <w:rPr>
          <w:rFonts w:ascii="Arial" w:hAnsi="Arial" w:cs="Arial"/>
          <w:sz w:val="20"/>
          <w:szCs w:val="20"/>
        </w:rPr>
        <w:t xml:space="preserve"> 4.1. </w:t>
      </w:r>
      <w:proofErr w:type="spellStart"/>
      <w:r w:rsidRPr="005D4529">
        <w:rPr>
          <w:rFonts w:ascii="Arial" w:hAnsi="Arial" w:cs="Arial"/>
          <w:sz w:val="20"/>
          <w:szCs w:val="20"/>
        </w:rPr>
        <w:t>punktā</w:t>
      </w:r>
      <w:proofErr w:type="spellEnd"/>
      <w:r w:rsidRPr="005D4529">
        <w:rPr>
          <w:rFonts w:ascii="Arial" w:hAnsi="Arial" w:cs="Arial"/>
          <w:sz w:val="20"/>
          <w:szCs w:val="20"/>
        </w:rPr>
        <w:t xml:space="preserve"> </w:t>
      </w:r>
      <w:proofErr w:type="spellStart"/>
      <w:r w:rsidRPr="005D4529">
        <w:rPr>
          <w:rFonts w:ascii="Arial" w:hAnsi="Arial" w:cs="Arial"/>
          <w:sz w:val="20"/>
          <w:szCs w:val="20"/>
        </w:rPr>
        <w:t>minētie</w:t>
      </w:r>
      <w:proofErr w:type="spellEnd"/>
      <w:r w:rsidRPr="005D4529">
        <w:rPr>
          <w:rFonts w:ascii="Arial" w:hAnsi="Arial" w:cs="Arial"/>
          <w:sz w:val="20"/>
          <w:szCs w:val="20"/>
        </w:rPr>
        <w:t xml:space="preserve"> </w:t>
      </w:r>
      <w:proofErr w:type="spellStart"/>
      <w:r w:rsidRPr="005D4529">
        <w:rPr>
          <w:rFonts w:ascii="Arial" w:hAnsi="Arial" w:cs="Arial"/>
          <w:sz w:val="20"/>
          <w:szCs w:val="20"/>
        </w:rPr>
        <w:t>pircēja</w:t>
      </w:r>
      <w:proofErr w:type="spellEnd"/>
      <w:r w:rsidRPr="005D4529">
        <w:rPr>
          <w:rFonts w:ascii="Arial" w:hAnsi="Arial" w:cs="Arial"/>
          <w:sz w:val="20"/>
          <w:szCs w:val="20"/>
        </w:rPr>
        <w:t xml:space="preserve"> </w:t>
      </w:r>
      <w:proofErr w:type="spellStart"/>
      <w:r w:rsidRPr="005D4529">
        <w:rPr>
          <w:rFonts w:ascii="Arial" w:hAnsi="Arial" w:cs="Arial"/>
          <w:sz w:val="20"/>
          <w:szCs w:val="20"/>
        </w:rPr>
        <w:t>pieteikumi</w:t>
      </w:r>
      <w:proofErr w:type="spellEnd"/>
      <w:r w:rsidRPr="005D4529">
        <w:rPr>
          <w:rFonts w:ascii="Arial" w:hAnsi="Arial" w:cs="Arial"/>
          <w:sz w:val="20"/>
          <w:szCs w:val="20"/>
        </w:rPr>
        <w:t xml:space="preserve"> </w:t>
      </w:r>
      <w:proofErr w:type="spellStart"/>
      <w:r w:rsidRPr="005D4529">
        <w:rPr>
          <w:rFonts w:ascii="Arial" w:hAnsi="Arial" w:cs="Arial"/>
          <w:sz w:val="20"/>
          <w:szCs w:val="20"/>
        </w:rPr>
        <w:t>ir</w:t>
      </w:r>
      <w:proofErr w:type="spellEnd"/>
      <w:r w:rsidRPr="005D4529">
        <w:rPr>
          <w:rFonts w:ascii="Arial" w:hAnsi="Arial" w:cs="Arial"/>
          <w:sz w:val="20"/>
          <w:szCs w:val="20"/>
        </w:rPr>
        <w:t xml:space="preserve"> </w:t>
      </w:r>
      <w:proofErr w:type="spellStart"/>
      <w:r w:rsidRPr="005D4529">
        <w:rPr>
          <w:rFonts w:ascii="Arial" w:hAnsi="Arial" w:cs="Arial"/>
          <w:sz w:val="20"/>
          <w:szCs w:val="20"/>
        </w:rPr>
        <w:t>sagatavojami</w:t>
      </w:r>
      <w:proofErr w:type="spellEnd"/>
      <w:r w:rsidRPr="005D4529">
        <w:rPr>
          <w:rFonts w:ascii="Arial" w:hAnsi="Arial" w:cs="Arial"/>
          <w:sz w:val="20"/>
          <w:szCs w:val="20"/>
        </w:rPr>
        <w:t xml:space="preserve"> un </w:t>
      </w:r>
      <w:proofErr w:type="spellStart"/>
      <w:r w:rsidRPr="005D4529">
        <w:rPr>
          <w:rFonts w:ascii="Arial" w:hAnsi="Arial" w:cs="Arial"/>
          <w:sz w:val="20"/>
          <w:szCs w:val="20"/>
        </w:rPr>
        <w:t>parakstāmi</w:t>
      </w:r>
      <w:proofErr w:type="spellEnd"/>
      <w:r w:rsidRPr="005D4529">
        <w:rPr>
          <w:rFonts w:ascii="Arial" w:hAnsi="Arial" w:cs="Arial"/>
          <w:sz w:val="20"/>
          <w:szCs w:val="20"/>
        </w:rPr>
        <w:t xml:space="preserve"> </w:t>
      </w:r>
      <w:proofErr w:type="spellStart"/>
      <w:r w:rsidRPr="005D4529">
        <w:rPr>
          <w:rFonts w:ascii="Arial" w:hAnsi="Arial" w:cs="Arial"/>
          <w:sz w:val="20"/>
          <w:szCs w:val="20"/>
        </w:rPr>
        <w:t>uz</w:t>
      </w:r>
      <w:proofErr w:type="spellEnd"/>
      <w:r w:rsidRPr="005D4529">
        <w:rPr>
          <w:rFonts w:ascii="Arial" w:hAnsi="Arial" w:cs="Arial"/>
          <w:sz w:val="20"/>
          <w:szCs w:val="20"/>
        </w:rPr>
        <w:t xml:space="preserve"> </w:t>
      </w:r>
      <w:proofErr w:type="spellStart"/>
      <w:r w:rsidRPr="005D4529">
        <w:rPr>
          <w:rFonts w:ascii="Arial" w:hAnsi="Arial" w:cs="Arial"/>
          <w:sz w:val="20"/>
          <w:szCs w:val="20"/>
        </w:rPr>
        <w:t>attiecīgās</w:t>
      </w:r>
      <w:proofErr w:type="spellEnd"/>
      <w:r w:rsidRPr="005D4529">
        <w:rPr>
          <w:rFonts w:ascii="Arial" w:hAnsi="Arial" w:cs="Arial"/>
          <w:sz w:val="20"/>
          <w:szCs w:val="20"/>
        </w:rPr>
        <w:t xml:space="preserve"> </w:t>
      </w:r>
      <w:proofErr w:type="spellStart"/>
      <w:r w:rsidRPr="005D4529">
        <w:rPr>
          <w:rFonts w:ascii="Arial" w:hAnsi="Arial" w:cs="Arial"/>
          <w:sz w:val="20"/>
          <w:szCs w:val="20"/>
        </w:rPr>
        <w:t>struktūrvienības</w:t>
      </w:r>
      <w:proofErr w:type="spellEnd"/>
      <w:r w:rsidRPr="005D4529">
        <w:rPr>
          <w:rFonts w:ascii="Arial" w:hAnsi="Arial" w:cs="Arial"/>
          <w:sz w:val="20"/>
          <w:szCs w:val="20"/>
        </w:rPr>
        <w:t xml:space="preserve"> </w:t>
      </w:r>
      <w:proofErr w:type="spellStart"/>
      <w:r w:rsidRPr="005D4529">
        <w:rPr>
          <w:rFonts w:ascii="Arial" w:hAnsi="Arial" w:cs="Arial"/>
          <w:sz w:val="20"/>
          <w:szCs w:val="20"/>
        </w:rPr>
        <w:t>veidlapas</w:t>
      </w:r>
      <w:proofErr w:type="spellEnd"/>
      <w:r w:rsidRPr="005D4529">
        <w:rPr>
          <w:rFonts w:ascii="Arial" w:hAnsi="Arial" w:cs="Arial"/>
          <w:sz w:val="20"/>
          <w:szCs w:val="20"/>
        </w:rPr>
        <w:t>.</w:t>
      </w:r>
    </w:p>
    <w:p w14:paraId="79C38EB0" w14:textId="48B9FF3C" w:rsidR="00AB047B" w:rsidRPr="00B83930" w:rsidRDefault="00AB047B" w:rsidP="00D51171">
      <w:pPr>
        <w:pStyle w:val="Standard"/>
        <w:ind w:left="426" w:right="-2" w:hanging="426"/>
        <w:jc w:val="both"/>
        <w:rPr>
          <w:rFonts w:ascii="Arial" w:hAnsi="Arial" w:cs="Arial"/>
          <w:sz w:val="20"/>
          <w:szCs w:val="20"/>
          <w:lang w:val="lv-LV"/>
        </w:rPr>
      </w:pPr>
      <w:r w:rsidRPr="005D4529">
        <w:rPr>
          <w:rFonts w:ascii="Arial" w:hAnsi="Arial" w:cs="Arial"/>
          <w:sz w:val="20"/>
          <w:szCs w:val="20"/>
          <w:lang w:val="lv-LV"/>
        </w:rPr>
        <w:t>4.11. Līdz preču pavadzīmes abpusējai parakstīšanai pārdevējs uzņemas visus riskus saistībā ar preci, tai skaitā risku par jebkādiem preces bojājumiem un preces nejaušu bojāeju.</w:t>
      </w:r>
    </w:p>
    <w:p w14:paraId="5E45EF8B" w14:textId="77777777" w:rsidR="00AB047B" w:rsidRPr="00210E59" w:rsidRDefault="00AB047B" w:rsidP="00D51171">
      <w:pPr>
        <w:pStyle w:val="Standard"/>
        <w:ind w:left="426" w:right="-2" w:hanging="426"/>
        <w:jc w:val="both"/>
        <w:rPr>
          <w:rFonts w:ascii="Arial" w:hAnsi="Arial" w:cs="Arial"/>
          <w:sz w:val="22"/>
          <w:szCs w:val="22"/>
          <w:lang w:val="lv-LV"/>
        </w:rPr>
      </w:pPr>
    </w:p>
    <w:p w14:paraId="3C03A035" w14:textId="77777777" w:rsidR="00AB047B" w:rsidRPr="005D4529" w:rsidRDefault="00AB047B" w:rsidP="00D51171">
      <w:pPr>
        <w:pStyle w:val="Standard"/>
        <w:tabs>
          <w:tab w:val="left" w:pos="284"/>
        </w:tabs>
        <w:ind w:left="426" w:right="-2" w:hanging="426"/>
        <w:jc w:val="both"/>
        <w:rPr>
          <w:rFonts w:ascii="Arial" w:hAnsi="Arial" w:cs="Arial"/>
          <w:sz w:val="20"/>
          <w:szCs w:val="20"/>
          <w:lang w:val="lv-LV"/>
        </w:rPr>
      </w:pPr>
      <w:r w:rsidRPr="005D4529">
        <w:rPr>
          <w:rFonts w:ascii="Arial" w:hAnsi="Arial" w:cs="Arial"/>
          <w:b/>
          <w:sz w:val="20"/>
          <w:szCs w:val="20"/>
          <w:lang w:val="lv-LV"/>
        </w:rPr>
        <w:t>5.</w:t>
      </w:r>
      <w:r w:rsidRPr="005D4529">
        <w:rPr>
          <w:rFonts w:ascii="Arial" w:hAnsi="Arial" w:cs="Arial"/>
          <w:b/>
          <w:sz w:val="20"/>
          <w:szCs w:val="20"/>
          <w:lang w:val="lv-LV"/>
        </w:rPr>
        <w:tab/>
        <w:t>Preces kvalitāte un garantijas</w:t>
      </w:r>
    </w:p>
    <w:p w14:paraId="7225DCA1" w14:textId="77777777" w:rsidR="00AB047B" w:rsidRPr="005D4529" w:rsidRDefault="00AB047B" w:rsidP="00D51171">
      <w:pPr>
        <w:pStyle w:val="Standard"/>
        <w:ind w:left="426" w:right="-2" w:hanging="426"/>
        <w:jc w:val="both"/>
        <w:rPr>
          <w:rFonts w:ascii="Arial" w:hAnsi="Arial" w:cs="Arial"/>
          <w:sz w:val="20"/>
          <w:szCs w:val="20"/>
          <w:lang w:val="lv-LV"/>
        </w:rPr>
      </w:pPr>
      <w:r w:rsidRPr="005D4529">
        <w:rPr>
          <w:rFonts w:ascii="Arial" w:hAnsi="Arial" w:cs="Arial"/>
          <w:sz w:val="20"/>
          <w:szCs w:val="20"/>
          <w:lang w:val="lv-LV"/>
        </w:rPr>
        <w:t>5.1.</w:t>
      </w:r>
      <w:r w:rsidRPr="005D4529">
        <w:rPr>
          <w:rFonts w:ascii="Arial" w:hAnsi="Arial" w:cs="Arial"/>
          <w:sz w:val="20"/>
          <w:szCs w:val="20"/>
          <w:lang w:val="lv-LV"/>
        </w:rPr>
        <w:tab/>
        <w:t>Preces kvalitātei jāatbilst tehniskajiem noteikumiem (standartiem, rasējumiem) un līguma 1.1.punktā un 4.6.punktā minētiem dokumentiem. Saistībā ar piegādāto preci piemērojami Civillikuma 1593.panta un 1612. – 1614.pantu, 1620.panta, Komerclikuma 411.panta, kā arī citu normatīvo aktu noteikumi. Precei jābūt jaunai, nelietotai, bez korozijas pēdām.</w:t>
      </w:r>
    </w:p>
    <w:p w14:paraId="318E025A" w14:textId="5230A656" w:rsidR="00AB047B" w:rsidRPr="005D4529" w:rsidRDefault="00AB047B" w:rsidP="00D51171">
      <w:pPr>
        <w:pStyle w:val="Standard"/>
        <w:tabs>
          <w:tab w:val="left" w:pos="567"/>
        </w:tabs>
        <w:ind w:left="426" w:right="-2" w:hanging="426"/>
        <w:jc w:val="both"/>
        <w:rPr>
          <w:rFonts w:ascii="Arial" w:hAnsi="Arial" w:cs="Arial"/>
          <w:sz w:val="20"/>
          <w:szCs w:val="20"/>
          <w:lang w:val="lv-LV"/>
        </w:rPr>
      </w:pPr>
      <w:r w:rsidRPr="005D4529">
        <w:rPr>
          <w:rFonts w:ascii="Arial" w:hAnsi="Arial" w:cs="Arial"/>
          <w:sz w:val="20"/>
          <w:szCs w:val="20"/>
          <w:lang w:val="lv-LV"/>
        </w:rPr>
        <w:t>5.2.</w:t>
      </w:r>
      <w:r w:rsidRPr="005D4529">
        <w:rPr>
          <w:rFonts w:ascii="Arial" w:hAnsi="Arial" w:cs="Arial"/>
          <w:sz w:val="20"/>
          <w:szCs w:val="20"/>
          <w:lang w:val="lv-LV"/>
        </w:rPr>
        <w:tab/>
        <w:t xml:space="preserve">Precei tiek noteikts garantijas termiņš: </w:t>
      </w:r>
      <w:r w:rsidR="005D4529">
        <w:rPr>
          <w:rFonts w:ascii="Arial" w:hAnsi="Arial" w:cs="Arial"/>
          <w:b/>
          <w:iCs/>
          <w:sz w:val="20"/>
          <w:szCs w:val="20"/>
          <w:lang w:val="lv-LV"/>
        </w:rPr>
        <w:t>trīs</w:t>
      </w:r>
      <w:r w:rsidRPr="005D4529">
        <w:rPr>
          <w:rFonts w:ascii="Arial" w:hAnsi="Arial" w:cs="Arial"/>
          <w:b/>
          <w:iCs/>
          <w:sz w:val="20"/>
          <w:szCs w:val="20"/>
          <w:lang w:val="lv-LV"/>
        </w:rPr>
        <w:t xml:space="preserve"> gadi</w:t>
      </w:r>
      <w:r w:rsidRPr="005D4529">
        <w:rPr>
          <w:rFonts w:ascii="Arial" w:hAnsi="Arial" w:cs="Arial"/>
          <w:iCs/>
          <w:sz w:val="20"/>
          <w:szCs w:val="20"/>
          <w:lang w:val="lv-LV"/>
        </w:rPr>
        <w:t xml:space="preserve"> no</w:t>
      </w:r>
      <w:r w:rsidRPr="005D4529">
        <w:rPr>
          <w:rFonts w:ascii="Arial" w:hAnsi="Arial" w:cs="Arial"/>
          <w:sz w:val="20"/>
          <w:szCs w:val="20"/>
          <w:lang w:val="lv-LV"/>
        </w:rPr>
        <w:t xml:space="preserve"> preces pieņemšanas - nodošanas dokumenta</w:t>
      </w:r>
      <w:r w:rsidR="005D4529">
        <w:rPr>
          <w:rFonts w:ascii="Arial" w:hAnsi="Arial" w:cs="Arial"/>
          <w:sz w:val="20"/>
          <w:szCs w:val="20"/>
          <w:lang w:val="lv-LV"/>
        </w:rPr>
        <w:t xml:space="preserve"> abpusējas</w:t>
      </w:r>
      <w:r w:rsidRPr="005D4529">
        <w:rPr>
          <w:rFonts w:ascii="Arial" w:hAnsi="Arial" w:cs="Arial"/>
          <w:sz w:val="20"/>
          <w:szCs w:val="20"/>
          <w:lang w:val="lv-LV"/>
        </w:rPr>
        <w:t xml:space="preserve"> parakstīšanas dienas.</w:t>
      </w:r>
    </w:p>
    <w:p w14:paraId="2FFD05E5" w14:textId="3880CA56" w:rsidR="00AB047B" w:rsidRPr="005D4529" w:rsidRDefault="00AB047B" w:rsidP="00D51171">
      <w:pPr>
        <w:pStyle w:val="Standard"/>
        <w:ind w:left="426" w:right="-2" w:hanging="426"/>
        <w:jc w:val="both"/>
        <w:rPr>
          <w:rFonts w:ascii="Arial" w:hAnsi="Arial" w:cs="Arial"/>
          <w:sz w:val="20"/>
          <w:szCs w:val="20"/>
          <w:lang w:val="lv-LV"/>
        </w:rPr>
      </w:pPr>
      <w:r w:rsidRPr="005D4529">
        <w:rPr>
          <w:rFonts w:ascii="Arial" w:hAnsi="Arial" w:cs="Arial"/>
          <w:sz w:val="20"/>
          <w:szCs w:val="20"/>
          <w:lang w:val="lv-LV"/>
        </w:rPr>
        <w:lastRenderedPageBreak/>
        <w:t>5.3.</w:t>
      </w:r>
      <w:r w:rsidRPr="005D4529">
        <w:rPr>
          <w:rFonts w:ascii="Arial" w:hAnsi="Arial" w:cs="Arial"/>
          <w:sz w:val="20"/>
          <w:szCs w:val="20"/>
          <w:lang w:val="lv-LV"/>
        </w:rPr>
        <w:tab/>
        <w:t>Pircējam ir pienākums iespējami īsā laikā pēc preces saņemšanas to pārbaudīt. Ja 20 (divdesmit) kalendāro dienu laikā pēc attiecīgās preces pavadzīmes parakstīšanas, vai garantijas termiņa laikā pircējs konstatē preces kvalitātes neatbilstību un/vai trūkumus, pircējs nosūta pārdevējam uz pārdevēja norādīto e-pastu vai pasta adresi uzaicinājumu veikt preces apskati, norādot preces kvalitātes neatbilstību un/vai trūkumus, to veidu un apmēru, paredzot, ka pārdevēja ierašanās termiņš nevar būt īsāks par piecām darba dienām.</w:t>
      </w:r>
    </w:p>
    <w:p w14:paraId="18D7FBCF" w14:textId="77777777" w:rsidR="00AB047B" w:rsidRPr="005D4529" w:rsidRDefault="00AB047B" w:rsidP="00D51171">
      <w:pPr>
        <w:pStyle w:val="Standard"/>
        <w:ind w:left="426" w:right="-2" w:hanging="426"/>
        <w:jc w:val="both"/>
        <w:rPr>
          <w:rFonts w:ascii="Arial" w:hAnsi="Arial" w:cs="Arial"/>
          <w:sz w:val="20"/>
          <w:szCs w:val="20"/>
          <w:lang w:val="lv-LV"/>
        </w:rPr>
      </w:pPr>
      <w:r w:rsidRPr="005D4529">
        <w:rPr>
          <w:rFonts w:ascii="Arial" w:hAnsi="Arial" w:cs="Arial"/>
          <w:sz w:val="20"/>
          <w:szCs w:val="20"/>
          <w:lang w:val="lv-LV"/>
        </w:rPr>
        <w:t>5.4.</w:t>
      </w:r>
      <w:r w:rsidRPr="005D4529">
        <w:rPr>
          <w:rFonts w:ascii="Arial" w:hAnsi="Arial" w:cs="Arial"/>
          <w:sz w:val="20"/>
          <w:szCs w:val="20"/>
          <w:lang w:val="lv-LV"/>
        </w:rPr>
        <w:tab/>
        <w:t>Ja pircējs paziņo pārdevējam par saņemtās preces kvalitātes neatbilstību un/vai trūkumiem līguma 5.3.punktā noteiktajā termiņā, pircējam ir tiesības pēc paša izvēles prasīt līguma atcelšanu vai preces cenas samazināšanu, ievērojot Civillikuma 1620.panta otrās daļas noteikumus.</w:t>
      </w:r>
    </w:p>
    <w:p w14:paraId="30E3F0F8" w14:textId="77777777" w:rsidR="00AB047B" w:rsidRPr="005D4529" w:rsidRDefault="00AB047B" w:rsidP="00D51171">
      <w:pPr>
        <w:pStyle w:val="Standard"/>
        <w:ind w:left="426" w:right="-2" w:hanging="426"/>
        <w:jc w:val="both"/>
        <w:rPr>
          <w:rFonts w:ascii="Arial" w:hAnsi="Arial" w:cs="Arial"/>
          <w:sz w:val="20"/>
          <w:szCs w:val="20"/>
          <w:lang w:val="lv-LV"/>
        </w:rPr>
      </w:pPr>
      <w:r w:rsidRPr="005D4529">
        <w:rPr>
          <w:rFonts w:ascii="Arial" w:hAnsi="Arial" w:cs="Arial"/>
          <w:sz w:val="20"/>
          <w:szCs w:val="20"/>
          <w:lang w:val="lv-LV"/>
        </w:rPr>
        <w:t>5.5.</w:t>
      </w:r>
      <w:r w:rsidRPr="005D4529">
        <w:rPr>
          <w:rFonts w:ascii="Arial" w:hAnsi="Arial" w:cs="Arial"/>
          <w:sz w:val="20"/>
          <w:szCs w:val="20"/>
          <w:lang w:val="lv-LV"/>
        </w:rPr>
        <w:tab/>
        <w:t>Ja pircējs, atbilstoši līguma 5.3. punkta nosacījumiem, nepaziņo pārdevējam par saņemtās preces kvalitātes neatbilstību un/vai trūkumiem, izņemot gadījumus, kad precei ir apslēpti trūkumi, kurus, pārbaudot preci, nebija iespējams konstatēt, uzskatāms, ka pircējs ir pieņēmis preci.</w:t>
      </w:r>
    </w:p>
    <w:p w14:paraId="33A0197C" w14:textId="77777777" w:rsidR="00AB047B" w:rsidRPr="005D4529" w:rsidRDefault="00AB047B" w:rsidP="00D51171">
      <w:pPr>
        <w:pStyle w:val="Standard"/>
        <w:ind w:left="426" w:right="-2" w:hanging="426"/>
        <w:jc w:val="both"/>
        <w:rPr>
          <w:rFonts w:ascii="Arial" w:hAnsi="Arial" w:cs="Arial"/>
          <w:sz w:val="20"/>
          <w:szCs w:val="20"/>
          <w:lang w:val="lv-LV"/>
        </w:rPr>
      </w:pPr>
      <w:r w:rsidRPr="005D4529">
        <w:rPr>
          <w:rFonts w:ascii="Arial" w:hAnsi="Arial" w:cs="Arial"/>
          <w:sz w:val="20"/>
          <w:szCs w:val="20"/>
          <w:lang w:val="lv-LV"/>
        </w:rPr>
        <w:t>5.6.</w:t>
      </w:r>
      <w:r w:rsidRPr="005D4529">
        <w:rPr>
          <w:rFonts w:ascii="Arial" w:hAnsi="Arial" w:cs="Arial"/>
          <w:sz w:val="20"/>
          <w:szCs w:val="20"/>
          <w:lang w:val="lv-LV"/>
        </w:rPr>
        <w:tab/>
        <w:t>Ja apslēptie preces trūkumi tiek konstatēti vēlāk, pircēja pienākums ir nekavējoties pēc to konstatēšanas paziņot pārdevējam par šiem trūkumiem.</w:t>
      </w:r>
    </w:p>
    <w:p w14:paraId="1FFE7726" w14:textId="77777777" w:rsidR="00AB047B" w:rsidRPr="005D4529" w:rsidRDefault="00AB047B" w:rsidP="00D51171">
      <w:pPr>
        <w:pStyle w:val="Standard"/>
        <w:ind w:left="426" w:right="-2" w:hanging="426"/>
        <w:jc w:val="both"/>
        <w:rPr>
          <w:rFonts w:ascii="Arial" w:hAnsi="Arial" w:cs="Arial"/>
          <w:sz w:val="20"/>
          <w:szCs w:val="20"/>
          <w:lang w:val="lv-LV"/>
        </w:rPr>
      </w:pPr>
      <w:r w:rsidRPr="005D4529">
        <w:rPr>
          <w:rFonts w:ascii="Arial" w:hAnsi="Arial" w:cs="Arial"/>
          <w:sz w:val="20"/>
          <w:szCs w:val="20"/>
          <w:lang w:val="lv-LV"/>
        </w:rPr>
        <w:t>5.7.</w:t>
      </w:r>
      <w:r w:rsidRPr="005D4529">
        <w:rPr>
          <w:rFonts w:ascii="Arial" w:hAnsi="Arial" w:cs="Arial"/>
          <w:sz w:val="20"/>
          <w:szCs w:val="20"/>
          <w:lang w:val="lv-LV"/>
        </w:rPr>
        <w:tab/>
        <w:t>Līguma 5.4., 5.5. un 5.6. punktu noteikumi nav piemērojami, ja pārdevējs ļaunā nolūkā ir noklusējis vai apslēpis preces trūkumus, vai arī noteikti apgalvojis, ka precei ir zināmas īpašības.</w:t>
      </w:r>
    </w:p>
    <w:p w14:paraId="002DC320" w14:textId="77777777" w:rsidR="00AB047B" w:rsidRPr="005D4529" w:rsidRDefault="00AB047B" w:rsidP="00D51171">
      <w:pPr>
        <w:pStyle w:val="Standard"/>
        <w:ind w:left="426" w:right="-2" w:hanging="426"/>
        <w:jc w:val="both"/>
        <w:rPr>
          <w:rFonts w:ascii="Arial" w:hAnsi="Arial" w:cs="Arial"/>
          <w:sz w:val="20"/>
          <w:szCs w:val="20"/>
          <w:lang w:val="lv-LV"/>
        </w:rPr>
      </w:pPr>
      <w:r w:rsidRPr="005D4529">
        <w:rPr>
          <w:rFonts w:ascii="Arial" w:hAnsi="Arial" w:cs="Arial"/>
          <w:sz w:val="20"/>
          <w:szCs w:val="20"/>
          <w:lang w:val="lv-LV"/>
        </w:rPr>
        <w:t>5.8.</w:t>
      </w:r>
      <w:r w:rsidRPr="005D4529">
        <w:rPr>
          <w:rFonts w:ascii="Arial" w:hAnsi="Arial" w:cs="Arial"/>
          <w:sz w:val="20"/>
          <w:szCs w:val="20"/>
          <w:lang w:val="lv-LV"/>
        </w:rPr>
        <w:tab/>
        <w:t>Ja pārdevēja pārstāvis neierodas pircēja noteiktajā termiņā veikt preces apskati, atbilstoši līguma 5.3.punkta kārtībā nosūtītajam pircēja uzaicinājumam, pircējs vienpusēji sastāda aktu par preces kvalitātes neatbilstību un/vai trūkumiem, un uzskatāms, ka pārdevējs piekrīt minētajam aktam.</w:t>
      </w:r>
    </w:p>
    <w:p w14:paraId="76A35FB0" w14:textId="77777777" w:rsidR="00AB047B" w:rsidRPr="005D4529" w:rsidRDefault="00AB047B" w:rsidP="00D51171">
      <w:pPr>
        <w:pStyle w:val="Standard"/>
        <w:ind w:left="426" w:right="-2" w:hanging="426"/>
        <w:jc w:val="both"/>
        <w:rPr>
          <w:rFonts w:ascii="Arial" w:hAnsi="Arial" w:cs="Arial"/>
          <w:sz w:val="20"/>
          <w:szCs w:val="20"/>
          <w:lang w:val="lv-LV"/>
        </w:rPr>
      </w:pPr>
      <w:r w:rsidRPr="005D4529">
        <w:rPr>
          <w:rFonts w:ascii="Arial" w:hAnsi="Arial" w:cs="Arial"/>
          <w:sz w:val="20"/>
          <w:szCs w:val="20"/>
          <w:lang w:val="lv-LV"/>
        </w:rPr>
        <w:t>5.9.</w:t>
      </w:r>
      <w:r w:rsidRPr="005D4529">
        <w:rPr>
          <w:rFonts w:ascii="Arial" w:hAnsi="Arial" w:cs="Arial"/>
          <w:sz w:val="20"/>
          <w:szCs w:val="20"/>
          <w:lang w:val="lv-LV"/>
        </w:rPr>
        <w:tab/>
        <w:t>Ja pārdevēja pārstāvis ir ieradies un nepiekrīt preces kvalitātes neatbilstībai un/vai trūkumiem, pircējs kvalitātei neatbilstošo preci nosūta neatkarīgas ekspertīzes veikšanai, kuras atzinums ir saistošs pārdevējam.</w:t>
      </w:r>
    </w:p>
    <w:p w14:paraId="749AE490" w14:textId="77777777" w:rsidR="00AB047B" w:rsidRPr="005D4529" w:rsidRDefault="00AB047B" w:rsidP="00D51171">
      <w:pPr>
        <w:pStyle w:val="Standard"/>
        <w:ind w:left="426" w:right="-2" w:hanging="426"/>
        <w:jc w:val="both"/>
        <w:rPr>
          <w:rFonts w:ascii="Arial" w:hAnsi="Arial" w:cs="Arial"/>
          <w:sz w:val="20"/>
          <w:szCs w:val="20"/>
          <w:lang w:val="lv-LV"/>
        </w:rPr>
      </w:pPr>
      <w:r w:rsidRPr="005D4529">
        <w:rPr>
          <w:rFonts w:ascii="Arial" w:hAnsi="Arial" w:cs="Arial"/>
          <w:sz w:val="20"/>
          <w:szCs w:val="20"/>
          <w:lang w:val="lv-LV"/>
        </w:rPr>
        <w:t>5.10.</w:t>
      </w:r>
      <w:r w:rsidRPr="005D4529">
        <w:rPr>
          <w:rFonts w:ascii="Arial" w:hAnsi="Arial" w:cs="Arial"/>
          <w:sz w:val="20"/>
          <w:szCs w:val="20"/>
          <w:lang w:val="lv-LV"/>
        </w:rPr>
        <w:tab/>
        <w:t>Ja ekspertīzes slēdziens apstiprina preces kvalitātes neatbilstību un/vai trūkumus, pārdevējam ir pienākums atmaksāt pircējam izdevumus, kas saistīti ar ekspertīzes veikšanu un preces nogādāšanu ekspertīzei.</w:t>
      </w:r>
    </w:p>
    <w:p w14:paraId="753F59AD" w14:textId="67B23589" w:rsidR="00AB047B" w:rsidRPr="005D4529" w:rsidRDefault="00AB047B" w:rsidP="00D51171">
      <w:pPr>
        <w:pStyle w:val="Standard"/>
        <w:ind w:left="426" w:right="-2" w:hanging="426"/>
        <w:jc w:val="both"/>
        <w:rPr>
          <w:rFonts w:ascii="Arial" w:hAnsi="Arial" w:cs="Arial"/>
          <w:sz w:val="20"/>
          <w:szCs w:val="20"/>
          <w:lang w:val="lv-LV"/>
        </w:rPr>
      </w:pPr>
      <w:r w:rsidRPr="005D4529">
        <w:rPr>
          <w:rFonts w:ascii="Arial" w:hAnsi="Arial" w:cs="Arial"/>
          <w:sz w:val="20"/>
          <w:szCs w:val="20"/>
          <w:lang w:val="lv-LV"/>
        </w:rPr>
        <w:t>5.11.</w:t>
      </w:r>
      <w:r w:rsidRPr="005D4529">
        <w:rPr>
          <w:rFonts w:ascii="Arial" w:hAnsi="Arial" w:cs="Arial"/>
          <w:sz w:val="20"/>
          <w:szCs w:val="20"/>
          <w:lang w:val="lv-LV"/>
        </w:rPr>
        <w:tab/>
        <w:t>Ja visā garantijas termiņa laikā saskaņā ar šo līgumu ir konstatēta preces kvalitātes neatbilstība un/vai trūkumi, pārdevējam ir pienākums pēc attiecīga pircēja pieprasījuma nosūtīšanas, pircēja noteiktā termiņā, kas nevar būt īsāks par 20 (divdesmit) kalendārajām dienām no pieprasījuma nosūtīšanas dienas, pēc pircēja izvēles bez papildus samaksas apmainīt neatbilstošas kvalitātes preci pret kvalitatīvu preci, bez papildus samaksas novērst preces trūkumus vai atmaksāt pircējam neatbilstošās kvalitātes preces summu.</w:t>
      </w:r>
    </w:p>
    <w:p w14:paraId="1A603B4F" w14:textId="77777777" w:rsidR="00AB047B" w:rsidRPr="005D4529" w:rsidRDefault="00AB047B" w:rsidP="00D51171">
      <w:pPr>
        <w:pStyle w:val="Standard"/>
        <w:ind w:left="426" w:right="-2" w:hanging="426"/>
        <w:jc w:val="both"/>
        <w:rPr>
          <w:rFonts w:ascii="Arial" w:hAnsi="Arial" w:cs="Arial"/>
          <w:sz w:val="20"/>
          <w:szCs w:val="20"/>
          <w:lang w:val="lv-LV"/>
        </w:rPr>
      </w:pPr>
      <w:r w:rsidRPr="005D4529">
        <w:rPr>
          <w:rFonts w:ascii="Arial" w:hAnsi="Arial" w:cs="Arial"/>
          <w:sz w:val="20"/>
          <w:szCs w:val="20"/>
          <w:lang w:val="lv-LV"/>
        </w:rPr>
        <w:t xml:space="preserve">5.12. Pārdevējs apliecina un garantē, ka: </w:t>
      </w:r>
    </w:p>
    <w:p w14:paraId="78D00A1B" w14:textId="77777777" w:rsidR="00AB047B" w:rsidRPr="005D4529" w:rsidRDefault="00AB047B" w:rsidP="00D51171">
      <w:pPr>
        <w:pStyle w:val="Sarakstarindkopa"/>
        <w:numPr>
          <w:ilvl w:val="2"/>
          <w:numId w:val="38"/>
        </w:numPr>
        <w:tabs>
          <w:tab w:val="left" w:pos="567"/>
          <w:tab w:val="left" w:pos="709"/>
          <w:tab w:val="left" w:pos="851"/>
        </w:tabs>
        <w:suppressAutoHyphens/>
        <w:autoSpaceDN w:val="0"/>
        <w:ind w:left="426" w:right="-2" w:hanging="284"/>
        <w:jc w:val="both"/>
        <w:rPr>
          <w:rFonts w:ascii="Arial" w:hAnsi="Arial" w:cs="Arial"/>
          <w:color w:val="000000"/>
          <w:kern w:val="3"/>
          <w:sz w:val="20"/>
          <w:szCs w:val="20"/>
          <w:lang w:val="lv-LV"/>
        </w:rPr>
      </w:pPr>
      <w:r w:rsidRPr="005D4529">
        <w:rPr>
          <w:rFonts w:ascii="Arial" w:hAnsi="Arial" w:cs="Arial"/>
          <w:color w:val="000000"/>
          <w:kern w:val="3"/>
          <w:sz w:val="20"/>
          <w:szCs w:val="20"/>
          <w:lang w:val="lv-LV"/>
        </w:rPr>
        <w:t>ievēro Latvijas Republikas, Eiropas Savienības un Apvienoto Nāciju Organizācijas normatīvos aktus (tajā skaitā likumus, noteikumus, lēmumus, rezolūcijas), kas sevī iekļauj un/vai ir saistīti ar sankciju piemērošanu un citiem ierobežojumiem attiecībā uz virkni personu, jurisdikciju un teritoriju, tajā skaitā, bet ne tikai: Irānu, Sīriju, Ziemeļkoreju, Krimu, Ziemeļsudānu;</w:t>
      </w:r>
    </w:p>
    <w:p w14:paraId="6020A7CA" w14:textId="77777777" w:rsidR="00AB047B" w:rsidRPr="005D4529" w:rsidRDefault="00AB047B" w:rsidP="00D51171">
      <w:pPr>
        <w:pStyle w:val="Sarakstarindkopa"/>
        <w:numPr>
          <w:ilvl w:val="2"/>
          <w:numId w:val="38"/>
        </w:numPr>
        <w:tabs>
          <w:tab w:val="left" w:pos="567"/>
          <w:tab w:val="left" w:pos="709"/>
          <w:tab w:val="left" w:pos="851"/>
        </w:tabs>
        <w:suppressAutoHyphens/>
        <w:autoSpaceDN w:val="0"/>
        <w:ind w:left="426" w:right="-2" w:hanging="284"/>
        <w:jc w:val="both"/>
        <w:rPr>
          <w:rFonts w:ascii="Arial" w:hAnsi="Arial" w:cs="Arial"/>
          <w:color w:val="000000"/>
          <w:kern w:val="3"/>
          <w:sz w:val="20"/>
          <w:szCs w:val="20"/>
          <w:lang w:val="lv-LV"/>
        </w:rPr>
      </w:pPr>
      <w:r w:rsidRPr="005D4529">
        <w:rPr>
          <w:rFonts w:ascii="Arial" w:hAnsi="Arial" w:cs="Arial"/>
          <w:color w:val="000000"/>
          <w:kern w:val="3"/>
          <w:sz w:val="20"/>
          <w:szCs w:val="20"/>
          <w:lang w:val="lv-LV"/>
        </w:rPr>
        <w:t>ievēro ASV normatīvos aktus, kuri ietver un/vai ir saistīti ar sankciju piemērošanu un citiem ierobežojumiem;</w:t>
      </w:r>
    </w:p>
    <w:p w14:paraId="5FD1E57E" w14:textId="77777777" w:rsidR="00AB047B" w:rsidRPr="005D4529" w:rsidRDefault="00AB047B" w:rsidP="00D51171">
      <w:pPr>
        <w:pStyle w:val="Sarakstarindkopa"/>
        <w:numPr>
          <w:ilvl w:val="2"/>
          <w:numId w:val="38"/>
        </w:numPr>
        <w:tabs>
          <w:tab w:val="left" w:pos="426"/>
          <w:tab w:val="left" w:pos="567"/>
          <w:tab w:val="left" w:pos="851"/>
        </w:tabs>
        <w:suppressAutoHyphens/>
        <w:autoSpaceDN w:val="0"/>
        <w:ind w:left="426" w:right="-2" w:hanging="284"/>
        <w:jc w:val="both"/>
        <w:rPr>
          <w:rFonts w:ascii="Arial" w:hAnsi="Arial" w:cs="Arial"/>
          <w:color w:val="000000"/>
          <w:kern w:val="3"/>
          <w:sz w:val="20"/>
          <w:szCs w:val="20"/>
          <w:lang w:val="lv-LV"/>
        </w:rPr>
      </w:pPr>
      <w:r w:rsidRPr="005D4529">
        <w:rPr>
          <w:rFonts w:ascii="Arial" w:hAnsi="Arial" w:cs="Arial"/>
          <w:color w:val="000000"/>
          <w:kern w:val="3"/>
          <w:sz w:val="20"/>
          <w:szCs w:val="20"/>
          <w:lang w:val="lv-LV"/>
        </w:rPr>
        <w:t>neiesaistīties, izbeigs un neuzturēs darījuma attiecības ar personām, kuras pārkāpj 5.12.1. un 5.12.2. punktā norādītās tiesiskās normas, sankcijas un ierobežojumus;</w:t>
      </w:r>
    </w:p>
    <w:p w14:paraId="125E0F4F" w14:textId="77777777" w:rsidR="00AB047B" w:rsidRPr="005D4529" w:rsidRDefault="00AB047B" w:rsidP="00D51171">
      <w:pPr>
        <w:pStyle w:val="Sarakstarindkopa"/>
        <w:numPr>
          <w:ilvl w:val="2"/>
          <w:numId w:val="38"/>
        </w:numPr>
        <w:tabs>
          <w:tab w:val="left" w:pos="426"/>
          <w:tab w:val="left" w:pos="567"/>
          <w:tab w:val="left" w:pos="851"/>
        </w:tabs>
        <w:suppressAutoHyphens/>
        <w:autoSpaceDN w:val="0"/>
        <w:ind w:left="426" w:right="-2" w:hanging="284"/>
        <w:jc w:val="both"/>
        <w:rPr>
          <w:rFonts w:ascii="Arial" w:hAnsi="Arial" w:cs="Arial"/>
          <w:color w:val="000000"/>
          <w:kern w:val="3"/>
          <w:sz w:val="20"/>
          <w:szCs w:val="20"/>
          <w:lang w:val="lv-LV"/>
        </w:rPr>
      </w:pPr>
      <w:r w:rsidRPr="005D4529">
        <w:rPr>
          <w:rFonts w:ascii="Arial" w:hAnsi="Arial" w:cs="Arial"/>
          <w:color w:val="000000"/>
          <w:kern w:val="3"/>
          <w:sz w:val="20"/>
          <w:szCs w:val="20"/>
          <w:lang w:val="lv-LV"/>
        </w:rPr>
        <w:t>pēc pirmā pircēja rakstiska pieprasījuma, norādītajā formātā un laikā, iesniegs ar pārdevēja saimniecisko un profesionālo darbību saistīto informāciju un dokumentus.</w:t>
      </w:r>
    </w:p>
    <w:p w14:paraId="2B2E2292" w14:textId="77777777" w:rsidR="00AE7F28" w:rsidRPr="00AB047B" w:rsidRDefault="00AE7F28" w:rsidP="00B5016F">
      <w:pPr>
        <w:pStyle w:val="Standard"/>
        <w:ind w:right="-2"/>
        <w:jc w:val="both"/>
        <w:rPr>
          <w:rFonts w:ascii="Arial" w:hAnsi="Arial" w:cs="Arial"/>
          <w:sz w:val="22"/>
          <w:szCs w:val="22"/>
          <w:lang w:val="lv-LV"/>
        </w:rPr>
      </w:pPr>
    </w:p>
    <w:p w14:paraId="24BFC086" w14:textId="77777777" w:rsidR="00AB047B" w:rsidRPr="001756CA" w:rsidRDefault="00AB047B" w:rsidP="00D51171">
      <w:pPr>
        <w:pStyle w:val="Standard"/>
        <w:tabs>
          <w:tab w:val="left" w:pos="284"/>
        </w:tabs>
        <w:ind w:left="426" w:right="-2" w:hanging="426"/>
        <w:jc w:val="both"/>
        <w:rPr>
          <w:rFonts w:ascii="Arial" w:hAnsi="Arial" w:cs="Arial"/>
          <w:sz w:val="20"/>
          <w:szCs w:val="20"/>
          <w:lang w:val="lv-LV"/>
        </w:rPr>
      </w:pPr>
      <w:r w:rsidRPr="001756CA">
        <w:rPr>
          <w:rFonts w:ascii="Arial" w:hAnsi="Arial" w:cs="Arial"/>
          <w:b/>
          <w:sz w:val="20"/>
          <w:szCs w:val="20"/>
          <w:lang w:val="lv-LV"/>
        </w:rPr>
        <w:t>6.</w:t>
      </w:r>
      <w:r w:rsidRPr="001756CA">
        <w:rPr>
          <w:rFonts w:ascii="Arial" w:hAnsi="Arial" w:cs="Arial"/>
          <w:b/>
          <w:sz w:val="20"/>
          <w:szCs w:val="20"/>
          <w:lang w:val="lv-LV"/>
        </w:rPr>
        <w:tab/>
        <w:t>Pušu atbildība</w:t>
      </w:r>
    </w:p>
    <w:p w14:paraId="6748E64F" w14:textId="1A23C62A" w:rsidR="00C70612" w:rsidRPr="001756CA" w:rsidRDefault="00AB047B" w:rsidP="00C70612">
      <w:pPr>
        <w:pStyle w:val="Standard"/>
        <w:ind w:left="426" w:right="-2" w:hanging="426"/>
        <w:jc w:val="both"/>
        <w:rPr>
          <w:rFonts w:ascii="Arial" w:hAnsi="Arial" w:cs="Arial"/>
          <w:sz w:val="20"/>
          <w:szCs w:val="20"/>
          <w:lang w:val="lv-LV"/>
        </w:rPr>
      </w:pPr>
      <w:r w:rsidRPr="001756CA">
        <w:rPr>
          <w:rFonts w:ascii="Arial" w:hAnsi="Arial" w:cs="Arial"/>
          <w:sz w:val="20"/>
          <w:szCs w:val="20"/>
          <w:lang w:val="lv-LV"/>
        </w:rPr>
        <w:t>6.1.</w:t>
      </w:r>
      <w:r w:rsidRPr="001756CA">
        <w:rPr>
          <w:rFonts w:ascii="Arial" w:hAnsi="Arial" w:cs="Arial"/>
          <w:sz w:val="20"/>
          <w:szCs w:val="20"/>
          <w:lang w:val="lv-LV"/>
        </w:rPr>
        <w:tab/>
      </w:r>
      <w:r w:rsidR="00C70612" w:rsidRPr="001756CA">
        <w:rPr>
          <w:rFonts w:ascii="Arial" w:hAnsi="Arial" w:cs="Arial"/>
          <w:sz w:val="20"/>
          <w:szCs w:val="20"/>
          <w:lang w:val="lv-LV"/>
        </w:rPr>
        <w:t>Gadījumā, ja viena no pusēm nepilda Līguma saistības, otrai pusei ir tiesības prasīt līgumsoda samaksu 0,</w:t>
      </w:r>
      <w:r w:rsidR="001756CA" w:rsidRPr="001756CA">
        <w:rPr>
          <w:rFonts w:ascii="Arial" w:hAnsi="Arial" w:cs="Arial"/>
          <w:sz w:val="20"/>
          <w:szCs w:val="20"/>
          <w:lang w:val="lv-LV"/>
        </w:rPr>
        <w:t>5</w:t>
      </w:r>
      <w:r w:rsidR="00C70612" w:rsidRPr="001756CA">
        <w:rPr>
          <w:rFonts w:ascii="Arial" w:hAnsi="Arial" w:cs="Arial"/>
          <w:sz w:val="20"/>
          <w:szCs w:val="20"/>
          <w:lang w:val="lv-LV"/>
        </w:rPr>
        <w:t>% (nulle, komats, viens procents) apmērā no neizpildīto saistību vērtības par katru nokavēto dienu, bet ne vairāk par 10% (desmit procenti) no neizpildīto saistību vērtības bez PVN. Līgumsodu samaksa neatbrīvo puses no zaudējumu segšanas un Līguma izpildes pienākuma.</w:t>
      </w:r>
    </w:p>
    <w:p w14:paraId="42143D58" w14:textId="7AEC7397" w:rsidR="00C70612" w:rsidRPr="001756CA" w:rsidRDefault="00C70612" w:rsidP="00C70612">
      <w:pPr>
        <w:pStyle w:val="Standard"/>
        <w:ind w:left="426" w:right="-2" w:hanging="426"/>
        <w:jc w:val="both"/>
        <w:rPr>
          <w:rFonts w:ascii="Arial" w:hAnsi="Arial" w:cs="Arial"/>
          <w:sz w:val="20"/>
          <w:szCs w:val="20"/>
          <w:lang w:val="lv-LV"/>
        </w:rPr>
      </w:pPr>
      <w:r w:rsidRPr="001756CA">
        <w:rPr>
          <w:rFonts w:ascii="Arial" w:hAnsi="Arial" w:cs="Arial"/>
          <w:sz w:val="20"/>
          <w:szCs w:val="20"/>
          <w:lang w:val="lv-LV"/>
        </w:rPr>
        <w:t>6.2.</w:t>
      </w:r>
      <w:r w:rsidRPr="001756CA">
        <w:rPr>
          <w:rFonts w:ascii="Arial" w:hAnsi="Arial" w:cs="Arial"/>
          <w:sz w:val="20"/>
          <w:szCs w:val="20"/>
          <w:lang w:val="lv-LV"/>
        </w:rPr>
        <w:tab/>
        <w:t xml:space="preserve">Ja kāda no pusēm izmantot tiesības pieprasīt līgumsodu (6.1.punkts) no otras puses, tad no otras puses saņemtie maksājumi vispirms tiek izlietoti pamatparāda segšanai, bet pēc tam – līgumsoda segšanai. </w:t>
      </w:r>
    </w:p>
    <w:p w14:paraId="1D82289F" w14:textId="77777777" w:rsidR="00C70612" w:rsidRPr="001756CA" w:rsidRDefault="00C70612" w:rsidP="00C70612">
      <w:pPr>
        <w:pStyle w:val="Standard"/>
        <w:ind w:left="426" w:right="-2" w:hanging="426"/>
        <w:jc w:val="both"/>
        <w:rPr>
          <w:rFonts w:ascii="Arial" w:hAnsi="Arial" w:cs="Arial"/>
          <w:sz w:val="20"/>
          <w:szCs w:val="20"/>
          <w:lang w:val="lv-LV"/>
        </w:rPr>
      </w:pPr>
      <w:r w:rsidRPr="001756CA">
        <w:rPr>
          <w:rFonts w:ascii="Arial" w:hAnsi="Arial" w:cs="Arial"/>
          <w:sz w:val="20"/>
          <w:szCs w:val="20"/>
          <w:lang w:val="lv-LV"/>
        </w:rPr>
        <w:t>6.3. Puses vienojas, ka pircējam ir tiesības vienpusēji bez atsevišķa saskaņojuma ar pārdevēju ar ieskaitu dzēst līgumsoda summu no pārdevējam maksājamās pirkuma maksas, ja pārdevējs palaiž garām līgumsoda samaksas termiņu.</w:t>
      </w:r>
    </w:p>
    <w:p w14:paraId="255D1276" w14:textId="77777777" w:rsidR="00C70612" w:rsidRPr="001756CA" w:rsidRDefault="00C70612" w:rsidP="00C70612">
      <w:pPr>
        <w:pStyle w:val="Standard"/>
        <w:ind w:left="567" w:right="-2" w:hanging="567"/>
        <w:jc w:val="both"/>
        <w:rPr>
          <w:rFonts w:ascii="Arial" w:hAnsi="Arial" w:cs="Arial"/>
          <w:sz w:val="20"/>
          <w:szCs w:val="20"/>
          <w:lang w:val="lv-LV"/>
        </w:rPr>
      </w:pPr>
      <w:r w:rsidRPr="001756CA">
        <w:rPr>
          <w:rFonts w:ascii="Arial" w:hAnsi="Arial" w:cs="Arial"/>
          <w:sz w:val="20"/>
          <w:szCs w:val="20"/>
          <w:lang w:val="lv-LV"/>
        </w:rPr>
        <w:t xml:space="preserve">6.4. Pārdevējs apzinās un apstiprina, ka, pārkāpjot 5.12. punkta apliecinājumus: </w:t>
      </w:r>
    </w:p>
    <w:p w14:paraId="7E9A0344" w14:textId="77777777" w:rsidR="00C70612" w:rsidRPr="001756CA" w:rsidRDefault="00C70612" w:rsidP="00C70612">
      <w:pPr>
        <w:pStyle w:val="Standard"/>
        <w:ind w:left="709" w:right="-2" w:hanging="567"/>
        <w:jc w:val="both"/>
        <w:rPr>
          <w:rFonts w:ascii="Arial" w:hAnsi="Arial" w:cs="Arial"/>
          <w:sz w:val="20"/>
          <w:szCs w:val="20"/>
          <w:lang w:val="lv-LV"/>
        </w:rPr>
      </w:pPr>
      <w:r w:rsidRPr="001756CA">
        <w:rPr>
          <w:rFonts w:ascii="Arial" w:hAnsi="Arial" w:cs="Arial"/>
          <w:sz w:val="20"/>
          <w:szCs w:val="20"/>
          <w:lang w:val="lv-LV"/>
        </w:rPr>
        <w:t>6.4.1. pircējam ir tiesības nepildīt ar līgumu uzņemtās saistības, kā arī nekavējoties, vienpusējā kārtībā izbeigt līgumu un visas citas tiesiskās attiecības ar pārdevēju, kā arī veikt citas normatīvajos aktos un pastāvošajās citās līgumattiecībās ar pārdevēju paredzētās darbības;</w:t>
      </w:r>
    </w:p>
    <w:p w14:paraId="757C5610" w14:textId="77777777" w:rsidR="00C70612" w:rsidRPr="0044451A" w:rsidRDefault="00C70612" w:rsidP="00C70612">
      <w:pPr>
        <w:pStyle w:val="Standard"/>
        <w:ind w:left="709" w:right="-2" w:hanging="567"/>
        <w:jc w:val="both"/>
        <w:rPr>
          <w:rFonts w:ascii="Arial" w:hAnsi="Arial" w:cs="Arial"/>
          <w:sz w:val="20"/>
          <w:szCs w:val="20"/>
          <w:lang w:val="lv-LV"/>
        </w:rPr>
      </w:pPr>
      <w:r w:rsidRPr="001756CA">
        <w:rPr>
          <w:rFonts w:ascii="Arial" w:hAnsi="Arial" w:cs="Arial"/>
          <w:sz w:val="20"/>
          <w:szCs w:val="20"/>
          <w:lang w:val="lv-LV"/>
        </w:rPr>
        <w:t>6.4.2. pārdevējs ir pilnībā atbildīgs un apņemas segt visus pārdevēja vainas dēļ šādu pārkāpumu rezultātā pircējam radušos zaudējumus, t.sk., bet ne tikai, zaudējumi nepiegādāto preču kopsummas apmērā.</w:t>
      </w:r>
    </w:p>
    <w:p w14:paraId="23276EB6" w14:textId="77777777" w:rsidR="00AB047B" w:rsidRPr="00425C18" w:rsidRDefault="00AB047B" w:rsidP="003D75E6">
      <w:pPr>
        <w:pStyle w:val="Standard"/>
        <w:ind w:right="-2"/>
        <w:jc w:val="both"/>
        <w:rPr>
          <w:rFonts w:ascii="Arial" w:hAnsi="Arial" w:cs="Arial"/>
          <w:sz w:val="22"/>
          <w:szCs w:val="22"/>
          <w:lang w:val="lv-LV"/>
        </w:rPr>
      </w:pPr>
    </w:p>
    <w:p w14:paraId="3ACF064C" w14:textId="77777777" w:rsidR="00AB047B" w:rsidRPr="005D4529" w:rsidRDefault="00AB047B" w:rsidP="00D51171">
      <w:pPr>
        <w:pStyle w:val="Standard"/>
        <w:ind w:left="567" w:right="-2" w:hanging="567"/>
        <w:jc w:val="both"/>
        <w:rPr>
          <w:rFonts w:ascii="Arial" w:hAnsi="Arial" w:cs="Arial"/>
          <w:sz w:val="20"/>
          <w:szCs w:val="20"/>
          <w:lang w:val="lv-LV"/>
        </w:rPr>
      </w:pPr>
      <w:r w:rsidRPr="005D4529">
        <w:rPr>
          <w:rFonts w:ascii="Arial" w:hAnsi="Arial" w:cs="Arial"/>
          <w:b/>
          <w:bCs/>
          <w:sz w:val="20"/>
          <w:szCs w:val="20"/>
          <w:lang w:val="lv-LV"/>
        </w:rPr>
        <w:t>7. Strīdu izšķiršana</w:t>
      </w:r>
    </w:p>
    <w:p w14:paraId="333164B5" w14:textId="77777777" w:rsidR="00AB047B" w:rsidRPr="005D4529" w:rsidRDefault="00AB047B" w:rsidP="00D51171">
      <w:pPr>
        <w:pStyle w:val="Textbody"/>
        <w:spacing w:after="0"/>
        <w:ind w:left="567" w:right="-2" w:hanging="567"/>
        <w:jc w:val="both"/>
        <w:rPr>
          <w:rFonts w:ascii="Arial" w:hAnsi="Arial" w:cs="Arial"/>
          <w:sz w:val="20"/>
          <w:szCs w:val="20"/>
          <w:lang w:val="lv-LV"/>
        </w:rPr>
      </w:pPr>
      <w:r w:rsidRPr="005D4529">
        <w:rPr>
          <w:rFonts w:ascii="Arial" w:hAnsi="Arial" w:cs="Arial"/>
          <w:sz w:val="20"/>
          <w:szCs w:val="20"/>
          <w:lang w:val="lv-LV"/>
        </w:rPr>
        <w:t>7.1. Visas pretenzijas un domstarpības, kas varētu celties par šo līgumu vai tā izpildīšanu, puses apņemas risināt pārrunu ceļā.</w:t>
      </w:r>
    </w:p>
    <w:p w14:paraId="08F13818" w14:textId="77777777" w:rsidR="00AB047B" w:rsidRPr="005D4529" w:rsidRDefault="00AB047B" w:rsidP="00D51171">
      <w:pPr>
        <w:pStyle w:val="Textbody"/>
        <w:spacing w:after="0"/>
        <w:ind w:left="567" w:right="-2" w:hanging="567"/>
        <w:jc w:val="both"/>
        <w:rPr>
          <w:rFonts w:ascii="Arial" w:hAnsi="Arial" w:cs="Arial"/>
          <w:sz w:val="20"/>
          <w:szCs w:val="20"/>
          <w:lang w:val="lv-LV"/>
        </w:rPr>
      </w:pPr>
      <w:r w:rsidRPr="005D4529">
        <w:rPr>
          <w:rFonts w:ascii="Arial" w:hAnsi="Arial" w:cs="Arial"/>
          <w:sz w:val="20"/>
          <w:szCs w:val="20"/>
          <w:lang w:val="lv-LV"/>
        </w:rPr>
        <w:lastRenderedPageBreak/>
        <w:t>7.2. Puses ir tiesīgas rakstveidā nosūtīt pretenziju otrai pusei līguma 10.14.punktā noteiktajā kārtībā. Pretenzijai ir jābūt pamatotai ar attiecīgajiem faktiem un dokumentiem. Puses vienojas, ka pretenzijas tiks izskatītas ne ilgāk kā 10 (desmit) dienu laikā no to saņemšanas brīža.</w:t>
      </w:r>
    </w:p>
    <w:p w14:paraId="29019702" w14:textId="77777777" w:rsidR="00AB047B" w:rsidRPr="005D4529" w:rsidRDefault="00AB047B" w:rsidP="00D51171">
      <w:pPr>
        <w:pStyle w:val="Textbody"/>
        <w:spacing w:after="0"/>
        <w:ind w:left="567" w:right="-2" w:hanging="567"/>
        <w:jc w:val="both"/>
        <w:rPr>
          <w:rFonts w:ascii="Arial" w:hAnsi="Arial" w:cs="Arial"/>
          <w:sz w:val="20"/>
          <w:szCs w:val="20"/>
          <w:lang w:val="lv-LV"/>
        </w:rPr>
      </w:pPr>
      <w:r w:rsidRPr="005D4529">
        <w:rPr>
          <w:rFonts w:ascii="Arial" w:hAnsi="Arial" w:cs="Arial"/>
          <w:sz w:val="20"/>
          <w:szCs w:val="20"/>
          <w:lang w:val="lv-LV"/>
        </w:rPr>
        <w:t>7.3. Pušu saistības, kas izriet no šī līguma, apspriežamas pēc Latvijas Republikas normatīvajiem aktiem.</w:t>
      </w:r>
    </w:p>
    <w:p w14:paraId="3D0AFA99" w14:textId="1A7324BB" w:rsidR="00AB047B" w:rsidRPr="005D4529" w:rsidRDefault="00AB047B" w:rsidP="00D51171">
      <w:pPr>
        <w:autoSpaceDN w:val="0"/>
        <w:ind w:left="567" w:right="44" w:hanging="567"/>
        <w:jc w:val="both"/>
        <w:textAlignment w:val="baseline"/>
        <w:rPr>
          <w:rFonts w:ascii="Arial" w:hAnsi="Arial" w:cs="Arial"/>
          <w:color w:val="000000"/>
          <w:sz w:val="20"/>
          <w:szCs w:val="20"/>
          <w:lang w:val="lv-LV"/>
        </w:rPr>
      </w:pPr>
      <w:r w:rsidRPr="005D4529">
        <w:rPr>
          <w:rFonts w:ascii="Arial" w:hAnsi="Arial" w:cs="Arial"/>
          <w:sz w:val="20"/>
          <w:szCs w:val="20"/>
          <w:lang w:val="lv-LV"/>
        </w:rPr>
        <w:t xml:space="preserve">7.4. </w:t>
      </w:r>
      <w:r w:rsidRPr="005D4529">
        <w:rPr>
          <w:rFonts w:ascii="Arial" w:hAnsi="Arial" w:cs="Arial"/>
          <w:color w:val="000000"/>
          <w:sz w:val="20"/>
          <w:szCs w:val="20"/>
          <w:lang w:val="lv-LV"/>
        </w:rPr>
        <w:t>Ja viena mēneša laikā no strīda rašanās brīža puses nevar vienoties, strīdus izšķir Latvijas Republikas vispārējās jurisdikcijas tiesā saskaņā ar Latvijas Republikā spēkā esošajiem normatīvajiem aktiem.</w:t>
      </w:r>
    </w:p>
    <w:p w14:paraId="693C955F" w14:textId="77777777" w:rsidR="00AB047B" w:rsidRPr="005D4529" w:rsidRDefault="00AB047B" w:rsidP="00D51171">
      <w:pPr>
        <w:pStyle w:val="Textbody"/>
        <w:spacing w:after="0"/>
        <w:ind w:left="567" w:right="-2" w:hanging="567"/>
        <w:jc w:val="both"/>
        <w:rPr>
          <w:rFonts w:ascii="Arial" w:hAnsi="Arial" w:cs="Arial"/>
          <w:sz w:val="22"/>
          <w:szCs w:val="22"/>
          <w:lang w:val="lv-LV"/>
        </w:rPr>
      </w:pPr>
    </w:p>
    <w:p w14:paraId="543B5CE4" w14:textId="77777777" w:rsidR="00AB047B" w:rsidRPr="005D4529" w:rsidRDefault="00AB047B" w:rsidP="00D51171">
      <w:pPr>
        <w:pStyle w:val="Standard"/>
        <w:tabs>
          <w:tab w:val="left" w:pos="284"/>
        </w:tabs>
        <w:ind w:left="567" w:right="-2" w:hanging="567"/>
        <w:jc w:val="both"/>
        <w:rPr>
          <w:rFonts w:ascii="Arial" w:hAnsi="Arial" w:cs="Arial"/>
          <w:sz w:val="20"/>
          <w:szCs w:val="20"/>
        </w:rPr>
      </w:pPr>
      <w:r w:rsidRPr="005D4529">
        <w:rPr>
          <w:rFonts w:ascii="Arial" w:hAnsi="Arial" w:cs="Arial"/>
          <w:b/>
          <w:sz w:val="20"/>
          <w:szCs w:val="20"/>
        </w:rPr>
        <w:t>8.</w:t>
      </w:r>
      <w:r w:rsidRPr="005D4529">
        <w:rPr>
          <w:rFonts w:ascii="Arial" w:hAnsi="Arial" w:cs="Arial"/>
          <w:b/>
          <w:sz w:val="20"/>
          <w:szCs w:val="20"/>
        </w:rPr>
        <w:tab/>
      </w:r>
      <w:r w:rsidRPr="005D4529">
        <w:rPr>
          <w:rFonts w:ascii="Arial" w:hAnsi="Arial" w:cs="Arial"/>
          <w:b/>
          <w:sz w:val="20"/>
          <w:szCs w:val="20"/>
          <w:lang w:val="lv-LV"/>
        </w:rPr>
        <w:t>Nepārvaramas varas apstākļi</w:t>
      </w:r>
      <w:r w:rsidRPr="005D4529">
        <w:rPr>
          <w:rFonts w:ascii="Arial" w:hAnsi="Arial" w:cs="Arial"/>
          <w:b/>
          <w:sz w:val="20"/>
          <w:szCs w:val="20"/>
        </w:rPr>
        <w:t xml:space="preserve"> </w:t>
      </w:r>
      <w:r w:rsidRPr="005D4529">
        <w:rPr>
          <w:rFonts w:ascii="Arial" w:hAnsi="Arial" w:cs="Arial"/>
          <w:b/>
          <w:i/>
          <w:iCs/>
          <w:sz w:val="20"/>
          <w:szCs w:val="20"/>
        </w:rPr>
        <w:t>(force majeure)</w:t>
      </w:r>
    </w:p>
    <w:p w14:paraId="04676894" w14:textId="77777777" w:rsidR="00AB047B" w:rsidRPr="005D4529" w:rsidRDefault="00AB047B" w:rsidP="00642A10">
      <w:pPr>
        <w:pStyle w:val="Standard"/>
        <w:ind w:left="426" w:right="-2" w:hanging="426"/>
        <w:jc w:val="both"/>
        <w:rPr>
          <w:rFonts w:ascii="Arial" w:hAnsi="Arial" w:cs="Arial"/>
          <w:sz w:val="20"/>
          <w:szCs w:val="20"/>
        </w:rPr>
      </w:pPr>
      <w:r w:rsidRPr="005D4529">
        <w:rPr>
          <w:rFonts w:ascii="Arial" w:hAnsi="Arial" w:cs="Arial"/>
          <w:sz w:val="20"/>
          <w:szCs w:val="20"/>
        </w:rPr>
        <w:t>8.1.</w:t>
      </w:r>
      <w:r w:rsidRPr="005D4529">
        <w:rPr>
          <w:rFonts w:ascii="Arial" w:hAnsi="Arial" w:cs="Arial"/>
          <w:sz w:val="20"/>
          <w:szCs w:val="20"/>
        </w:rPr>
        <w:tab/>
      </w:r>
      <w:r w:rsidRPr="005D4529">
        <w:rPr>
          <w:rFonts w:ascii="Arial" w:hAnsi="Arial" w:cs="Arial"/>
          <w:sz w:val="20"/>
          <w:szCs w:val="20"/>
          <w:lang w:val="lv-LV"/>
        </w:rPr>
        <w:t>Gadījumā</w:t>
      </w:r>
      <w:r w:rsidRPr="005D4529">
        <w:rPr>
          <w:rFonts w:ascii="Arial" w:hAnsi="Arial" w:cs="Arial"/>
          <w:sz w:val="20"/>
          <w:szCs w:val="20"/>
        </w:rPr>
        <w:t xml:space="preserve">, </w:t>
      </w:r>
      <w:r w:rsidRPr="005D4529">
        <w:rPr>
          <w:rFonts w:ascii="Arial" w:hAnsi="Arial" w:cs="Arial"/>
          <w:sz w:val="20"/>
          <w:szCs w:val="20"/>
          <w:lang w:val="lv-LV"/>
        </w:rPr>
        <w:t>ja</w:t>
      </w:r>
      <w:r w:rsidRPr="005D4529">
        <w:rPr>
          <w:rFonts w:ascii="Arial" w:hAnsi="Arial" w:cs="Arial"/>
          <w:sz w:val="20"/>
          <w:szCs w:val="20"/>
        </w:rPr>
        <w:t xml:space="preserve"> </w:t>
      </w:r>
      <w:r w:rsidRPr="005D4529">
        <w:rPr>
          <w:rFonts w:ascii="Arial" w:hAnsi="Arial" w:cs="Arial"/>
          <w:sz w:val="20"/>
          <w:szCs w:val="20"/>
          <w:lang w:val="lv-LV"/>
        </w:rPr>
        <w:t>kāda</w:t>
      </w:r>
      <w:r w:rsidRPr="005D4529">
        <w:rPr>
          <w:rFonts w:ascii="Arial" w:hAnsi="Arial" w:cs="Arial"/>
          <w:sz w:val="20"/>
          <w:szCs w:val="20"/>
        </w:rPr>
        <w:t xml:space="preserve"> no </w:t>
      </w:r>
      <w:r w:rsidRPr="005D4529">
        <w:rPr>
          <w:rFonts w:ascii="Arial" w:hAnsi="Arial" w:cs="Arial"/>
          <w:sz w:val="20"/>
          <w:szCs w:val="20"/>
          <w:lang w:val="lv-LV"/>
        </w:rPr>
        <w:t>pusēm</w:t>
      </w:r>
      <w:r w:rsidRPr="005D4529">
        <w:rPr>
          <w:rFonts w:ascii="Arial" w:hAnsi="Arial" w:cs="Arial"/>
          <w:sz w:val="20"/>
          <w:szCs w:val="20"/>
        </w:rPr>
        <w:t xml:space="preserve"> </w:t>
      </w:r>
      <w:r w:rsidRPr="005D4529">
        <w:rPr>
          <w:rFonts w:ascii="Arial" w:hAnsi="Arial" w:cs="Arial"/>
          <w:sz w:val="20"/>
          <w:szCs w:val="20"/>
          <w:lang w:val="lv-LV"/>
        </w:rPr>
        <w:t>kopumā</w:t>
      </w:r>
      <w:r w:rsidRPr="005D4529">
        <w:rPr>
          <w:rFonts w:ascii="Arial" w:hAnsi="Arial" w:cs="Arial"/>
          <w:sz w:val="20"/>
          <w:szCs w:val="20"/>
        </w:rPr>
        <w:t xml:space="preserve"> </w:t>
      </w:r>
      <w:r w:rsidRPr="005D4529">
        <w:rPr>
          <w:rFonts w:ascii="Arial" w:hAnsi="Arial" w:cs="Arial"/>
          <w:sz w:val="20"/>
          <w:szCs w:val="20"/>
          <w:lang w:val="lv-LV"/>
        </w:rPr>
        <w:t>vai</w:t>
      </w:r>
      <w:r w:rsidRPr="005D4529">
        <w:rPr>
          <w:rFonts w:ascii="Arial" w:hAnsi="Arial" w:cs="Arial"/>
          <w:sz w:val="20"/>
          <w:szCs w:val="20"/>
        </w:rPr>
        <w:t xml:space="preserve"> </w:t>
      </w:r>
      <w:r w:rsidRPr="005D4529">
        <w:rPr>
          <w:rFonts w:ascii="Arial" w:hAnsi="Arial" w:cs="Arial"/>
          <w:sz w:val="20"/>
          <w:szCs w:val="20"/>
          <w:lang w:val="lv-LV"/>
        </w:rPr>
        <w:t>daļēji</w:t>
      </w:r>
      <w:r w:rsidRPr="005D4529">
        <w:rPr>
          <w:rFonts w:ascii="Arial" w:hAnsi="Arial" w:cs="Arial"/>
          <w:sz w:val="20"/>
          <w:szCs w:val="20"/>
        </w:rPr>
        <w:t xml:space="preserve"> </w:t>
      </w:r>
      <w:r w:rsidRPr="005D4529">
        <w:rPr>
          <w:rFonts w:ascii="Arial" w:hAnsi="Arial" w:cs="Arial"/>
          <w:sz w:val="20"/>
          <w:szCs w:val="20"/>
          <w:lang w:val="lv-LV"/>
        </w:rPr>
        <w:t>nevar</w:t>
      </w:r>
      <w:r w:rsidRPr="005D4529">
        <w:rPr>
          <w:rFonts w:ascii="Arial" w:hAnsi="Arial" w:cs="Arial"/>
          <w:sz w:val="20"/>
          <w:szCs w:val="20"/>
        </w:rPr>
        <w:t xml:space="preserve"> </w:t>
      </w:r>
      <w:r w:rsidRPr="005D4529">
        <w:rPr>
          <w:rFonts w:ascii="Arial" w:hAnsi="Arial" w:cs="Arial"/>
          <w:sz w:val="20"/>
          <w:szCs w:val="20"/>
          <w:lang w:val="lv-LV"/>
        </w:rPr>
        <w:t>izpildīt</w:t>
      </w:r>
      <w:r w:rsidRPr="005D4529">
        <w:rPr>
          <w:rFonts w:ascii="Arial" w:hAnsi="Arial" w:cs="Arial"/>
          <w:sz w:val="20"/>
          <w:szCs w:val="20"/>
        </w:rPr>
        <w:t xml:space="preserve"> </w:t>
      </w:r>
      <w:r w:rsidRPr="005D4529">
        <w:rPr>
          <w:rFonts w:ascii="Arial" w:hAnsi="Arial" w:cs="Arial"/>
          <w:sz w:val="20"/>
          <w:szCs w:val="20"/>
          <w:lang w:val="lv-LV"/>
        </w:rPr>
        <w:t>savas</w:t>
      </w:r>
      <w:r w:rsidRPr="005D4529">
        <w:rPr>
          <w:rFonts w:ascii="Arial" w:hAnsi="Arial" w:cs="Arial"/>
          <w:sz w:val="20"/>
          <w:szCs w:val="20"/>
        </w:rPr>
        <w:t xml:space="preserve"> </w:t>
      </w:r>
      <w:r w:rsidRPr="005D4529">
        <w:rPr>
          <w:rFonts w:ascii="Arial" w:hAnsi="Arial" w:cs="Arial"/>
          <w:sz w:val="20"/>
          <w:szCs w:val="20"/>
          <w:lang w:val="lv-LV"/>
        </w:rPr>
        <w:t>saistības</w:t>
      </w:r>
      <w:r w:rsidRPr="005D4529">
        <w:rPr>
          <w:rFonts w:ascii="Arial" w:hAnsi="Arial" w:cs="Arial"/>
          <w:sz w:val="20"/>
          <w:szCs w:val="20"/>
        </w:rPr>
        <w:t xml:space="preserve"> </w:t>
      </w:r>
      <w:r w:rsidRPr="005D4529">
        <w:rPr>
          <w:rFonts w:ascii="Arial" w:hAnsi="Arial" w:cs="Arial"/>
          <w:sz w:val="20"/>
          <w:szCs w:val="20"/>
          <w:lang w:val="lv-LV"/>
        </w:rPr>
        <w:t>saskaņā</w:t>
      </w:r>
      <w:r w:rsidRPr="005D4529">
        <w:rPr>
          <w:rFonts w:ascii="Arial" w:hAnsi="Arial" w:cs="Arial"/>
          <w:sz w:val="20"/>
          <w:szCs w:val="20"/>
        </w:rPr>
        <w:t xml:space="preserve"> ar </w:t>
      </w:r>
      <w:r w:rsidRPr="005D4529">
        <w:rPr>
          <w:rFonts w:ascii="Arial" w:hAnsi="Arial" w:cs="Arial"/>
          <w:sz w:val="20"/>
          <w:szCs w:val="20"/>
          <w:lang w:val="lv-LV"/>
        </w:rPr>
        <w:t>minēto</w:t>
      </w:r>
      <w:r w:rsidRPr="005D4529">
        <w:rPr>
          <w:rFonts w:ascii="Arial" w:hAnsi="Arial" w:cs="Arial"/>
          <w:sz w:val="20"/>
          <w:szCs w:val="20"/>
        </w:rPr>
        <w:t xml:space="preserve"> </w:t>
      </w:r>
      <w:r w:rsidRPr="005D4529">
        <w:rPr>
          <w:rFonts w:ascii="Arial" w:hAnsi="Arial" w:cs="Arial"/>
          <w:sz w:val="20"/>
          <w:szCs w:val="20"/>
          <w:lang w:val="lv-LV"/>
        </w:rPr>
        <w:t>līgumu</w:t>
      </w:r>
      <w:r w:rsidRPr="005D4529">
        <w:rPr>
          <w:rFonts w:ascii="Arial" w:hAnsi="Arial" w:cs="Arial"/>
          <w:sz w:val="20"/>
          <w:szCs w:val="20"/>
        </w:rPr>
        <w:t xml:space="preserve"> </w:t>
      </w:r>
      <w:r w:rsidRPr="005D4529">
        <w:rPr>
          <w:rFonts w:ascii="Arial" w:hAnsi="Arial" w:cs="Arial"/>
          <w:sz w:val="20"/>
          <w:szCs w:val="20"/>
          <w:lang w:val="lv-LV"/>
        </w:rPr>
        <w:t>sekojošu</w:t>
      </w:r>
      <w:r w:rsidRPr="005D4529">
        <w:rPr>
          <w:rFonts w:ascii="Arial" w:hAnsi="Arial" w:cs="Arial"/>
          <w:sz w:val="20"/>
          <w:szCs w:val="20"/>
        </w:rPr>
        <w:t xml:space="preserve"> </w:t>
      </w:r>
      <w:r w:rsidRPr="005D4529">
        <w:rPr>
          <w:rFonts w:ascii="Arial" w:hAnsi="Arial" w:cs="Arial"/>
          <w:sz w:val="20"/>
          <w:szCs w:val="20"/>
          <w:lang w:val="lv-LV"/>
        </w:rPr>
        <w:t>apstākļu</w:t>
      </w:r>
      <w:r w:rsidRPr="005D4529">
        <w:rPr>
          <w:rFonts w:ascii="Arial" w:hAnsi="Arial" w:cs="Arial"/>
          <w:sz w:val="20"/>
          <w:szCs w:val="20"/>
        </w:rPr>
        <w:t xml:space="preserve"> </w:t>
      </w:r>
      <w:r w:rsidRPr="005D4529">
        <w:rPr>
          <w:rFonts w:ascii="Arial" w:hAnsi="Arial" w:cs="Arial"/>
          <w:sz w:val="20"/>
          <w:szCs w:val="20"/>
          <w:lang w:val="lv-LV"/>
        </w:rPr>
        <w:t>dēļ</w:t>
      </w:r>
      <w:r w:rsidRPr="005D4529">
        <w:rPr>
          <w:rFonts w:ascii="Arial" w:hAnsi="Arial" w:cs="Arial"/>
          <w:sz w:val="20"/>
          <w:szCs w:val="20"/>
        </w:rPr>
        <w:t xml:space="preserve"> – </w:t>
      </w:r>
      <w:r w:rsidRPr="005D4529">
        <w:rPr>
          <w:rFonts w:ascii="Arial" w:hAnsi="Arial" w:cs="Arial"/>
          <w:sz w:val="20"/>
          <w:szCs w:val="20"/>
          <w:lang w:val="lv-LV"/>
        </w:rPr>
        <w:t>ugunsgrēks</w:t>
      </w:r>
      <w:r w:rsidRPr="005D4529">
        <w:rPr>
          <w:rFonts w:ascii="Arial" w:hAnsi="Arial" w:cs="Arial"/>
          <w:sz w:val="20"/>
          <w:szCs w:val="20"/>
        </w:rPr>
        <w:t xml:space="preserve">, </w:t>
      </w:r>
      <w:r w:rsidRPr="005D4529">
        <w:rPr>
          <w:rFonts w:ascii="Arial" w:hAnsi="Arial" w:cs="Arial"/>
          <w:sz w:val="20"/>
          <w:szCs w:val="20"/>
          <w:lang w:val="lv-LV"/>
        </w:rPr>
        <w:t>dabas</w:t>
      </w:r>
      <w:r w:rsidRPr="005D4529">
        <w:rPr>
          <w:rFonts w:ascii="Arial" w:hAnsi="Arial" w:cs="Arial"/>
          <w:sz w:val="20"/>
          <w:szCs w:val="20"/>
        </w:rPr>
        <w:t xml:space="preserve"> </w:t>
      </w:r>
      <w:r w:rsidRPr="005D4529">
        <w:rPr>
          <w:rFonts w:ascii="Arial" w:hAnsi="Arial" w:cs="Arial"/>
          <w:sz w:val="20"/>
          <w:szCs w:val="20"/>
          <w:lang w:val="lv-LV"/>
        </w:rPr>
        <w:t>katastrofa</w:t>
      </w:r>
      <w:r w:rsidRPr="005D4529">
        <w:rPr>
          <w:rFonts w:ascii="Arial" w:hAnsi="Arial" w:cs="Arial"/>
          <w:sz w:val="20"/>
          <w:szCs w:val="20"/>
        </w:rPr>
        <w:t xml:space="preserve">, </w:t>
      </w:r>
      <w:r w:rsidRPr="005D4529">
        <w:rPr>
          <w:rFonts w:ascii="Arial" w:hAnsi="Arial" w:cs="Arial"/>
          <w:sz w:val="20"/>
          <w:szCs w:val="20"/>
          <w:lang w:val="lv-LV"/>
        </w:rPr>
        <w:t>karš</w:t>
      </w:r>
      <w:r w:rsidRPr="005D4529">
        <w:rPr>
          <w:rFonts w:ascii="Arial" w:hAnsi="Arial" w:cs="Arial"/>
          <w:sz w:val="20"/>
          <w:szCs w:val="20"/>
        </w:rPr>
        <w:t xml:space="preserve">, </w:t>
      </w:r>
      <w:r w:rsidRPr="005D4529">
        <w:rPr>
          <w:rFonts w:ascii="Arial" w:hAnsi="Arial" w:cs="Arial"/>
          <w:sz w:val="20"/>
          <w:szCs w:val="20"/>
          <w:lang w:val="lv-LV"/>
        </w:rPr>
        <w:t>blokādes</w:t>
      </w:r>
      <w:r w:rsidRPr="005D4529">
        <w:rPr>
          <w:rFonts w:ascii="Arial" w:hAnsi="Arial" w:cs="Arial"/>
          <w:sz w:val="20"/>
          <w:szCs w:val="20"/>
        </w:rPr>
        <w:t xml:space="preserve">, </w:t>
      </w:r>
      <w:r w:rsidRPr="005D4529">
        <w:rPr>
          <w:rFonts w:ascii="Arial" w:hAnsi="Arial" w:cs="Arial"/>
          <w:sz w:val="20"/>
          <w:szCs w:val="20"/>
          <w:lang w:val="lv-LV"/>
        </w:rPr>
        <w:t>aizliegums</w:t>
      </w:r>
      <w:r w:rsidRPr="005D4529">
        <w:rPr>
          <w:rFonts w:ascii="Arial" w:hAnsi="Arial" w:cs="Arial"/>
          <w:sz w:val="20"/>
          <w:szCs w:val="20"/>
        </w:rPr>
        <w:t xml:space="preserve"> </w:t>
      </w:r>
      <w:r w:rsidRPr="005D4529">
        <w:rPr>
          <w:rFonts w:ascii="Arial" w:hAnsi="Arial" w:cs="Arial"/>
          <w:sz w:val="20"/>
          <w:szCs w:val="20"/>
          <w:lang w:val="lv-LV"/>
        </w:rPr>
        <w:t>eksportēt</w:t>
      </w:r>
      <w:r w:rsidRPr="005D4529">
        <w:rPr>
          <w:rFonts w:ascii="Arial" w:hAnsi="Arial" w:cs="Arial"/>
          <w:sz w:val="20"/>
          <w:szCs w:val="20"/>
        </w:rPr>
        <w:t xml:space="preserve"> </w:t>
      </w:r>
      <w:r w:rsidRPr="005D4529">
        <w:rPr>
          <w:rFonts w:ascii="Arial" w:hAnsi="Arial" w:cs="Arial"/>
          <w:sz w:val="20"/>
          <w:szCs w:val="20"/>
          <w:lang w:val="lv-LV"/>
        </w:rPr>
        <w:t>vai</w:t>
      </w:r>
      <w:r w:rsidRPr="005D4529">
        <w:rPr>
          <w:rFonts w:ascii="Arial" w:hAnsi="Arial" w:cs="Arial"/>
          <w:sz w:val="20"/>
          <w:szCs w:val="20"/>
        </w:rPr>
        <w:t xml:space="preserve"> </w:t>
      </w:r>
      <w:r w:rsidRPr="005D4529">
        <w:rPr>
          <w:rFonts w:ascii="Arial" w:hAnsi="Arial" w:cs="Arial"/>
          <w:sz w:val="20"/>
          <w:szCs w:val="20"/>
          <w:lang w:val="lv-LV"/>
        </w:rPr>
        <w:t>importēt</w:t>
      </w:r>
      <w:r w:rsidRPr="005D4529">
        <w:rPr>
          <w:rFonts w:ascii="Arial" w:hAnsi="Arial" w:cs="Arial"/>
          <w:sz w:val="20"/>
          <w:szCs w:val="20"/>
        </w:rPr>
        <w:t xml:space="preserve"> preci, </w:t>
      </w:r>
      <w:r w:rsidRPr="005D4529">
        <w:rPr>
          <w:rFonts w:ascii="Arial" w:hAnsi="Arial" w:cs="Arial"/>
          <w:sz w:val="20"/>
          <w:szCs w:val="20"/>
          <w:lang w:val="lv-LV"/>
        </w:rPr>
        <w:t>līguma</w:t>
      </w:r>
      <w:r w:rsidRPr="005D4529">
        <w:rPr>
          <w:rFonts w:ascii="Arial" w:hAnsi="Arial" w:cs="Arial"/>
          <w:sz w:val="20"/>
          <w:szCs w:val="20"/>
        </w:rPr>
        <w:t xml:space="preserve"> </w:t>
      </w:r>
      <w:r w:rsidRPr="005D4529">
        <w:rPr>
          <w:rFonts w:ascii="Arial" w:hAnsi="Arial" w:cs="Arial"/>
          <w:sz w:val="20"/>
          <w:szCs w:val="20"/>
          <w:lang w:val="lv-LV"/>
        </w:rPr>
        <w:t>saistību</w:t>
      </w:r>
      <w:r w:rsidRPr="005D4529">
        <w:rPr>
          <w:rFonts w:ascii="Arial" w:hAnsi="Arial" w:cs="Arial"/>
          <w:sz w:val="20"/>
          <w:szCs w:val="20"/>
        </w:rPr>
        <w:t xml:space="preserve"> </w:t>
      </w:r>
      <w:r w:rsidRPr="005D4529">
        <w:rPr>
          <w:rFonts w:ascii="Arial" w:hAnsi="Arial" w:cs="Arial"/>
          <w:sz w:val="20"/>
          <w:szCs w:val="20"/>
          <w:lang w:val="lv-LV"/>
        </w:rPr>
        <w:t>izpildes</w:t>
      </w:r>
      <w:r w:rsidRPr="005D4529">
        <w:rPr>
          <w:rFonts w:ascii="Arial" w:hAnsi="Arial" w:cs="Arial"/>
          <w:sz w:val="20"/>
          <w:szCs w:val="20"/>
        </w:rPr>
        <w:t xml:space="preserve"> </w:t>
      </w:r>
      <w:r w:rsidRPr="005D4529">
        <w:rPr>
          <w:rFonts w:ascii="Arial" w:hAnsi="Arial" w:cs="Arial"/>
          <w:sz w:val="20"/>
          <w:szCs w:val="20"/>
          <w:lang w:val="lv-LV"/>
        </w:rPr>
        <w:t>termiņus</w:t>
      </w:r>
      <w:r w:rsidRPr="005D4529">
        <w:rPr>
          <w:rFonts w:ascii="Arial" w:hAnsi="Arial" w:cs="Arial"/>
          <w:sz w:val="20"/>
          <w:szCs w:val="20"/>
        </w:rPr>
        <w:t xml:space="preserve"> </w:t>
      </w:r>
      <w:r w:rsidRPr="005D4529">
        <w:rPr>
          <w:rFonts w:ascii="Arial" w:hAnsi="Arial" w:cs="Arial"/>
          <w:sz w:val="20"/>
          <w:szCs w:val="20"/>
          <w:lang w:val="lv-LV"/>
        </w:rPr>
        <w:t>pusēm</w:t>
      </w:r>
      <w:r w:rsidRPr="005D4529">
        <w:rPr>
          <w:rFonts w:ascii="Arial" w:hAnsi="Arial" w:cs="Arial"/>
          <w:sz w:val="20"/>
          <w:szCs w:val="20"/>
        </w:rPr>
        <w:t xml:space="preserve"> </w:t>
      </w:r>
      <w:r w:rsidRPr="005D4529">
        <w:rPr>
          <w:rFonts w:ascii="Arial" w:hAnsi="Arial" w:cs="Arial"/>
          <w:sz w:val="20"/>
          <w:szCs w:val="20"/>
          <w:lang w:val="lv-LV"/>
        </w:rPr>
        <w:t>jāpagarina</w:t>
      </w:r>
      <w:r w:rsidRPr="005D4529">
        <w:rPr>
          <w:rFonts w:ascii="Arial" w:hAnsi="Arial" w:cs="Arial"/>
          <w:sz w:val="20"/>
          <w:szCs w:val="20"/>
        </w:rPr>
        <w:t xml:space="preserve"> </w:t>
      </w:r>
      <w:r w:rsidRPr="005D4529">
        <w:rPr>
          <w:rFonts w:ascii="Arial" w:hAnsi="Arial" w:cs="Arial"/>
          <w:sz w:val="20"/>
          <w:szCs w:val="20"/>
          <w:lang w:val="lv-LV"/>
        </w:rPr>
        <w:t>attiecīgi</w:t>
      </w:r>
      <w:r w:rsidRPr="005D4529">
        <w:rPr>
          <w:rFonts w:ascii="Arial" w:hAnsi="Arial" w:cs="Arial"/>
          <w:sz w:val="20"/>
          <w:szCs w:val="20"/>
        </w:rPr>
        <w:t xml:space="preserve"> par </w:t>
      </w:r>
      <w:r w:rsidRPr="005D4529">
        <w:rPr>
          <w:rFonts w:ascii="Arial" w:hAnsi="Arial" w:cs="Arial"/>
          <w:sz w:val="20"/>
          <w:szCs w:val="20"/>
          <w:lang w:val="lv-LV"/>
        </w:rPr>
        <w:t>šo</w:t>
      </w:r>
      <w:r w:rsidRPr="005D4529">
        <w:rPr>
          <w:rFonts w:ascii="Arial" w:hAnsi="Arial" w:cs="Arial"/>
          <w:sz w:val="20"/>
          <w:szCs w:val="20"/>
        </w:rPr>
        <w:t xml:space="preserve"> </w:t>
      </w:r>
      <w:r w:rsidRPr="005D4529">
        <w:rPr>
          <w:rFonts w:ascii="Arial" w:hAnsi="Arial" w:cs="Arial"/>
          <w:sz w:val="20"/>
          <w:szCs w:val="20"/>
          <w:lang w:val="lv-LV"/>
        </w:rPr>
        <w:t>apstākļu</w:t>
      </w:r>
      <w:r w:rsidRPr="005D4529">
        <w:rPr>
          <w:rFonts w:ascii="Arial" w:hAnsi="Arial" w:cs="Arial"/>
          <w:sz w:val="20"/>
          <w:szCs w:val="20"/>
        </w:rPr>
        <w:t xml:space="preserve"> </w:t>
      </w:r>
      <w:r w:rsidRPr="005D4529">
        <w:rPr>
          <w:rFonts w:ascii="Arial" w:hAnsi="Arial" w:cs="Arial"/>
          <w:sz w:val="20"/>
          <w:szCs w:val="20"/>
          <w:lang w:val="lv-LV"/>
        </w:rPr>
        <w:t>darbības</w:t>
      </w:r>
      <w:r w:rsidRPr="005D4529">
        <w:rPr>
          <w:rFonts w:ascii="Arial" w:hAnsi="Arial" w:cs="Arial"/>
          <w:sz w:val="20"/>
          <w:szCs w:val="20"/>
        </w:rPr>
        <w:t xml:space="preserve"> </w:t>
      </w:r>
      <w:r w:rsidRPr="005D4529">
        <w:rPr>
          <w:rFonts w:ascii="Arial" w:hAnsi="Arial" w:cs="Arial"/>
          <w:sz w:val="20"/>
          <w:szCs w:val="20"/>
          <w:lang w:val="lv-LV"/>
        </w:rPr>
        <w:t>laiku</w:t>
      </w:r>
      <w:r w:rsidRPr="005D4529">
        <w:rPr>
          <w:rFonts w:ascii="Arial" w:hAnsi="Arial" w:cs="Arial"/>
          <w:sz w:val="20"/>
          <w:szCs w:val="20"/>
        </w:rPr>
        <w:t>.</w:t>
      </w:r>
    </w:p>
    <w:p w14:paraId="0E23AFC3" w14:textId="77777777" w:rsidR="00AB047B" w:rsidRPr="005D4529" w:rsidRDefault="00AB047B" w:rsidP="00642A10">
      <w:pPr>
        <w:pStyle w:val="Standard"/>
        <w:ind w:left="426" w:right="-2" w:hanging="426"/>
        <w:jc w:val="both"/>
        <w:rPr>
          <w:rFonts w:ascii="Arial" w:hAnsi="Arial" w:cs="Arial"/>
          <w:sz w:val="20"/>
          <w:szCs w:val="20"/>
        </w:rPr>
      </w:pPr>
      <w:r w:rsidRPr="005D4529">
        <w:rPr>
          <w:rFonts w:ascii="Arial" w:hAnsi="Arial" w:cs="Arial"/>
          <w:sz w:val="20"/>
          <w:szCs w:val="20"/>
        </w:rPr>
        <w:t xml:space="preserve">8.2. </w:t>
      </w:r>
      <w:r w:rsidRPr="005D4529">
        <w:rPr>
          <w:rFonts w:ascii="Arial" w:hAnsi="Arial" w:cs="Arial"/>
          <w:sz w:val="20"/>
          <w:szCs w:val="20"/>
          <w:lang w:val="lv-LV"/>
        </w:rPr>
        <w:t>Ja</w:t>
      </w:r>
      <w:r w:rsidRPr="005D4529">
        <w:rPr>
          <w:rFonts w:ascii="Arial" w:hAnsi="Arial" w:cs="Arial"/>
          <w:sz w:val="20"/>
          <w:szCs w:val="20"/>
        </w:rPr>
        <w:t xml:space="preserve"> </w:t>
      </w:r>
      <w:r w:rsidRPr="005D4529">
        <w:rPr>
          <w:rFonts w:ascii="Arial" w:hAnsi="Arial" w:cs="Arial"/>
          <w:sz w:val="20"/>
          <w:szCs w:val="20"/>
          <w:lang w:val="lv-LV"/>
        </w:rPr>
        <w:t>augstāk minētie apstākļi</w:t>
      </w:r>
      <w:r w:rsidRPr="005D4529">
        <w:rPr>
          <w:rFonts w:ascii="Arial" w:hAnsi="Arial" w:cs="Arial"/>
          <w:sz w:val="20"/>
          <w:szCs w:val="20"/>
        </w:rPr>
        <w:t xml:space="preserve"> </w:t>
      </w:r>
      <w:r w:rsidRPr="005D4529">
        <w:rPr>
          <w:rFonts w:ascii="Arial" w:hAnsi="Arial" w:cs="Arial"/>
          <w:sz w:val="20"/>
          <w:szCs w:val="20"/>
          <w:lang w:val="lv-LV"/>
        </w:rPr>
        <w:t>ilgst</w:t>
      </w:r>
      <w:r w:rsidRPr="005D4529">
        <w:rPr>
          <w:rFonts w:ascii="Arial" w:hAnsi="Arial" w:cs="Arial"/>
          <w:sz w:val="20"/>
          <w:szCs w:val="20"/>
        </w:rPr>
        <w:t xml:space="preserve"> </w:t>
      </w:r>
      <w:r w:rsidRPr="005D4529">
        <w:rPr>
          <w:rFonts w:ascii="Arial" w:hAnsi="Arial" w:cs="Arial"/>
          <w:sz w:val="20"/>
          <w:szCs w:val="20"/>
          <w:lang w:val="lv-LV"/>
        </w:rPr>
        <w:t>vairāk</w:t>
      </w:r>
      <w:r w:rsidRPr="005D4529">
        <w:rPr>
          <w:rFonts w:ascii="Arial" w:hAnsi="Arial" w:cs="Arial"/>
          <w:sz w:val="20"/>
          <w:szCs w:val="20"/>
        </w:rPr>
        <w:t xml:space="preserve"> </w:t>
      </w:r>
      <w:r w:rsidRPr="005D4529">
        <w:rPr>
          <w:rFonts w:ascii="Arial" w:hAnsi="Arial" w:cs="Arial"/>
          <w:sz w:val="20"/>
          <w:szCs w:val="20"/>
          <w:lang w:val="lv-LV"/>
        </w:rPr>
        <w:t>nekā</w:t>
      </w:r>
      <w:r w:rsidRPr="005D4529">
        <w:rPr>
          <w:rFonts w:ascii="Arial" w:hAnsi="Arial" w:cs="Arial"/>
          <w:sz w:val="20"/>
          <w:szCs w:val="20"/>
        </w:rPr>
        <w:t xml:space="preserve"> </w:t>
      </w:r>
      <w:r w:rsidRPr="005D4529">
        <w:rPr>
          <w:rFonts w:ascii="Arial" w:hAnsi="Arial" w:cs="Arial"/>
          <w:sz w:val="20"/>
          <w:szCs w:val="20"/>
          <w:lang w:val="lv-LV"/>
        </w:rPr>
        <w:t>mēnesi</w:t>
      </w:r>
      <w:r w:rsidRPr="005D4529">
        <w:rPr>
          <w:rFonts w:ascii="Arial" w:hAnsi="Arial" w:cs="Arial"/>
          <w:sz w:val="20"/>
          <w:szCs w:val="20"/>
        </w:rPr>
        <w:t xml:space="preserve">, </w:t>
      </w:r>
      <w:r w:rsidRPr="005D4529">
        <w:rPr>
          <w:rFonts w:ascii="Arial" w:hAnsi="Arial" w:cs="Arial"/>
          <w:sz w:val="20"/>
          <w:szCs w:val="20"/>
          <w:lang w:val="lv-LV"/>
        </w:rPr>
        <w:t>katrai</w:t>
      </w:r>
      <w:r w:rsidRPr="005D4529">
        <w:rPr>
          <w:rFonts w:ascii="Arial" w:hAnsi="Arial" w:cs="Arial"/>
          <w:sz w:val="20"/>
          <w:szCs w:val="20"/>
        </w:rPr>
        <w:t xml:space="preserve"> </w:t>
      </w:r>
      <w:r w:rsidRPr="005D4529">
        <w:rPr>
          <w:rFonts w:ascii="Arial" w:hAnsi="Arial" w:cs="Arial"/>
          <w:sz w:val="20"/>
          <w:szCs w:val="20"/>
          <w:lang w:val="lv-LV"/>
        </w:rPr>
        <w:t>pusei</w:t>
      </w:r>
      <w:r w:rsidRPr="005D4529">
        <w:rPr>
          <w:rFonts w:ascii="Arial" w:hAnsi="Arial" w:cs="Arial"/>
          <w:sz w:val="20"/>
          <w:szCs w:val="20"/>
        </w:rPr>
        <w:t xml:space="preserve"> </w:t>
      </w:r>
      <w:r w:rsidRPr="005D4529">
        <w:rPr>
          <w:rFonts w:ascii="Arial" w:hAnsi="Arial" w:cs="Arial"/>
          <w:sz w:val="20"/>
          <w:szCs w:val="20"/>
          <w:lang w:val="lv-LV"/>
        </w:rPr>
        <w:t>ir</w:t>
      </w:r>
      <w:r w:rsidRPr="005D4529">
        <w:rPr>
          <w:rFonts w:ascii="Arial" w:hAnsi="Arial" w:cs="Arial"/>
          <w:sz w:val="20"/>
          <w:szCs w:val="20"/>
        </w:rPr>
        <w:t xml:space="preserve"> </w:t>
      </w:r>
      <w:r w:rsidRPr="005D4529">
        <w:rPr>
          <w:rFonts w:ascii="Arial" w:hAnsi="Arial" w:cs="Arial"/>
          <w:sz w:val="20"/>
          <w:szCs w:val="20"/>
          <w:lang w:val="lv-LV"/>
        </w:rPr>
        <w:t>tiesības</w:t>
      </w:r>
      <w:r w:rsidRPr="005D4529">
        <w:rPr>
          <w:rFonts w:ascii="Arial" w:hAnsi="Arial" w:cs="Arial"/>
          <w:sz w:val="20"/>
          <w:szCs w:val="20"/>
        </w:rPr>
        <w:t xml:space="preserve"> </w:t>
      </w:r>
      <w:r w:rsidRPr="005D4529">
        <w:rPr>
          <w:rFonts w:ascii="Arial" w:hAnsi="Arial" w:cs="Arial"/>
          <w:sz w:val="20"/>
          <w:szCs w:val="20"/>
          <w:lang w:val="lv-LV"/>
        </w:rPr>
        <w:t>atteikties</w:t>
      </w:r>
      <w:r w:rsidRPr="005D4529">
        <w:rPr>
          <w:rFonts w:ascii="Arial" w:hAnsi="Arial" w:cs="Arial"/>
          <w:sz w:val="20"/>
          <w:szCs w:val="20"/>
        </w:rPr>
        <w:t xml:space="preserve"> no </w:t>
      </w:r>
      <w:r w:rsidRPr="005D4529">
        <w:rPr>
          <w:rFonts w:ascii="Arial" w:hAnsi="Arial" w:cs="Arial"/>
          <w:sz w:val="20"/>
          <w:szCs w:val="20"/>
          <w:lang w:val="lv-LV"/>
        </w:rPr>
        <w:t>tālākas</w:t>
      </w:r>
      <w:r w:rsidRPr="005D4529">
        <w:rPr>
          <w:rFonts w:ascii="Arial" w:hAnsi="Arial" w:cs="Arial"/>
          <w:sz w:val="20"/>
          <w:szCs w:val="20"/>
        </w:rPr>
        <w:t xml:space="preserve"> </w:t>
      </w:r>
      <w:r w:rsidRPr="005D4529">
        <w:rPr>
          <w:rFonts w:ascii="Arial" w:hAnsi="Arial" w:cs="Arial"/>
          <w:sz w:val="20"/>
          <w:szCs w:val="20"/>
          <w:lang w:val="lv-LV"/>
        </w:rPr>
        <w:t>līguma</w:t>
      </w:r>
      <w:r w:rsidRPr="005D4529">
        <w:rPr>
          <w:rFonts w:ascii="Arial" w:hAnsi="Arial" w:cs="Arial"/>
          <w:sz w:val="20"/>
          <w:szCs w:val="20"/>
        </w:rPr>
        <w:t xml:space="preserve"> </w:t>
      </w:r>
      <w:r w:rsidRPr="005D4529">
        <w:rPr>
          <w:rFonts w:ascii="Arial" w:hAnsi="Arial" w:cs="Arial"/>
          <w:sz w:val="20"/>
          <w:szCs w:val="20"/>
          <w:lang w:val="lv-LV"/>
        </w:rPr>
        <w:t>saistību</w:t>
      </w:r>
      <w:r w:rsidRPr="005D4529">
        <w:rPr>
          <w:rFonts w:ascii="Arial" w:hAnsi="Arial" w:cs="Arial"/>
          <w:sz w:val="20"/>
          <w:szCs w:val="20"/>
        </w:rPr>
        <w:t xml:space="preserve"> </w:t>
      </w:r>
      <w:r w:rsidRPr="005D4529">
        <w:rPr>
          <w:rFonts w:ascii="Arial" w:hAnsi="Arial" w:cs="Arial"/>
          <w:sz w:val="20"/>
          <w:szCs w:val="20"/>
          <w:lang w:val="lv-LV"/>
        </w:rPr>
        <w:t>izpildes</w:t>
      </w:r>
      <w:r w:rsidRPr="005D4529">
        <w:rPr>
          <w:rFonts w:ascii="Arial" w:hAnsi="Arial" w:cs="Arial"/>
          <w:sz w:val="20"/>
          <w:szCs w:val="20"/>
        </w:rPr>
        <w:t>.</w:t>
      </w:r>
    </w:p>
    <w:p w14:paraId="0A1A95F3" w14:textId="509C9EAE" w:rsidR="00AB047B" w:rsidRPr="005D4529" w:rsidRDefault="00AB047B" w:rsidP="00642A10">
      <w:pPr>
        <w:pStyle w:val="Standard"/>
        <w:ind w:left="426" w:right="-2" w:hanging="426"/>
        <w:jc w:val="both"/>
        <w:rPr>
          <w:rFonts w:ascii="Arial" w:hAnsi="Arial" w:cs="Arial"/>
          <w:sz w:val="20"/>
          <w:szCs w:val="20"/>
          <w:lang w:val="lv-LV"/>
        </w:rPr>
      </w:pPr>
      <w:r w:rsidRPr="005D4529">
        <w:rPr>
          <w:rFonts w:ascii="Arial" w:hAnsi="Arial" w:cs="Arial"/>
          <w:sz w:val="20"/>
          <w:szCs w:val="20"/>
        </w:rPr>
        <w:t xml:space="preserve">8.3. </w:t>
      </w:r>
      <w:r w:rsidRPr="005D4529">
        <w:rPr>
          <w:rFonts w:ascii="Arial" w:hAnsi="Arial" w:cs="Arial"/>
          <w:sz w:val="20"/>
          <w:szCs w:val="20"/>
          <w:lang w:val="lv-LV"/>
        </w:rPr>
        <w:t>Puse, kura nevar izpildīt savas līgumsaistības nepārvaramas varas apstākļu dēļ, rakstveida informē otru pusi piecu darba dienu laikā pēc nepārvaramās varas apstākļu iestāšanās, paziņojumam pievieno izziņu, ko izsniegušas kompetentas iestādes un kas satur minēto apstākļu apstiprinājumu un raksturojumu. Ja šāds paziņojums netiek nosūtīts, attiecīgā puse nevar atbrīvoties no atbildības par līgumsaistību neizpildi vai nepienācīgu izpildi nepārvaramas varas apstākļu dēļ.</w:t>
      </w:r>
    </w:p>
    <w:p w14:paraId="38F7310B" w14:textId="77777777" w:rsidR="00AB047B" w:rsidRPr="005D4529" w:rsidRDefault="00AB047B" w:rsidP="00D51171">
      <w:pPr>
        <w:pStyle w:val="Standard"/>
        <w:ind w:left="567" w:right="-241" w:hanging="567"/>
        <w:jc w:val="both"/>
        <w:rPr>
          <w:rFonts w:ascii="Arial" w:hAnsi="Arial" w:cs="Arial"/>
          <w:sz w:val="20"/>
          <w:szCs w:val="20"/>
          <w:lang w:val="lv-LV"/>
        </w:rPr>
      </w:pPr>
    </w:p>
    <w:p w14:paraId="7E213B73" w14:textId="77777777" w:rsidR="00AB047B" w:rsidRPr="005D4529" w:rsidRDefault="00AB047B" w:rsidP="00D51171">
      <w:pPr>
        <w:pStyle w:val="Standard"/>
        <w:ind w:left="567" w:right="-2" w:hanging="567"/>
        <w:rPr>
          <w:rFonts w:ascii="Arial" w:hAnsi="Arial" w:cs="Arial"/>
          <w:sz w:val="20"/>
          <w:szCs w:val="20"/>
        </w:rPr>
      </w:pPr>
      <w:r w:rsidRPr="005D4529">
        <w:rPr>
          <w:rFonts w:ascii="Arial" w:hAnsi="Arial" w:cs="Arial"/>
          <w:b/>
          <w:bCs/>
          <w:sz w:val="20"/>
          <w:szCs w:val="20"/>
          <w:lang w:val="lv-LV"/>
        </w:rPr>
        <w:t>9. Līguma darbības laiks un tā izbeigšana</w:t>
      </w:r>
    </w:p>
    <w:p w14:paraId="5BF29D6B" w14:textId="1594505E" w:rsidR="00AB047B" w:rsidRPr="005D4529" w:rsidRDefault="00AB047B" w:rsidP="00642A10">
      <w:pPr>
        <w:pStyle w:val="BodyText21"/>
        <w:tabs>
          <w:tab w:val="left" w:pos="1276"/>
          <w:tab w:val="left" w:pos="1827"/>
          <w:tab w:val="left" w:pos="2835"/>
        </w:tabs>
        <w:ind w:left="426" w:right="-2" w:hanging="426"/>
        <w:rPr>
          <w:rFonts w:ascii="Arial" w:hAnsi="Arial" w:cs="Arial"/>
          <w:sz w:val="22"/>
          <w:szCs w:val="22"/>
        </w:rPr>
      </w:pPr>
      <w:r w:rsidRPr="005D4529">
        <w:rPr>
          <w:rFonts w:ascii="Arial" w:hAnsi="Arial" w:cs="Arial"/>
          <w:sz w:val="20"/>
        </w:rPr>
        <w:t xml:space="preserve">9.1. Līgums stājas spēkā ar tā abpusējas parakstīšanas </w:t>
      </w:r>
      <w:r w:rsidR="003D75E6" w:rsidRPr="005D4529">
        <w:rPr>
          <w:rFonts w:ascii="Arial" w:hAnsi="Arial" w:cs="Arial"/>
          <w:sz w:val="20"/>
        </w:rPr>
        <w:t>dienu</w:t>
      </w:r>
      <w:r w:rsidRPr="005D4529">
        <w:rPr>
          <w:rFonts w:ascii="Arial" w:hAnsi="Arial" w:cs="Arial"/>
          <w:sz w:val="20"/>
        </w:rPr>
        <w:t xml:space="preserve"> un </w:t>
      </w:r>
      <w:r w:rsidR="003D75E6" w:rsidRPr="005D4529">
        <w:rPr>
          <w:rFonts w:ascii="Arial" w:hAnsi="Arial" w:cs="Arial"/>
          <w:sz w:val="20"/>
        </w:rPr>
        <w:t xml:space="preserve">turpinās </w:t>
      </w:r>
      <w:r w:rsidR="003D75E6" w:rsidRPr="005D4529">
        <w:rPr>
          <w:rFonts w:ascii="Arial" w:hAnsi="Arial" w:cs="Arial"/>
          <w:b/>
          <w:bCs/>
          <w:sz w:val="20"/>
        </w:rPr>
        <w:t>līdz ______.</w:t>
      </w:r>
      <w:r w:rsidRPr="005D4529">
        <w:rPr>
          <w:rFonts w:ascii="Arial" w:hAnsi="Arial" w:cs="Arial"/>
          <w:sz w:val="20"/>
        </w:rPr>
        <w:t xml:space="preserve"> </w:t>
      </w:r>
      <w:r w:rsidR="003D75E6" w:rsidRPr="005D4529">
        <w:rPr>
          <w:rFonts w:ascii="Arial" w:hAnsi="Arial" w:cs="Arial"/>
          <w:sz w:val="20"/>
        </w:rPr>
        <w:t>Attiecībā uz pušu neizpildītām saistībām, prasījumiem par zaudējumu atlīdzināšanu, līgumsoda samaksu Līgums ir spēkā līdz brīdim, kad puses būs pilnīgi un pienācīgi izpildījuši no Līguma izrietošās saistības. Pārdevējs pārdod un piegādā Tehniskajai specifikācijai (līguma 1. pielikums) atbilstošas preces.</w:t>
      </w:r>
    </w:p>
    <w:p w14:paraId="058DE86B" w14:textId="77777777" w:rsidR="00AB047B" w:rsidRPr="005D4529" w:rsidRDefault="00AB047B" w:rsidP="00642A10">
      <w:pPr>
        <w:tabs>
          <w:tab w:val="left" w:pos="1276"/>
          <w:tab w:val="left" w:pos="1827"/>
          <w:tab w:val="left" w:pos="2835"/>
        </w:tabs>
        <w:ind w:left="426" w:right="-2" w:hanging="426"/>
        <w:jc w:val="both"/>
        <w:rPr>
          <w:rFonts w:ascii="Arial" w:hAnsi="Arial" w:cs="Arial"/>
          <w:sz w:val="20"/>
          <w:szCs w:val="20"/>
          <w:lang w:val="lv-LV"/>
        </w:rPr>
      </w:pPr>
      <w:r w:rsidRPr="005D4529">
        <w:rPr>
          <w:rFonts w:ascii="Arial" w:hAnsi="Arial" w:cs="Arial"/>
          <w:sz w:val="20"/>
          <w:szCs w:val="20"/>
          <w:lang w:val="lv-LV"/>
        </w:rPr>
        <w:t>9.2. Līgumu var izbeigt, pusēm rakstveidā vienojoties.</w:t>
      </w:r>
    </w:p>
    <w:p w14:paraId="3019FC7B" w14:textId="77777777" w:rsidR="00AB047B" w:rsidRPr="005D4529" w:rsidRDefault="00AB047B" w:rsidP="00474726">
      <w:pPr>
        <w:pStyle w:val="Standard"/>
        <w:tabs>
          <w:tab w:val="left" w:pos="1276"/>
        </w:tabs>
        <w:ind w:left="567" w:right="-2" w:hanging="567"/>
        <w:jc w:val="both"/>
        <w:rPr>
          <w:rFonts w:ascii="Arial" w:hAnsi="Arial" w:cs="Arial"/>
          <w:sz w:val="20"/>
          <w:szCs w:val="20"/>
          <w:lang w:val="lv-LV"/>
        </w:rPr>
      </w:pPr>
      <w:r w:rsidRPr="005D4529">
        <w:rPr>
          <w:rFonts w:ascii="Arial" w:hAnsi="Arial" w:cs="Arial"/>
          <w:sz w:val="20"/>
          <w:szCs w:val="20"/>
          <w:lang w:val="lv-LV"/>
        </w:rPr>
        <w:t>9.3. Pircējs ir tiesīgs vienpusējā kārtā izbeigt līgumu jebkurā no sekojošiem gadījumiem:</w:t>
      </w:r>
    </w:p>
    <w:p w14:paraId="6FF7C995" w14:textId="425ABA9C" w:rsidR="00AB047B" w:rsidRPr="005D4529" w:rsidRDefault="00AB047B" w:rsidP="00474726">
      <w:pPr>
        <w:pStyle w:val="Standard"/>
        <w:tabs>
          <w:tab w:val="left" w:pos="851"/>
          <w:tab w:val="left" w:pos="1843"/>
        </w:tabs>
        <w:ind w:left="567" w:right="-2" w:hanging="425"/>
        <w:jc w:val="both"/>
        <w:rPr>
          <w:rFonts w:ascii="Arial" w:hAnsi="Arial" w:cs="Arial"/>
          <w:sz w:val="20"/>
          <w:szCs w:val="20"/>
        </w:rPr>
      </w:pPr>
      <w:r w:rsidRPr="005D4529">
        <w:rPr>
          <w:rFonts w:ascii="Arial" w:hAnsi="Arial" w:cs="Arial"/>
          <w:sz w:val="20"/>
          <w:szCs w:val="20"/>
          <w:lang w:val="lv-LV"/>
        </w:rPr>
        <w:t>9.3.1. ja pārdevējs vienpusēji paaugstina preces cenu;</w:t>
      </w:r>
    </w:p>
    <w:p w14:paraId="0FFD3D3D" w14:textId="2175E18E" w:rsidR="00AB047B" w:rsidRPr="005D4529" w:rsidRDefault="00AB047B" w:rsidP="00474726">
      <w:pPr>
        <w:pStyle w:val="Standard"/>
        <w:tabs>
          <w:tab w:val="left" w:pos="851"/>
          <w:tab w:val="left" w:pos="1843"/>
        </w:tabs>
        <w:ind w:left="567" w:right="-2" w:hanging="425"/>
        <w:jc w:val="both"/>
        <w:rPr>
          <w:rFonts w:ascii="Arial" w:hAnsi="Arial" w:cs="Arial"/>
          <w:sz w:val="20"/>
          <w:szCs w:val="20"/>
        </w:rPr>
      </w:pPr>
      <w:r w:rsidRPr="005D4529">
        <w:rPr>
          <w:rFonts w:ascii="Arial" w:hAnsi="Arial" w:cs="Arial"/>
          <w:sz w:val="20"/>
          <w:szCs w:val="20"/>
          <w:lang w:val="lv-LV"/>
        </w:rPr>
        <w:t>9.3.2. ja piegādātās preces kvalitāte neatbilst standartam, tehniskajai specifikācijai un/vai līguma noteikumiem;</w:t>
      </w:r>
    </w:p>
    <w:p w14:paraId="0122F40D" w14:textId="323CF1B8" w:rsidR="00AB047B" w:rsidRPr="005D4529" w:rsidRDefault="00AB047B" w:rsidP="00474726">
      <w:pPr>
        <w:pStyle w:val="Standard"/>
        <w:tabs>
          <w:tab w:val="left" w:pos="1843"/>
        </w:tabs>
        <w:ind w:left="567" w:right="-2" w:hanging="425"/>
        <w:jc w:val="both"/>
        <w:rPr>
          <w:rFonts w:ascii="Arial" w:hAnsi="Arial" w:cs="Arial"/>
          <w:sz w:val="20"/>
          <w:szCs w:val="20"/>
          <w:lang w:val="lv-LV"/>
        </w:rPr>
      </w:pPr>
      <w:r w:rsidRPr="005D4529">
        <w:rPr>
          <w:rFonts w:ascii="Arial" w:hAnsi="Arial" w:cs="Arial"/>
          <w:sz w:val="20"/>
          <w:szCs w:val="20"/>
          <w:lang w:val="lv-LV"/>
        </w:rPr>
        <w:t>9.3.3. ja netiek ievēroti preces piegādes termiņi un apjomi;</w:t>
      </w:r>
    </w:p>
    <w:p w14:paraId="34F9549D" w14:textId="77777777" w:rsidR="00AB047B" w:rsidRPr="005D4529" w:rsidRDefault="00AB047B" w:rsidP="00D51171">
      <w:pPr>
        <w:ind w:left="567" w:right="-2" w:hanging="425"/>
        <w:jc w:val="both"/>
        <w:rPr>
          <w:rFonts w:ascii="Arial" w:hAnsi="Arial" w:cs="Arial"/>
          <w:sz w:val="20"/>
          <w:szCs w:val="20"/>
          <w:lang w:val="lv-LV" w:eastAsia="lv-LV"/>
        </w:rPr>
      </w:pPr>
      <w:r w:rsidRPr="005D4529">
        <w:rPr>
          <w:rFonts w:ascii="Arial" w:hAnsi="Arial" w:cs="Arial"/>
          <w:sz w:val="20"/>
          <w:szCs w:val="20"/>
          <w:lang w:val="lv-LV" w:eastAsia="lv-LV"/>
        </w:rPr>
        <w:t>9.3.4. ja pārdevējs līgumā noteiktajā kārtībā un termiņā neiesniedz līguma izpildes nodrošinājumu;</w:t>
      </w:r>
    </w:p>
    <w:p w14:paraId="5C2FE639" w14:textId="0F61F210" w:rsidR="00AB047B" w:rsidRPr="005D4529" w:rsidRDefault="00AB047B" w:rsidP="00D51171">
      <w:pPr>
        <w:pStyle w:val="Standard"/>
        <w:tabs>
          <w:tab w:val="left" w:pos="851"/>
          <w:tab w:val="left" w:pos="1843"/>
        </w:tabs>
        <w:ind w:left="567" w:right="-2" w:hanging="425"/>
        <w:jc w:val="both"/>
        <w:rPr>
          <w:rFonts w:ascii="Arial" w:hAnsi="Arial" w:cs="Arial"/>
          <w:sz w:val="20"/>
          <w:szCs w:val="20"/>
          <w:lang w:val="lv-LV"/>
        </w:rPr>
      </w:pPr>
      <w:r w:rsidRPr="005D4529">
        <w:rPr>
          <w:rFonts w:ascii="Arial" w:hAnsi="Arial" w:cs="Arial"/>
          <w:sz w:val="20"/>
          <w:szCs w:val="20"/>
          <w:lang w:val="lv-LV"/>
        </w:rPr>
        <w:t>9.3.5. ja pārdevējs ir kļuvis par nodokļu parādnieku vai, ja pārdevējam ir pasludināts maksātnespējas process, apturēta/pārtraukta/izbeigta pārdevēja saimnieciskā darbība, uzsākta tiesvedība par pārdevēja bankrotu;</w:t>
      </w:r>
    </w:p>
    <w:p w14:paraId="34A00039" w14:textId="77777777" w:rsidR="00AB047B" w:rsidRPr="005D4529" w:rsidRDefault="00AB047B" w:rsidP="00D51171">
      <w:pPr>
        <w:pStyle w:val="Standard"/>
        <w:tabs>
          <w:tab w:val="left" w:pos="1843"/>
        </w:tabs>
        <w:ind w:left="567" w:right="-2" w:hanging="425"/>
        <w:jc w:val="both"/>
        <w:rPr>
          <w:rFonts w:ascii="Arial" w:hAnsi="Arial" w:cs="Arial"/>
          <w:sz w:val="20"/>
          <w:szCs w:val="20"/>
          <w:lang w:val="lv-LV"/>
        </w:rPr>
      </w:pPr>
      <w:r w:rsidRPr="005D4529">
        <w:rPr>
          <w:rFonts w:ascii="Arial" w:hAnsi="Arial" w:cs="Arial"/>
          <w:sz w:val="20"/>
          <w:szCs w:val="20"/>
          <w:lang w:val="lv-LV"/>
        </w:rPr>
        <w:t xml:space="preserve">9.3.6. </w:t>
      </w:r>
      <w:r w:rsidRPr="005D4529">
        <w:rPr>
          <w:rFonts w:ascii="Arial" w:hAnsi="Arial" w:cs="Arial"/>
          <w:sz w:val="20"/>
          <w:szCs w:val="20"/>
          <w:shd w:val="clear" w:color="auto" w:fill="FFFFFF"/>
          <w:lang w:val="lv-LV"/>
        </w:rPr>
        <w:t>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6E6FAE24" w14:textId="61BB5390" w:rsidR="001F0264" w:rsidRPr="005D4529" w:rsidRDefault="00AB047B" w:rsidP="001F0264">
      <w:pPr>
        <w:pStyle w:val="Textbodyindent"/>
        <w:ind w:left="567" w:right="-2" w:hanging="567"/>
        <w:rPr>
          <w:rFonts w:ascii="Arial" w:hAnsi="Arial" w:cs="Arial"/>
          <w:sz w:val="20"/>
          <w:szCs w:val="20"/>
          <w:lang w:val="lv-LV"/>
        </w:rPr>
      </w:pPr>
      <w:r w:rsidRPr="005D4529">
        <w:rPr>
          <w:rFonts w:ascii="Arial" w:hAnsi="Arial" w:cs="Arial"/>
          <w:sz w:val="20"/>
          <w:szCs w:val="20"/>
          <w:lang w:val="lv-LV"/>
        </w:rPr>
        <w:t>9.4. Ja līgums tiek izbeigts saskaņā ar 9.3.punkta noteikumiem, pircējs nosūta pārdevējam par to rakstisku paziņojumu līguma 10.14.punktā noteiktajā kārtībā. Līgums tiek uzskatīts par izbeigtu pircēja noteiktajā termiņā, kas nevar būt īsāks par piecām darba dienām no paziņojuma nosūtīšanas dienas, bet 9.3.5. un 9.3.6.punktā noteiktajā gadījumā līgums tiek izbeigts nekavējoties.</w:t>
      </w:r>
    </w:p>
    <w:p w14:paraId="079D5930" w14:textId="6694EED8" w:rsidR="001F0264" w:rsidRPr="005D4529" w:rsidRDefault="001F0264" w:rsidP="001F0264">
      <w:pPr>
        <w:pStyle w:val="Textbodyindent"/>
        <w:ind w:left="567" w:right="-2" w:hanging="567"/>
        <w:rPr>
          <w:rFonts w:ascii="Arial" w:hAnsi="Arial" w:cs="Arial"/>
          <w:sz w:val="20"/>
          <w:szCs w:val="20"/>
          <w:lang w:val="lv-LV"/>
        </w:rPr>
      </w:pPr>
      <w:r w:rsidRPr="005D4529">
        <w:rPr>
          <w:rFonts w:ascii="Arial" w:hAnsi="Arial" w:cs="Arial"/>
          <w:sz w:val="20"/>
          <w:szCs w:val="20"/>
          <w:lang w:val="lv-LV"/>
        </w:rPr>
        <w:t xml:space="preserve"> 9.5. Pircējam ir tiesības nekavējoties vienpusēji izbeigt līgumu, par to iepriekš rakstiski paziņojot pārdevējam, ja līgums tiek izbeigts saskaņā ar līguma 9.3.5. - 9.3.6. punktu noteikumiem.</w:t>
      </w:r>
    </w:p>
    <w:p w14:paraId="6AA4360B" w14:textId="28D0F808" w:rsidR="001F0264" w:rsidRPr="000A66D1" w:rsidRDefault="00826B7D" w:rsidP="000A66D1">
      <w:pPr>
        <w:pStyle w:val="Textbodyindent"/>
        <w:ind w:left="567" w:right="-2" w:hanging="567"/>
        <w:rPr>
          <w:rFonts w:ascii="Arial" w:hAnsi="Arial" w:cs="Arial"/>
          <w:sz w:val="20"/>
          <w:szCs w:val="20"/>
          <w:lang w:val="lv-LV"/>
        </w:rPr>
      </w:pPr>
      <w:r w:rsidRPr="005D4529">
        <w:rPr>
          <w:rFonts w:ascii="Arial" w:hAnsi="Arial" w:cs="Arial"/>
          <w:sz w:val="20"/>
          <w:szCs w:val="20"/>
          <w:lang w:val="lv-LV"/>
        </w:rPr>
        <w:t>9.6. Puses ir tiesīgas vienpusējā kārtā izbeigt līgumu, nosūtot par to paziņojumu otrai pusei uz juridisko adresi vai līgumā norādīto e-pastu (parakstītu ar drošu elektronisku parakstu) 30 (trīsdesmit) dienas pirms līguma uzteikuma spēkā stāšanās.</w:t>
      </w:r>
    </w:p>
    <w:p w14:paraId="2EF25078" w14:textId="77777777" w:rsidR="00AB047B" w:rsidRPr="00AB047B" w:rsidRDefault="00AB047B" w:rsidP="00D51171">
      <w:pPr>
        <w:pStyle w:val="Textbodyindent"/>
        <w:ind w:left="567" w:right="-2" w:hanging="567"/>
        <w:rPr>
          <w:rFonts w:ascii="Arial" w:hAnsi="Arial" w:cs="Arial"/>
          <w:lang w:val="lv-LV"/>
        </w:rPr>
      </w:pPr>
    </w:p>
    <w:p w14:paraId="2105E79C" w14:textId="77777777" w:rsidR="00AB047B" w:rsidRPr="005D4529" w:rsidRDefault="00AB047B" w:rsidP="00D51171">
      <w:pPr>
        <w:pStyle w:val="Textbodyindent"/>
        <w:ind w:left="567" w:right="-2" w:hanging="567"/>
        <w:rPr>
          <w:rFonts w:ascii="Arial" w:hAnsi="Arial" w:cs="Arial"/>
          <w:sz w:val="20"/>
          <w:szCs w:val="20"/>
          <w:lang w:val="en-US"/>
        </w:rPr>
      </w:pPr>
      <w:r w:rsidRPr="005D4529">
        <w:rPr>
          <w:rFonts w:ascii="Arial" w:hAnsi="Arial" w:cs="Arial"/>
          <w:b/>
          <w:sz w:val="20"/>
          <w:szCs w:val="20"/>
          <w:lang w:val="lv-LV"/>
        </w:rPr>
        <w:t xml:space="preserve">10. </w:t>
      </w:r>
      <w:r w:rsidRPr="005D4529">
        <w:rPr>
          <w:rFonts w:ascii="Arial" w:hAnsi="Arial" w:cs="Arial"/>
          <w:b/>
          <w:sz w:val="20"/>
          <w:szCs w:val="20"/>
          <w:lang w:val="en-US"/>
        </w:rPr>
        <w:t>Citi noteikumi</w:t>
      </w:r>
    </w:p>
    <w:p w14:paraId="7A93013E" w14:textId="69E175E7" w:rsidR="00AB047B" w:rsidRPr="005D4529" w:rsidRDefault="00AB047B" w:rsidP="00D51171">
      <w:pPr>
        <w:suppressAutoHyphens/>
        <w:autoSpaceDN w:val="0"/>
        <w:ind w:left="567" w:right="-2" w:hanging="567"/>
        <w:jc w:val="both"/>
        <w:textAlignment w:val="baseline"/>
        <w:rPr>
          <w:rFonts w:ascii="Arial" w:hAnsi="Arial" w:cs="Arial"/>
          <w:color w:val="000000"/>
          <w:kern w:val="3"/>
          <w:sz w:val="20"/>
          <w:szCs w:val="20"/>
          <w:lang w:val="lv-LV"/>
        </w:rPr>
      </w:pPr>
      <w:r w:rsidRPr="005D4529">
        <w:rPr>
          <w:rFonts w:ascii="Arial" w:hAnsi="Arial" w:cs="Arial"/>
          <w:color w:val="000000"/>
          <w:kern w:val="3"/>
          <w:sz w:val="20"/>
          <w:szCs w:val="20"/>
          <w:lang w:val="lv-LV"/>
        </w:rPr>
        <w:t>10.1. Līgums var tikt grozīts un/vai papildināts pusēm savstarpēji vienojoties. Nekādi mutiski līguma grozījumi vai papildinājumi netiek uzskatīti par līguma noteikumiem. Jebkuras izmaiņas līguma noteikumos noformējamas ar rakstisku papildus vienošanos, kas kļūst par līguma neatņemamu sastāvdaļu. Pusei, kura saņēmusi priekšlikumus par izmaiņām vai papildinājumiem līgumā, ir pienākums sniegt otrai pusei piecu darba dienu laikā rakstisku atbildi.</w:t>
      </w:r>
    </w:p>
    <w:p w14:paraId="74A3A2DA" w14:textId="3136113B" w:rsidR="00AB047B" w:rsidRPr="005D4529" w:rsidRDefault="00AB047B" w:rsidP="00D51171">
      <w:pPr>
        <w:suppressAutoHyphens/>
        <w:autoSpaceDN w:val="0"/>
        <w:ind w:left="567" w:right="-2" w:hanging="567"/>
        <w:jc w:val="both"/>
        <w:textAlignment w:val="baseline"/>
        <w:rPr>
          <w:rFonts w:ascii="Arial" w:hAnsi="Arial" w:cs="Arial"/>
          <w:sz w:val="20"/>
          <w:szCs w:val="20"/>
          <w:lang w:val="lv-LV" w:eastAsia="lv-LV"/>
        </w:rPr>
      </w:pPr>
      <w:r w:rsidRPr="005D4529">
        <w:rPr>
          <w:rFonts w:ascii="Arial" w:hAnsi="Arial" w:cs="Arial"/>
          <w:sz w:val="20"/>
          <w:szCs w:val="20"/>
          <w:lang w:val="lv-LV"/>
        </w:rPr>
        <w:t>10</w:t>
      </w:r>
      <w:r w:rsidRPr="005D4529">
        <w:rPr>
          <w:rFonts w:ascii="Arial" w:hAnsi="Arial" w:cs="Arial"/>
          <w:sz w:val="20"/>
          <w:szCs w:val="20"/>
          <w:lang w:val="lv-LV" w:eastAsia="lv-LV"/>
        </w:rPr>
        <w:t xml:space="preserve">.2. Līguma noteikumi, kā arī informācija, kas saistīta ar pušu sadarbību vai kas pārdevēja rīcībā par sabiedrību ar ierobežotu atbildību „LDZ </w:t>
      </w:r>
      <w:r w:rsidR="000A66D1" w:rsidRPr="005D4529">
        <w:rPr>
          <w:rFonts w:ascii="Arial" w:hAnsi="Arial" w:cs="Arial"/>
          <w:sz w:val="20"/>
          <w:szCs w:val="20"/>
          <w:lang w:val="lv-LV" w:eastAsia="lv-LV"/>
        </w:rPr>
        <w:t>CARGO</w:t>
      </w:r>
      <w:r w:rsidRPr="005D4529">
        <w:rPr>
          <w:rFonts w:ascii="Arial" w:hAnsi="Arial" w:cs="Arial"/>
          <w:sz w:val="20"/>
          <w:szCs w:val="20"/>
          <w:lang w:val="lv-LV" w:eastAsia="lv-LV"/>
        </w:rPr>
        <w:t>” nonākusi šī līguma izpildes rezultātā, uzskatāma par pircēja komercnoslēpumu, un tā bez iepriekšējas rakstiskas pircēja piekrišanas nav izpaužama trešajām personām šī līguma darbības laikā un pēc tam. Šis pienākums neattiecas uz informāciju, kura ir publiski pieejama un informāciju, kas atklājama attiecīgām valsts institūcijām saskaņā ar spēkā esošajiem normatīvajiem aktiem, ja tā tiek sniegta šīm institūcijām. Saņemto pircēja komercnoslēpumu saturošo informāciju pārdevējs apņemas izmantot vienīgi šī līguma ietvaros noteikto saistību izpildes nodrošināšanai, ievērojot pircēja komercintereses un šo konfidencialitātes pienākumu.</w:t>
      </w:r>
    </w:p>
    <w:p w14:paraId="44AB84CC" w14:textId="77777777" w:rsidR="00AB047B" w:rsidRPr="005D4529" w:rsidRDefault="00AB047B" w:rsidP="00D51171">
      <w:pPr>
        <w:pStyle w:val="Sarakstarindkopa"/>
        <w:ind w:left="567" w:right="-2" w:hanging="567"/>
        <w:jc w:val="both"/>
        <w:outlineLvl w:val="0"/>
        <w:rPr>
          <w:rFonts w:ascii="Arial" w:hAnsi="Arial" w:cs="Arial"/>
          <w:sz w:val="20"/>
          <w:szCs w:val="20"/>
          <w:lang w:val="lv-LV"/>
        </w:rPr>
      </w:pPr>
      <w:r w:rsidRPr="005D4529">
        <w:rPr>
          <w:rFonts w:ascii="Arial" w:hAnsi="Arial" w:cs="Arial"/>
          <w:sz w:val="20"/>
          <w:szCs w:val="20"/>
          <w:lang w:val="lv-LV"/>
        </w:rPr>
        <w:t xml:space="preserve">10.3. Pārdevējs, parakstot līgumu, apliecina, ka ir iepazinies ar koncerna </w:t>
      </w:r>
      <w:r w:rsidRPr="005D4529">
        <w:rPr>
          <w:rFonts w:ascii="Arial" w:hAnsi="Arial" w:cs="Arial"/>
          <w:color w:val="222222"/>
          <w:sz w:val="20"/>
          <w:szCs w:val="20"/>
          <w:lang w:val="lv-LV"/>
        </w:rPr>
        <w:t>„</w:t>
      </w:r>
      <w:r w:rsidRPr="005D4529">
        <w:rPr>
          <w:rFonts w:ascii="Arial" w:hAnsi="Arial" w:cs="Arial"/>
          <w:sz w:val="20"/>
          <w:szCs w:val="20"/>
          <w:lang w:val="lv-LV"/>
        </w:rPr>
        <w:t xml:space="preserve">Latvijas dzelzceļš” mājas lapā: </w:t>
      </w:r>
      <w:hyperlink r:id="rId24" w:history="1">
        <w:r w:rsidRPr="005D4529">
          <w:rPr>
            <w:rFonts w:ascii="Arial" w:hAnsi="Arial" w:cs="Arial"/>
            <w:sz w:val="20"/>
            <w:szCs w:val="20"/>
            <w:lang w:val="lv-LV"/>
          </w:rPr>
          <w:t>www.ldz.lv</w:t>
        </w:r>
      </w:hyperlink>
      <w:r w:rsidRPr="005D4529">
        <w:rPr>
          <w:rFonts w:ascii="Arial" w:hAnsi="Arial" w:cs="Arial"/>
          <w:sz w:val="20"/>
          <w:szCs w:val="20"/>
          <w:lang w:val="lv-LV"/>
        </w:rPr>
        <w:t xml:space="preserve"> publicētajiem </w:t>
      </w:r>
      <w:r w:rsidRPr="005D4529">
        <w:rPr>
          <w:rFonts w:ascii="Arial" w:hAnsi="Arial" w:cs="Arial"/>
          <w:color w:val="222222"/>
          <w:sz w:val="20"/>
          <w:szCs w:val="20"/>
          <w:lang w:val="lv-LV"/>
        </w:rPr>
        <w:t>„</w:t>
      </w:r>
      <w:r w:rsidRPr="005D4529">
        <w:rPr>
          <w:rFonts w:ascii="Arial" w:hAnsi="Arial" w:cs="Arial"/>
          <w:sz w:val="20"/>
          <w:szCs w:val="20"/>
          <w:lang w:val="lv-LV"/>
        </w:rPr>
        <w:t xml:space="preserve">Latvijas dzelzceļš” koncerna sadarbības partneru biznesa ētikas </w:t>
      </w:r>
      <w:r w:rsidRPr="005D4529">
        <w:rPr>
          <w:rFonts w:ascii="Arial" w:hAnsi="Arial" w:cs="Arial"/>
          <w:sz w:val="20"/>
          <w:szCs w:val="20"/>
          <w:lang w:val="lv-LV"/>
        </w:rPr>
        <w:lastRenderedPageBreak/>
        <w:t xml:space="preserve">pamatprincipiem (turpmāk – </w:t>
      </w:r>
      <w:r w:rsidRPr="005D4529">
        <w:rPr>
          <w:rFonts w:ascii="Arial" w:hAnsi="Arial" w:cs="Arial"/>
          <w:iCs/>
          <w:sz w:val="20"/>
          <w:szCs w:val="20"/>
          <w:lang w:val="lv-LV"/>
        </w:rPr>
        <w:t>Pamatprincipi</w:t>
      </w:r>
      <w:r w:rsidRPr="005D4529">
        <w:rPr>
          <w:rFonts w:ascii="Arial" w:hAnsi="Arial" w:cs="Arial"/>
          <w:sz w:val="20"/>
          <w:szCs w:val="20"/>
          <w:lang w:val="lv-LV"/>
        </w:rPr>
        <w:t>), atbilst tiem un apņemas arī turpmāk strikti tos ievērot pats un nodrošināt, ka tos ievēro arī tā darbinieki.</w:t>
      </w:r>
    </w:p>
    <w:p w14:paraId="03126CD7" w14:textId="77777777" w:rsidR="00AB047B" w:rsidRPr="005D4529" w:rsidRDefault="00AB047B" w:rsidP="00D51171">
      <w:pPr>
        <w:pStyle w:val="Sarakstarindkopa"/>
        <w:ind w:left="567" w:right="-2" w:hanging="567"/>
        <w:jc w:val="both"/>
        <w:outlineLvl w:val="0"/>
        <w:rPr>
          <w:rFonts w:ascii="Arial" w:hAnsi="Arial" w:cs="Arial"/>
          <w:sz w:val="20"/>
          <w:szCs w:val="20"/>
          <w:lang w:val="lv-LV"/>
        </w:rPr>
      </w:pPr>
      <w:r w:rsidRPr="005D4529">
        <w:rPr>
          <w:rFonts w:ascii="Arial" w:hAnsi="Arial" w:cs="Arial"/>
          <w:sz w:val="20"/>
          <w:szCs w:val="20"/>
          <w:lang w:val="lv-LV"/>
        </w:rPr>
        <w:t xml:space="preserve">10.4. Pārdevējam ir pienākums nekavējoties informēt pircēju, ja identificēta situācija, kad pārkāpts kāds no </w:t>
      </w:r>
      <w:r w:rsidRPr="005D4529">
        <w:rPr>
          <w:rFonts w:ascii="Arial" w:hAnsi="Arial" w:cs="Arial"/>
          <w:color w:val="222222"/>
          <w:sz w:val="20"/>
          <w:szCs w:val="20"/>
          <w:lang w:val="lv-LV"/>
        </w:rPr>
        <w:t>„</w:t>
      </w:r>
      <w:r w:rsidRPr="005D4529">
        <w:rPr>
          <w:rFonts w:ascii="Arial" w:hAnsi="Arial" w:cs="Arial"/>
          <w:sz w:val="20"/>
          <w:szCs w:val="20"/>
          <w:lang w:val="lv-LV"/>
        </w:rPr>
        <w:t xml:space="preserve">Latvijas dzelzceļš” koncerna sadarbības partneru biznesa ētikas pamatprincipiem, kā arī informēt par pasākumiem, kas tiek veikti, lai situāciju atrisinātu un novērstu tās atkārtošanos nākotnē. Gadījumā, ja šāda informācija netiek sniegta, bet pircējam kļūst zināms, ka pārdevējs ir pārkāpis kādu no </w:t>
      </w:r>
      <w:r w:rsidRPr="005D4529">
        <w:rPr>
          <w:rFonts w:ascii="Arial" w:hAnsi="Arial" w:cs="Arial"/>
          <w:color w:val="222222"/>
          <w:sz w:val="20"/>
          <w:szCs w:val="20"/>
          <w:lang w:val="lv-LV"/>
        </w:rPr>
        <w:t>„</w:t>
      </w:r>
      <w:r w:rsidRPr="005D4529">
        <w:rPr>
          <w:rFonts w:ascii="Arial" w:hAnsi="Arial" w:cs="Arial"/>
          <w:sz w:val="20"/>
          <w:szCs w:val="20"/>
          <w:lang w:val="lv-LV"/>
        </w:rPr>
        <w:t>Latvijas dzelzceļš” koncerna sadarbības partneru biznesa ētikas pamatprincipiem, tiks izvērtēta turpmākā sadarbība likumā noteiktajā kārtībā un apjomā.</w:t>
      </w:r>
    </w:p>
    <w:p w14:paraId="74E628B4" w14:textId="77777777" w:rsidR="00AB047B" w:rsidRPr="005D4529" w:rsidRDefault="00AB047B" w:rsidP="00D51171">
      <w:pPr>
        <w:suppressAutoHyphens/>
        <w:autoSpaceDN w:val="0"/>
        <w:ind w:left="567" w:right="-2" w:hanging="567"/>
        <w:jc w:val="both"/>
        <w:textAlignment w:val="baseline"/>
        <w:rPr>
          <w:rFonts w:ascii="Arial" w:hAnsi="Arial" w:cs="Arial"/>
          <w:sz w:val="20"/>
          <w:szCs w:val="20"/>
          <w:lang w:val="lv-LV" w:eastAsia="lv-LV"/>
        </w:rPr>
      </w:pPr>
      <w:r w:rsidRPr="005D4529">
        <w:rPr>
          <w:rFonts w:ascii="Arial" w:hAnsi="Arial" w:cs="Arial"/>
          <w:sz w:val="20"/>
          <w:szCs w:val="20"/>
          <w:lang w:val="lv-LV" w:eastAsia="lv-LV"/>
        </w:rPr>
        <w:t xml:space="preserve">10.5. Ja pārdevēja rīcībā līguma izpildes ietvaros nonāk informācija vai rodas pamatotas aizdomas, ka </w:t>
      </w:r>
      <w:r w:rsidRPr="005D4529">
        <w:rPr>
          <w:rFonts w:ascii="Arial" w:hAnsi="Arial" w:cs="Arial"/>
          <w:color w:val="222222"/>
          <w:sz w:val="20"/>
          <w:szCs w:val="20"/>
          <w:lang w:val="lv-LV"/>
        </w:rPr>
        <w:t>„</w:t>
      </w:r>
      <w:r w:rsidRPr="005D4529">
        <w:rPr>
          <w:rFonts w:ascii="Arial" w:hAnsi="Arial" w:cs="Arial"/>
          <w:sz w:val="20"/>
          <w:szCs w:val="20"/>
          <w:lang w:val="lv-LV" w:eastAsia="lv-LV"/>
        </w:rPr>
        <w:t xml:space="preserve">Latvijas dzelzceļš” koncerna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pircēja vai jebkādu citu personu interesēs, pārdevējam ir pienākums par to nekavējoties informēt </w:t>
      </w:r>
      <w:r w:rsidRPr="005D4529">
        <w:rPr>
          <w:rFonts w:ascii="Arial" w:hAnsi="Arial" w:cs="Arial"/>
          <w:color w:val="222222"/>
          <w:sz w:val="20"/>
          <w:szCs w:val="20"/>
          <w:lang w:val="lv-LV"/>
        </w:rPr>
        <w:t>„</w:t>
      </w:r>
      <w:r w:rsidRPr="005D4529">
        <w:rPr>
          <w:rFonts w:ascii="Arial" w:hAnsi="Arial" w:cs="Arial"/>
          <w:sz w:val="20"/>
          <w:szCs w:val="20"/>
          <w:lang w:val="lv-LV" w:eastAsia="lv-LV"/>
        </w:rPr>
        <w:t xml:space="preserve">Latvijas dzelzceļš” koncerna valdošā uzņēmuma (VAS </w:t>
      </w:r>
      <w:r w:rsidRPr="005D4529">
        <w:rPr>
          <w:rFonts w:ascii="Arial" w:hAnsi="Arial" w:cs="Arial"/>
          <w:color w:val="222222"/>
          <w:sz w:val="20"/>
          <w:szCs w:val="20"/>
          <w:lang w:val="lv-LV"/>
        </w:rPr>
        <w:t>„</w:t>
      </w:r>
      <w:r w:rsidRPr="005D4529">
        <w:rPr>
          <w:rFonts w:ascii="Arial" w:hAnsi="Arial" w:cs="Arial"/>
          <w:sz w:val="20"/>
          <w:szCs w:val="20"/>
          <w:lang w:val="lv-LV" w:eastAsia="lv-LV"/>
        </w:rPr>
        <w:t xml:space="preserve">Latvijas dzelzceļš”) Drošības direkciju, izmantojot ziņošanas iespējas koncerna mājas lapā: </w:t>
      </w:r>
      <w:r w:rsidRPr="005D4529">
        <w:rPr>
          <w:rFonts w:ascii="Arial" w:hAnsi="Arial" w:cs="Arial"/>
          <w:i/>
          <w:iCs/>
          <w:sz w:val="20"/>
          <w:szCs w:val="20"/>
          <w:lang w:val="lv-LV" w:eastAsia="lv-LV"/>
        </w:rPr>
        <w:t>www.ldz.lv</w:t>
      </w:r>
      <w:r w:rsidRPr="005D4529">
        <w:rPr>
          <w:rFonts w:ascii="Arial" w:hAnsi="Arial" w:cs="Arial"/>
          <w:sz w:val="20"/>
          <w:szCs w:val="20"/>
          <w:lang w:val="lv-LV" w:eastAsia="lv-LV"/>
        </w:rPr>
        <w:t>. Paziņojumā jābūt iekļautai informācijai, faktiem vai materiāliem, kas ticami norāda uz minētajām darbībām vai sniedz pamatotu iemeslu aizdomām par šādām darbībām. Pircējs garantē, ka informācija tiks vispusīgi un objektīvi izvērtēta un pret ziņotāju, kā arī viņa pārstāvēto uzņēmumu un citiem tā darbiniekiem netiks vērstas nepamatotas negatīvas sekas vai darbības.</w:t>
      </w:r>
    </w:p>
    <w:p w14:paraId="3CB46EDD" w14:textId="77777777" w:rsidR="00AB047B" w:rsidRPr="005D4529" w:rsidRDefault="00AB047B" w:rsidP="00D51171">
      <w:pPr>
        <w:suppressAutoHyphens/>
        <w:autoSpaceDN w:val="0"/>
        <w:ind w:left="567" w:right="-2" w:hanging="567"/>
        <w:jc w:val="both"/>
        <w:textAlignment w:val="baseline"/>
        <w:rPr>
          <w:rFonts w:ascii="Arial" w:hAnsi="Arial" w:cs="Arial"/>
          <w:sz w:val="20"/>
          <w:szCs w:val="20"/>
          <w:lang w:val="lv-LV"/>
        </w:rPr>
      </w:pPr>
      <w:r w:rsidRPr="005D4529">
        <w:rPr>
          <w:rFonts w:ascii="Arial" w:hAnsi="Arial" w:cs="Arial"/>
          <w:sz w:val="20"/>
          <w:szCs w:val="20"/>
          <w:lang w:val="lv-LV" w:eastAsia="lv-LV"/>
        </w:rPr>
        <w:t xml:space="preserve">10.6. </w:t>
      </w:r>
      <w:r w:rsidRPr="005D4529">
        <w:rPr>
          <w:rFonts w:ascii="Arial" w:hAnsi="Arial" w:cs="Arial"/>
          <w:sz w:val="20"/>
          <w:szCs w:val="20"/>
          <w:lang w:val="lv-LV"/>
        </w:rPr>
        <w:t>Puses apliecina, ka tās ir informētas, ka vienas puses iesniegtos personas datus, ja tas nepieciešams līguma izpildei un pakalpojuma izpildei drīkst apstrādāt tikai saskaņā ar līguma priekšmetu, līgumā noteiktajā apjomā, uz līguma darbības termiņu un tikai saskaņā ar spēkā esošo tiesību aktu prasībām.</w:t>
      </w:r>
    </w:p>
    <w:p w14:paraId="710DED39" w14:textId="3B9EB35D" w:rsidR="00AB047B" w:rsidRPr="005D4529" w:rsidRDefault="00AB047B" w:rsidP="00D51171">
      <w:pPr>
        <w:suppressAutoHyphens/>
        <w:autoSpaceDN w:val="0"/>
        <w:ind w:left="567" w:right="-2" w:hanging="567"/>
        <w:jc w:val="both"/>
        <w:textAlignment w:val="baseline"/>
        <w:rPr>
          <w:rFonts w:ascii="Arial" w:hAnsi="Arial" w:cs="Arial"/>
          <w:sz w:val="20"/>
          <w:szCs w:val="20"/>
          <w:lang w:val="lv-LV"/>
        </w:rPr>
      </w:pPr>
      <w:r w:rsidRPr="005D4529">
        <w:rPr>
          <w:rFonts w:ascii="Arial" w:hAnsi="Arial" w:cs="Arial"/>
          <w:sz w:val="20"/>
          <w:szCs w:val="20"/>
          <w:lang w:val="lv-LV" w:eastAsia="lv-LV"/>
        </w:rPr>
        <w:t xml:space="preserve">10.7. </w:t>
      </w:r>
      <w:r w:rsidRPr="005D4529">
        <w:rPr>
          <w:rFonts w:ascii="Arial" w:hAnsi="Arial" w:cs="Arial"/>
          <w:sz w:val="20"/>
          <w:szCs w:val="20"/>
          <w:lang w:val="lv-LV"/>
        </w:rPr>
        <w:t>Puses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3E5294D9" w14:textId="77777777" w:rsidR="00AB047B" w:rsidRPr="005D4529" w:rsidRDefault="00AB047B" w:rsidP="00D51171">
      <w:pPr>
        <w:suppressAutoHyphens/>
        <w:autoSpaceDN w:val="0"/>
        <w:ind w:left="567" w:right="-2" w:hanging="567"/>
        <w:jc w:val="both"/>
        <w:textAlignment w:val="baseline"/>
        <w:rPr>
          <w:rFonts w:ascii="Arial" w:hAnsi="Arial" w:cs="Arial"/>
          <w:sz w:val="20"/>
          <w:szCs w:val="20"/>
          <w:lang w:val="lv-LV"/>
        </w:rPr>
      </w:pPr>
      <w:r w:rsidRPr="005D4529">
        <w:rPr>
          <w:rFonts w:ascii="Arial" w:hAnsi="Arial" w:cs="Arial"/>
          <w:sz w:val="20"/>
          <w:szCs w:val="20"/>
          <w:lang w:val="lv-LV" w:eastAsia="lv-LV"/>
        </w:rPr>
        <w:t xml:space="preserve">10.8. </w:t>
      </w:r>
      <w:r w:rsidRPr="005D4529">
        <w:rPr>
          <w:rFonts w:ascii="Arial" w:hAnsi="Arial" w:cs="Arial"/>
          <w:sz w:val="20"/>
          <w:szCs w:val="20"/>
          <w:lang w:val="lv-LV"/>
        </w:rPr>
        <w:t>Puses apņemas nodrošināt spēkā esošajiem tiesību aktiem atbilstošu aizsardzības līmeni otras puses iesniegtajiem personas datiem. 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01252D77" w14:textId="77777777" w:rsidR="00AB047B" w:rsidRPr="005D4529" w:rsidRDefault="00AB047B" w:rsidP="00D51171">
      <w:pPr>
        <w:suppressAutoHyphens/>
        <w:autoSpaceDN w:val="0"/>
        <w:ind w:left="567" w:right="-2" w:hanging="567"/>
        <w:jc w:val="both"/>
        <w:textAlignment w:val="baseline"/>
        <w:rPr>
          <w:rFonts w:ascii="Arial" w:hAnsi="Arial" w:cs="Arial"/>
          <w:sz w:val="20"/>
          <w:szCs w:val="20"/>
          <w:lang w:val="lv-LV"/>
        </w:rPr>
      </w:pPr>
      <w:r w:rsidRPr="005D4529">
        <w:rPr>
          <w:rFonts w:ascii="Arial" w:hAnsi="Arial" w:cs="Arial"/>
          <w:sz w:val="20"/>
          <w:szCs w:val="20"/>
          <w:lang w:val="lv-LV" w:eastAsia="lv-LV"/>
        </w:rPr>
        <w:t xml:space="preserve">10.9. </w:t>
      </w:r>
      <w:r w:rsidRPr="005D4529">
        <w:rPr>
          <w:rFonts w:ascii="Arial" w:hAnsi="Arial" w:cs="Arial"/>
          <w:sz w:val="20"/>
          <w:szCs w:val="20"/>
          <w:lang w:val="lv-LV"/>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0A4DDF89" w14:textId="77777777" w:rsidR="00AB047B" w:rsidRPr="005D4529" w:rsidRDefault="00AB047B" w:rsidP="00D51171">
      <w:pPr>
        <w:suppressAutoHyphens/>
        <w:autoSpaceDN w:val="0"/>
        <w:ind w:left="567" w:right="-2" w:hanging="567"/>
        <w:jc w:val="both"/>
        <w:textAlignment w:val="baseline"/>
        <w:rPr>
          <w:rFonts w:ascii="Arial" w:hAnsi="Arial" w:cs="Arial"/>
          <w:iCs/>
          <w:sz w:val="20"/>
          <w:szCs w:val="20"/>
          <w:lang w:val="lv-LV"/>
        </w:rPr>
      </w:pPr>
      <w:r w:rsidRPr="005D4529">
        <w:rPr>
          <w:rFonts w:ascii="Arial" w:hAnsi="Arial" w:cs="Arial"/>
          <w:sz w:val="20"/>
          <w:szCs w:val="20"/>
          <w:lang w:val="lv-LV" w:eastAsia="lv-LV"/>
        </w:rPr>
        <w:t xml:space="preserve">10.10. </w:t>
      </w:r>
      <w:r w:rsidRPr="005D4529">
        <w:rPr>
          <w:rFonts w:ascii="Arial" w:hAnsi="Arial" w:cs="Arial"/>
          <w:sz w:val="20"/>
          <w:szCs w:val="20"/>
          <w:lang w:val="lv-LV"/>
        </w:rPr>
        <w:t>Puses apņemas iznīcināt otras puses iesniegtos personas datus, tiklīdz izbeidzas nepieciešamība tos apstrādāt</w:t>
      </w:r>
      <w:r w:rsidRPr="005D4529">
        <w:rPr>
          <w:rFonts w:ascii="Arial" w:hAnsi="Arial" w:cs="Arial"/>
          <w:iCs/>
          <w:sz w:val="20"/>
          <w:szCs w:val="20"/>
          <w:lang w:val="lv-LV"/>
        </w:rPr>
        <w:t>.</w:t>
      </w:r>
    </w:p>
    <w:p w14:paraId="6885522D" w14:textId="77777777" w:rsidR="00AB047B" w:rsidRPr="005D4529" w:rsidRDefault="00AB047B" w:rsidP="00D51171">
      <w:pPr>
        <w:ind w:left="567" w:right="-2" w:hanging="567"/>
        <w:jc w:val="both"/>
        <w:rPr>
          <w:rFonts w:ascii="Arial" w:hAnsi="Arial" w:cs="Arial"/>
          <w:color w:val="000000"/>
          <w:kern w:val="3"/>
          <w:sz w:val="20"/>
          <w:szCs w:val="20"/>
          <w:lang w:val="lv-LV"/>
        </w:rPr>
      </w:pPr>
      <w:r w:rsidRPr="005D4529">
        <w:rPr>
          <w:rFonts w:ascii="Arial" w:hAnsi="Arial" w:cs="Arial"/>
          <w:sz w:val="20"/>
          <w:szCs w:val="20"/>
          <w:lang w:val="lv-LV" w:eastAsia="lv-LV"/>
        </w:rPr>
        <w:t xml:space="preserve">10.11. </w:t>
      </w:r>
      <w:r w:rsidRPr="005D4529">
        <w:rPr>
          <w:rFonts w:ascii="Arial" w:hAnsi="Arial" w:cs="Arial"/>
          <w:color w:val="000000"/>
          <w:kern w:val="3"/>
          <w:sz w:val="20"/>
          <w:szCs w:val="20"/>
          <w:lang w:val="lv-LV"/>
        </w:rPr>
        <w:t>Līguma punktu virsraksti ir lietoti vienīgi atsauksmju ērtībai un nevar tikt izmantoti līguma noteikumu interpretācijai.</w:t>
      </w:r>
    </w:p>
    <w:p w14:paraId="5DAE71A8" w14:textId="77777777" w:rsidR="00AB047B" w:rsidRPr="005D4529" w:rsidRDefault="00AB047B" w:rsidP="00D51171">
      <w:pPr>
        <w:ind w:left="567" w:right="-2" w:hanging="567"/>
        <w:jc w:val="both"/>
        <w:rPr>
          <w:rFonts w:ascii="Arial" w:hAnsi="Arial" w:cs="Arial"/>
          <w:color w:val="000000"/>
          <w:kern w:val="3"/>
          <w:sz w:val="20"/>
          <w:szCs w:val="20"/>
          <w:lang w:val="lv-LV"/>
        </w:rPr>
      </w:pPr>
      <w:r w:rsidRPr="005D4529">
        <w:rPr>
          <w:rFonts w:ascii="Arial" w:hAnsi="Arial" w:cs="Arial"/>
          <w:sz w:val="20"/>
          <w:szCs w:val="20"/>
          <w:lang w:val="lv-LV" w:eastAsia="lv-LV"/>
        </w:rPr>
        <w:t>10.12</w:t>
      </w:r>
      <w:r w:rsidRPr="005D4529">
        <w:rPr>
          <w:rFonts w:ascii="Arial" w:hAnsi="Arial" w:cs="Arial"/>
          <w:color w:val="000000"/>
          <w:kern w:val="3"/>
          <w:sz w:val="20"/>
          <w:szCs w:val="20"/>
          <w:lang w:val="lv-LV"/>
        </w:rPr>
        <w:t>. Gadījumā, ja kāds no līguma noteikumiem ir pretrunā vai nonāks pretrunā ar likumu, puses izpildīs tikai tos līguma noteikumus, kas atbilst likumam, bet likumam pretrunā esošo līguma noteikumu pēc iespējas aizvietos ar analogu, likumam atbilstošu noteikumu.</w:t>
      </w:r>
    </w:p>
    <w:p w14:paraId="084B325F" w14:textId="77777777" w:rsidR="00AB047B" w:rsidRPr="005D4529" w:rsidRDefault="00AB047B" w:rsidP="00D51171">
      <w:pPr>
        <w:ind w:left="567" w:right="-2" w:hanging="567"/>
        <w:jc w:val="both"/>
        <w:rPr>
          <w:rFonts w:ascii="Arial" w:hAnsi="Arial" w:cs="Arial"/>
          <w:sz w:val="20"/>
          <w:szCs w:val="20"/>
          <w:lang w:val="lv-LV" w:eastAsia="lv-LV"/>
        </w:rPr>
      </w:pPr>
      <w:r w:rsidRPr="005D4529">
        <w:rPr>
          <w:rFonts w:ascii="Arial" w:hAnsi="Arial" w:cs="Arial"/>
          <w:color w:val="000000"/>
          <w:kern w:val="3"/>
          <w:sz w:val="20"/>
          <w:szCs w:val="20"/>
          <w:lang w:val="lv-LV"/>
        </w:rPr>
        <w:t xml:space="preserve">10.13. </w:t>
      </w:r>
      <w:bookmarkStart w:id="15" w:name="_Hlk509907668"/>
      <w:r w:rsidRPr="005D4529">
        <w:rPr>
          <w:rFonts w:ascii="Arial" w:hAnsi="Arial" w:cs="Arial"/>
          <w:color w:val="000000"/>
          <w:kern w:val="3"/>
          <w:sz w:val="20"/>
          <w:szCs w:val="20"/>
          <w:lang w:val="lv-LV"/>
        </w:rPr>
        <w:t>Par izmaiņām rekvizītos puses nekavējoties rakstiski informēs viena otru ar vēstuli, kuru parakstījusi attiecīgās puses persona ar pārstāvības tiesībām (paraksta tiesīgā persona) uzņēmumā.</w:t>
      </w:r>
    </w:p>
    <w:bookmarkEnd w:id="15"/>
    <w:p w14:paraId="47D80F0C" w14:textId="55762A81" w:rsidR="00AB047B" w:rsidRPr="005D4529" w:rsidRDefault="00AB047B" w:rsidP="00D51171">
      <w:pPr>
        <w:pStyle w:val="Standard"/>
        <w:ind w:left="567" w:right="-2" w:hanging="567"/>
        <w:jc w:val="both"/>
        <w:rPr>
          <w:rFonts w:ascii="Arial" w:hAnsi="Arial" w:cs="Arial"/>
          <w:sz w:val="20"/>
          <w:szCs w:val="20"/>
          <w:lang w:val="lv-LV"/>
        </w:rPr>
      </w:pPr>
      <w:r w:rsidRPr="005D4529">
        <w:rPr>
          <w:rFonts w:ascii="Arial" w:hAnsi="Arial" w:cs="Arial"/>
          <w:sz w:val="20"/>
          <w:szCs w:val="20"/>
          <w:lang w:val="lv-LV"/>
        </w:rPr>
        <w:t xml:space="preserve">10.14. </w:t>
      </w:r>
      <w:r w:rsidRPr="005D4529">
        <w:rPr>
          <w:rFonts w:ascii="Arial" w:hAnsi="Arial" w:cs="Arial"/>
          <w:bCs/>
          <w:sz w:val="20"/>
          <w:szCs w:val="20"/>
          <w:lang w:val="lv-LV"/>
        </w:rPr>
        <w:t>Puses vienojas, ka jebkurš paziņojums, pieprasījums vai cita informācija un komunikācija, kas sniedzama vai pieprasāma vai atļauta saskaņā ar šo līgumu, iesniedzami rakstveidā un tiks uzskatīti par iesniegtiem, ja tie</w:t>
      </w:r>
      <w:r w:rsidR="00067E90" w:rsidRPr="005D4529">
        <w:rPr>
          <w:rFonts w:ascii="Arial" w:hAnsi="Arial" w:cs="Arial"/>
          <w:bCs/>
          <w:sz w:val="20"/>
          <w:szCs w:val="20"/>
          <w:lang w:val="lv-LV"/>
        </w:rPr>
        <w:t xml:space="preserve"> ir</w:t>
      </w:r>
      <w:r w:rsidRPr="005D4529">
        <w:rPr>
          <w:rFonts w:ascii="Arial" w:hAnsi="Arial" w:cs="Arial"/>
          <w:bCs/>
          <w:sz w:val="20"/>
          <w:szCs w:val="20"/>
          <w:lang w:val="lv-LV"/>
        </w:rPr>
        <w:t>:</w:t>
      </w:r>
    </w:p>
    <w:p w14:paraId="46C62377" w14:textId="0ACF0B5B" w:rsidR="00AB047B" w:rsidRPr="005D4529" w:rsidRDefault="00AB047B" w:rsidP="00D51171">
      <w:pPr>
        <w:pStyle w:val="Standard"/>
        <w:ind w:left="567" w:right="-2" w:hanging="567"/>
        <w:jc w:val="both"/>
        <w:rPr>
          <w:rFonts w:ascii="Arial" w:hAnsi="Arial" w:cs="Arial"/>
          <w:sz w:val="20"/>
          <w:szCs w:val="20"/>
          <w:lang w:val="lv-LV"/>
        </w:rPr>
      </w:pPr>
      <w:r w:rsidRPr="005D4529">
        <w:rPr>
          <w:rFonts w:ascii="Arial" w:hAnsi="Arial" w:cs="Arial"/>
          <w:bCs/>
          <w:sz w:val="20"/>
          <w:szCs w:val="20"/>
          <w:lang w:val="lv-LV"/>
        </w:rPr>
        <w:t>10.14.1.</w:t>
      </w:r>
      <w:r w:rsidR="00067E90" w:rsidRPr="005D4529">
        <w:rPr>
          <w:rFonts w:ascii="Arial" w:hAnsi="Arial" w:cs="Arial"/>
          <w:bCs/>
          <w:sz w:val="20"/>
          <w:szCs w:val="20"/>
          <w:lang w:val="lv-LV"/>
        </w:rPr>
        <w:t xml:space="preserve"> </w:t>
      </w:r>
      <w:r w:rsidRPr="005D4529">
        <w:rPr>
          <w:rFonts w:ascii="Arial" w:hAnsi="Arial" w:cs="Arial"/>
          <w:bCs/>
          <w:sz w:val="20"/>
          <w:szCs w:val="20"/>
          <w:lang w:val="lv-LV"/>
        </w:rPr>
        <w:t xml:space="preserve">iesniegti personīgi vai tos ir piegādājis kurjers vai piegādes pakalpojumu sniedzējs – faktiskās piegādes dienā, ko apliecina otras puses apstiprinājums par dokumenta saņemšanu; </w:t>
      </w:r>
    </w:p>
    <w:p w14:paraId="3A4B597B" w14:textId="6CE80725" w:rsidR="00AB047B" w:rsidRPr="005D4529" w:rsidRDefault="00AB047B" w:rsidP="00D51171">
      <w:pPr>
        <w:pStyle w:val="Standard"/>
        <w:ind w:left="567" w:right="-2" w:hanging="567"/>
        <w:jc w:val="both"/>
        <w:rPr>
          <w:rFonts w:ascii="Arial" w:hAnsi="Arial" w:cs="Arial"/>
          <w:sz w:val="20"/>
          <w:szCs w:val="20"/>
          <w:lang w:val="lv-LV"/>
        </w:rPr>
      </w:pPr>
      <w:r w:rsidRPr="005D4529">
        <w:rPr>
          <w:rFonts w:ascii="Arial" w:hAnsi="Arial" w:cs="Arial"/>
          <w:bCs/>
          <w:sz w:val="20"/>
          <w:szCs w:val="20"/>
          <w:lang w:val="lv-LV"/>
        </w:rPr>
        <w:t>10.14.2. nosūtīti ar ierakstītu sūtījumu uz otras puses</w:t>
      </w:r>
      <w:r w:rsidR="00067E90" w:rsidRPr="005D4529">
        <w:rPr>
          <w:rFonts w:ascii="Arial" w:hAnsi="Arial" w:cs="Arial"/>
          <w:bCs/>
          <w:sz w:val="20"/>
          <w:szCs w:val="20"/>
          <w:lang w:val="lv-LV"/>
        </w:rPr>
        <w:t xml:space="preserve"> </w:t>
      </w:r>
      <w:r w:rsidRPr="005D4529">
        <w:rPr>
          <w:rFonts w:ascii="Arial" w:hAnsi="Arial" w:cs="Arial"/>
          <w:bCs/>
          <w:sz w:val="20"/>
          <w:szCs w:val="20"/>
          <w:lang w:val="lv-LV"/>
        </w:rPr>
        <w:t>adresi</w:t>
      </w:r>
      <w:r w:rsidR="00303477" w:rsidRPr="005D4529">
        <w:rPr>
          <w:rFonts w:ascii="Arial" w:hAnsi="Arial" w:cs="Arial"/>
          <w:bCs/>
          <w:sz w:val="20"/>
          <w:szCs w:val="20"/>
          <w:lang w:val="lv-LV"/>
        </w:rPr>
        <w:t>, kas norādīta līguma rekvizītos</w:t>
      </w:r>
      <w:r w:rsidR="00067E90" w:rsidRPr="005D4529">
        <w:rPr>
          <w:rFonts w:ascii="Arial" w:hAnsi="Arial" w:cs="Arial"/>
          <w:bCs/>
          <w:sz w:val="20"/>
          <w:szCs w:val="20"/>
          <w:lang w:val="lv-LV"/>
        </w:rPr>
        <w:t xml:space="preserve"> </w:t>
      </w:r>
      <w:r w:rsidRPr="005D4529">
        <w:rPr>
          <w:rFonts w:ascii="Arial" w:hAnsi="Arial" w:cs="Arial"/>
          <w:bCs/>
          <w:sz w:val="20"/>
          <w:szCs w:val="20"/>
          <w:lang w:val="lv-LV"/>
        </w:rPr>
        <w:t xml:space="preserve">– septītajā dienā pēc pasta iestādes zīmogā norādītā datuma par ierakstīta sūtījuma pieņemšanu nosūtīšanai; </w:t>
      </w:r>
      <w:r w:rsidR="00303477" w:rsidRPr="005D4529">
        <w:rPr>
          <w:rFonts w:ascii="Arial" w:hAnsi="Arial" w:cs="Arial"/>
          <w:bCs/>
          <w:sz w:val="20"/>
          <w:szCs w:val="20"/>
          <w:lang w:val="lv-LV"/>
        </w:rPr>
        <w:t xml:space="preserve"> vai</w:t>
      </w:r>
    </w:p>
    <w:p w14:paraId="77B4A7EF" w14:textId="30765257" w:rsidR="00AB047B" w:rsidRPr="005D4529" w:rsidRDefault="00AB047B" w:rsidP="00D51171">
      <w:pPr>
        <w:pStyle w:val="Standard"/>
        <w:ind w:left="567" w:right="-2" w:hanging="567"/>
        <w:jc w:val="both"/>
        <w:rPr>
          <w:rFonts w:ascii="Arial" w:hAnsi="Arial" w:cs="Arial"/>
          <w:sz w:val="20"/>
          <w:szCs w:val="20"/>
          <w:lang w:val="lv-LV"/>
        </w:rPr>
      </w:pPr>
      <w:r w:rsidRPr="005D4529">
        <w:rPr>
          <w:rFonts w:ascii="Arial" w:hAnsi="Arial" w:cs="Arial"/>
          <w:bCs/>
          <w:sz w:val="20"/>
          <w:szCs w:val="20"/>
          <w:lang w:val="lv-LV"/>
        </w:rPr>
        <w:t>10.14.3. ja nosūtīti uz otras puses e-pasta adresi</w:t>
      </w:r>
      <w:r w:rsidR="00303477" w:rsidRPr="005D4529">
        <w:rPr>
          <w:rFonts w:ascii="Arial" w:hAnsi="Arial" w:cs="Arial"/>
          <w:bCs/>
          <w:sz w:val="20"/>
          <w:szCs w:val="20"/>
          <w:lang w:val="lv-LV"/>
        </w:rPr>
        <w:t>, kas norādīta līguma rekvizītos</w:t>
      </w:r>
      <w:r w:rsidRPr="005D4529">
        <w:rPr>
          <w:rFonts w:ascii="Arial" w:hAnsi="Arial" w:cs="Arial"/>
          <w:bCs/>
          <w:sz w:val="20"/>
          <w:szCs w:val="20"/>
          <w:lang w:val="lv-LV"/>
        </w:rPr>
        <w:t xml:space="preserve"> – otrajā darba dienā pēc tā nosūtīšanas.</w:t>
      </w:r>
    </w:p>
    <w:p w14:paraId="689B7D60" w14:textId="77777777" w:rsidR="00AB047B" w:rsidRPr="005D4529" w:rsidRDefault="00AB047B" w:rsidP="00D51171">
      <w:pPr>
        <w:ind w:left="567" w:right="-2" w:hanging="567"/>
        <w:jc w:val="both"/>
        <w:rPr>
          <w:rFonts w:ascii="Arial" w:hAnsi="Arial" w:cs="Arial"/>
          <w:sz w:val="20"/>
          <w:szCs w:val="20"/>
          <w:lang w:val="lv-LV" w:eastAsia="lv-LV"/>
        </w:rPr>
      </w:pPr>
      <w:r w:rsidRPr="005D4529">
        <w:rPr>
          <w:rFonts w:ascii="Arial" w:hAnsi="Arial" w:cs="Arial"/>
          <w:sz w:val="20"/>
          <w:szCs w:val="20"/>
          <w:lang w:val="lv-LV" w:eastAsia="lv-LV"/>
        </w:rPr>
        <w:t>10.15. Līguma 10.14.punktā minētos gadījumos, ja dokumenti ir iesniegti saskaņā ar iepriekš minēto dienā, kas nav darba diena vai pēc parastā darba laika, ir uzskatāmi par saņemtiem nākošajā darba dienā.</w:t>
      </w:r>
    </w:p>
    <w:p w14:paraId="3025A7F7" w14:textId="77777777" w:rsidR="00AB047B" w:rsidRPr="005D4529" w:rsidRDefault="00AB047B" w:rsidP="00D51171">
      <w:pPr>
        <w:ind w:left="567" w:right="-2" w:hanging="567"/>
        <w:jc w:val="both"/>
        <w:rPr>
          <w:rFonts w:ascii="Arial" w:hAnsi="Arial" w:cs="Arial"/>
          <w:sz w:val="20"/>
          <w:szCs w:val="20"/>
          <w:lang w:val="lv-LV" w:eastAsia="lv-LV"/>
        </w:rPr>
      </w:pPr>
      <w:r w:rsidRPr="005D4529">
        <w:rPr>
          <w:rFonts w:ascii="Arial" w:hAnsi="Arial" w:cs="Arial"/>
          <w:sz w:val="20"/>
          <w:szCs w:val="20"/>
          <w:lang w:val="lv-LV" w:eastAsia="lv-LV"/>
        </w:rPr>
        <w:t>10.16. Jebkuri grozījumi līgumā vai papildinājumi pie līguma būs spēkā tikai tad, kad tie tiks izteikti rakstveidā un abpusēji parakstīti.</w:t>
      </w:r>
    </w:p>
    <w:p w14:paraId="2FA96B46" w14:textId="55AB3E3F" w:rsidR="00AB047B" w:rsidRPr="005D4529" w:rsidRDefault="00AB047B" w:rsidP="00D51171">
      <w:pPr>
        <w:tabs>
          <w:tab w:val="left" w:pos="567"/>
        </w:tabs>
        <w:ind w:left="567" w:right="-2" w:hanging="567"/>
        <w:jc w:val="both"/>
        <w:rPr>
          <w:rFonts w:ascii="Arial" w:hAnsi="Arial" w:cs="Arial"/>
          <w:b/>
          <w:sz w:val="20"/>
          <w:szCs w:val="20"/>
          <w:lang w:val="lv-LV"/>
        </w:rPr>
      </w:pPr>
      <w:r w:rsidRPr="005D4529">
        <w:rPr>
          <w:rFonts w:ascii="Arial" w:hAnsi="Arial" w:cs="Arial"/>
          <w:sz w:val="20"/>
          <w:szCs w:val="20"/>
          <w:lang w:val="lv-LV" w:eastAsia="lv-LV"/>
        </w:rPr>
        <w:t xml:space="preserve">10.17. Līgums sagatavots elektroniski un </w:t>
      </w:r>
      <w:r w:rsidR="00067E90" w:rsidRPr="005D4529">
        <w:rPr>
          <w:rFonts w:ascii="Arial" w:hAnsi="Arial" w:cs="Arial"/>
          <w:sz w:val="20"/>
          <w:szCs w:val="20"/>
          <w:lang w:val="lv-LV" w:eastAsia="lv-LV"/>
        </w:rPr>
        <w:t xml:space="preserve">kopā ar pielikumiem </w:t>
      </w:r>
      <w:r w:rsidRPr="005D4529">
        <w:rPr>
          <w:rFonts w:ascii="Arial" w:hAnsi="Arial" w:cs="Arial"/>
          <w:sz w:val="20"/>
          <w:szCs w:val="20"/>
          <w:lang w:val="lv-LV" w:eastAsia="lv-LV"/>
        </w:rPr>
        <w:t>parakstīts ar drošu elektronisko parakstu, kas satur laika zīmogu. Līguma abpusējas parakstīšanas datums ir pēdējā parakstītā laika zīmoga datums.</w:t>
      </w:r>
    </w:p>
    <w:p w14:paraId="11852D48" w14:textId="77777777" w:rsidR="00AB047B" w:rsidRPr="005D4529" w:rsidRDefault="00AB047B" w:rsidP="00D51171">
      <w:pPr>
        <w:pStyle w:val="Standard"/>
        <w:ind w:left="567" w:right="-2" w:hanging="567"/>
        <w:jc w:val="both"/>
        <w:rPr>
          <w:rFonts w:ascii="Arial" w:hAnsi="Arial" w:cs="Arial"/>
          <w:sz w:val="20"/>
          <w:szCs w:val="20"/>
          <w:lang w:val="lv-LV"/>
        </w:rPr>
      </w:pPr>
      <w:r w:rsidRPr="005D4529">
        <w:rPr>
          <w:rFonts w:ascii="Arial" w:hAnsi="Arial" w:cs="Arial"/>
          <w:sz w:val="20"/>
          <w:szCs w:val="20"/>
          <w:lang w:val="lv-LV"/>
        </w:rPr>
        <w:t>10.18. Līgumam ir šādi pielikumi, kuri ir līguma neatņemama sastāvdaļa:</w:t>
      </w:r>
    </w:p>
    <w:p w14:paraId="3D26D642" w14:textId="7FD02390" w:rsidR="00AB047B" w:rsidRPr="005D4529" w:rsidRDefault="00AB047B" w:rsidP="00D51171">
      <w:pPr>
        <w:pStyle w:val="Standard"/>
        <w:ind w:left="567" w:right="-2" w:hanging="567"/>
        <w:jc w:val="both"/>
        <w:rPr>
          <w:rFonts w:ascii="Arial" w:hAnsi="Arial" w:cs="Arial"/>
          <w:sz w:val="20"/>
          <w:szCs w:val="20"/>
          <w:lang w:val="lv-LV" w:eastAsia="lv-LV"/>
        </w:rPr>
      </w:pPr>
      <w:r w:rsidRPr="005D4529">
        <w:rPr>
          <w:rFonts w:ascii="Arial" w:hAnsi="Arial" w:cs="Arial"/>
          <w:sz w:val="20"/>
          <w:szCs w:val="20"/>
          <w:lang w:val="lv-LV"/>
        </w:rPr>
        <w:t>10.18.1. 1</w:t>
      </w:r>
      <w:r w:rsidR="00BF0F5B" w:rsidRPr="005D4529">
        <w:rPr>
          <w:rFonts w:ascii="Arial" w:hAnsi="Arial" w:cs="Arial"/>
          <w:sz w:val="20"/>
          <w:szCs w:val="20"/>
          <w:lang w:val="lv-LV"/>
        </w:rPr>
        <w:t>.pielikums</w:t>
      </w:r>
      <w:r w:rsidRPr="005D4529">
        <w:rPr>
          <w:rFonts w:ascii="Arial" w:hAnsi="Arial" w:cs="Arial"/>
          <w:sz w:val="20"/>
          <w:szCs w:val="20"/>
          <w:lang w:val="lv-LV"/>
        </w:rPr>
        <w:t xml:space="preserve"> – </w:t>
      </w:r>
      <w:r w:rsidRPr="005D4529">
        <w:rPr>
          <w:rFonts w:ascii="Arial" w:hAnsi="Arial" w:cs="Arial"/>
          <w:sz w:val="20"/>
          <w:szCs w:val="20"/>
          <w:lang w:val="lv-LV" w:eastAsia="lv-LV"/>
        </w:rPr>
        <w:t>Tehniskā specifikācija;</w:t>
      </w:r>
    </w:p>
    <w:p w14:paraId="15F6772C" w14:textId="0A72B4A7" w:rsidR="00AB047B" w:rsidRPr="005D4529" w:rsidRDefault="00AB047B" w:rsidP="00D51171">
      <w:pPr>
        <w:pStyle w:val="Standard"/>
        <w:ind w:left="567" w:right="-2" w:hanging="567"/>
        <w:jc w:val="both"/>
        <w:rPr>
          <w:rFonts w:ascii="Arial" w:hAnsi="Arial" w:cs="Arial"/>
          <w:sz w:val="20"/>
          <w:szCs w:val="20"/>
          <w:lang w:val="lv-LV"/>
        </w:rPr>
      </w:pPr>
      <w:r w:rsidRPr="005D4529">
        <w:rPr>
          <w:rFonts w:ascii="Arial" w:hAnsi="Arial" w:cs="Arial"/>
          <w:sz w:val="20"/>
          <w:szCs w:val="20"/>
          <w:lang w:val="lv-LV"/>
        </w:rPr>
        <w:t>10.18.2. 2</w:t>
      </w:r>
      <w:r w:rsidR="00BF0F5B" w:rsidRPr="005D4529">
        <w:rPr>
          <w:rFonts w:ascii="Arial" w:hAnsi="Arial" w:cs="Arial"/>
          <w:sz w:val="20"/>
          <w:szCs w:val="20"/>
          <w:lang w:val="lv-LV"/>
        </w:rPr>
        <w:t>.pielikums</w:t>
      </w:r>
      <w:r w:rsidRPr="005D4529">
        <w:rPr>
          <w:rFonts w:ascii="Arial" w:hAnsi="Arial" w:cs="Arial"/>
          <w:sz w:val="20"/>
          <w:szCs w:val="20"/>
          <w:lang w:val="lv-LV"/>
        </w:rPr>
        <w:t xml:space="preserve"> – Piegādātāja (pārdevēja) atbilstības deklarācija (paraugs);</w:t>
      </w:r>
    </w:p>
    <w:p w14:paraId="2B469A9E" w14:textId="5E684A7C" w:rsidR="00AB047B" w:rsidRPr="00BF0F5B" w:rsidRDefault="00AB047B" w:rsidP="00B5016F">
      <w:pPr>
        <w:pStyle w:val="Standard"/>
        <w:ind w:left="426" w:right="-2" w:hanging="426"/>
        <w:jc w:val="both"/>
        <w:rPr>
          <w:rFonts w:ascii="Arial" w:hAnsi="Arial" w:cs="Arial"/>
          <w:sz w:val="20"/>
          <w:szCs w:val="20"/>
          <w:lang w:val="lv-LV"/>
        </w:rPr>
      </w:pPr>
      <w:r w:rsidRPr="005D4529">
        <w:rPr>
          <w:rFonts w:ascii="Arial" w:hAnsi="Arial" w:cs="Arial"/>
          <w:sz w:val="20"/>
          <w:szCs w:val="20"/>
          <w:lang w:val="lv-LV"/>
        </w:rPr>
        <w:t>10.18.3. 3</w:t>
      </w:r>
      <w:r w:rsidR="00BF0F5B" w:rsidRPr="005D4529">
        <w:rPr>
          <w:rFonts w:ascii="Arial" w:hAnsi="Arial" w:cs="Arial"/>
          <w:sz w:val="20"/>
          <w:szCs w:val="20"/>
          <w:lang w:val="lv-LV"/>
        </w:rPr>
        <w:t>.pielikums</w:t>
      </w:r>
      <w:r w:rsidRPr="005D4529">
        <w:rPr>
          <w:rFonts w:ascii="Arial" w:hAnsi="Arial" w:cs="Arial"/>
          <w:sz w:val="20"/>
          <w:szCs w:val="20"/>
          <w:lang w:val="lv-LV"/>
        </w:rPr>
        <w:t xml:space="preserve"> – Pircēja preces pieteikuma veidlapa.</w:t>
      </w:r>
      <w:r w:rsidRPr="00BF0F5B">
        <w:rPr>
          <w:rFonts w:ascii="Arial" w:hAnsi="Arial" w:cs="Arial"/>
          <w:sz w:val="20"/>
          <w:szCs w:val="20"/>
          <w:lang w:val="lv-LV"/>
        </w:rPr>
        <w:t xml:space="preserve"> </w:t>
      </w:r>
    </w:p>
    <w:p w14:paraId="4EA66BC0" w14:textId="77777777" w:rsidR="00AB047B" w:rsidRPr="00425C18" w:rsidRDefault="00AB047B" w:rsidP="00AB047B">
      <w:pPr>
        <w:pStyle w:val="Standard"/>
        <w:ind w:right="-2"/>
        <w:jc w:val="both"/>
        <w:rPr>
          <w:rFonts w:ascii="Arial" w:hAnsi="Arial" w:cs="Arial"/>
          <w:b/>
          <w:sz w:val="22"/>
          <w:szCs w:val="22"/>
          <w:lang w:val="lv-LV"/>
        </w:rPr>
      </w:pPr>
    </w:p>
    <w:p w14:paraId="6180821C" w14:textId="77777777" w:rsidR="00AB047B" w:rsidRPr="005D4529" w:rsidRDefault="00AB047B" w:rsidP="00AB047B">
      <w:pPr>
        <w:pStyle w:val="Standard"/>
        <w:tabs>
          <w:tab w:val="left" w:pos="284"/>
          <w:tab w:val="left" w:pos="426"/>
        </w:tabs>
        <w:ind w:right="-2"/>
        <w:jc w:val="both"/>
        <w:rPr>
          <w:rFonts w:ascii="Arial" w:hAnsi="Arial" w:cs="Arial"/>
          <w:sz w:val="20"/>
          <w:szCs w:val="20"/>
          <w:lang w:val="lv-LV"/>
        </w:rPr>
      </w:pPr>
      <w:r w:rsidRPr="005D4529">
        <w:rPr>
          <w:rFonts w:ascii="Arial" w:hAnsi="Arial" w:cs="Arial"/>
          <w:b/>
          <w:sz w:val="20"/>
          <w:szCs w:val="20"/>
          <w:lang w:val="lv-LV"/>
        </w:rPr>
        <w:lastRenderedPageBreak/>
        <w:t>11. Pušu rekvizīti</w:t>
      </w:r>
    </w:p>
    <w:p w14:paraId="7949AE6E" w14:textId="77777777" w:rsidR="00200916" w:rsidRPr="005D4529" w:rsidRDefault="00200916" w:rsidP="00200916">
      <w:pPr>
        <w:pStyle w:val="Standard"/>
        <w:tabs>
          <w:tab w:val="left" w:pos="567"/>
        </w:tabs>
        <w:ind w:right="-2"/>
        <w:jc w:val="both"/>
        <w:rPr>
          <w:rFonts w:ascii="Arial" w:hAnsi="Arial" w:cs="Arial"/>
          <w:b/>
          <w:sz w:val="20"/>
          <w:szCs w:val="20"/>
          <w:lang w:val="lv-LV"/>
        </w:rPr>
      </w:pPr>
      <w:r w:rsidRPr="005D4529">
        <w:rPr>
          <w:rFonts w:ascii="Arial" w:hAnsi="Arial" w:cs="Arial"/>
          <w:sz w:val="20"/>
          <w:szCs w:val="20"/>
          <w:lang w:val="lv-LV"/>
        </w:rPr>
        <w:t>11.1.</w:t>
      </w:r>
      <w:r w:rsidRPr="005D4529">
        <w:rPr>
          <w:rFonts w:ascii="Arial" w:hAnsi="Arial" w:cs="Arial"/>
          <w:sz w:val="20"/>
          <w:szCs w:val="20"/>
          <w:lang w:val="lv-LV"/>
        </w:rPr>
        <w:tab/>
      </w:r>
      <w:r w:rsidRPr="005D4529">
        <w:rPr>
          <w:rFonts w:ascii="Arial" w:hAnsi="Arial" w:cs="Arial"/>
          <w:b/>
          <w:bCs/>
          <w:sz w:val="20"/>
          <w:szCs w:val="20"/>
          <w:lang w:val="lv-LV"/>
        </w:rPr>
        <w:t>Pircējs:</w:t>
      </w:r>
      <w:r w:rsidRPr="005D4529">
        <w:rPr>
          <w:rFonts w:ascii="Arial" w:hAnsi="Arial" w:cs="Arial"/>
          <w:sz w:val="20"/>
          <w:szCs w:val="20"/>
          <w:lang w:val="lv-LV"/>
        </w:rPr>
        <w:t xml:space="preserve"> </w:t>
      </w:r>
      <w:bookmarkStart w:id="16" w:name="_Hlk213770313"/>
      <w:r w:rsidRPr="005D4529">
        <w:rPr>
          <w:rFonts w:ascii="Arial" w:hAnsi="Arial" w:cs="Arial"/>
          <w:b/>
          <w:bCs/>
          <w:sz w:val="20"/>
          <w:szCs w:val="20"/>
          <w:lang w:val="lv-LV"/>
        </w:rPr>
        <w:t xml:space="preserve">Sabiedrība ar ierobežotu atbildību </w:t>
      </w:r>
      <w:bookmarkEnd w:id="16"/>
      <w:r w:rsidRPr="005D4529">
        <w:rPr>
          <w:rFonts w:ascii="Arial" w:hAnsi="Arial" w:cs="Arial"/>
          <w:b/>
          <w:bCs/>
          <w:sz w:val="20"/>
          <w:szCs w:val="20"/>
          <w:lang w:val="lv-LV"/>
        </w:rPr>
        <w:t>“LDZ CARGO</w:t>
      </w:r>
      <w:r w:rsidRPr="005D4529">
        <w:rPr>
          <w:rFonts w:ascii="Arial" w:hAnsi="Arial" w:cs="Arial"/>
          <w:b/>
          <w:bCs/>
          <w:i/>
          <w:iCs/>
          <w:sz w:val="20"/>
          <w:szCs w:val="20"/>
          <w:lang w:val="lv-LV"/>
        </w:rPr>
        <w:t>”</w:t>
      </w:r>
      <w:r w:rsidRPr="005D4529">
        <w:rPr>
          <w:rFonts w:ascii="Arial" w:hAnsi="Arial" w:cs="Arial"/>
          <w:bCs/>
          <w:sz w:val="20"/>
          <w:szCs w:val="20"/>
          <w:lang w:val="lv-LV"/>
        </w:rPr>
        <w:t xml:space="preserve">, reģistrācijas Nr. 40003788421, juridiskā adrese: Dzirnavu iela 147 k-1, Rīga, LV-1050, Latvija, bankas norēķinu konts: LV08RIKO0000082999854, banka: </w:t>
      </w:r>
      <w:proofErr w:type="spellStart"/>
      <w:r w:rsidRPr="005D4529">
        <w:rPr>
          <w:rFonts w:ascii="Arial" w:hAnsi="Arial" w:cs="Arial"/>
          <w:bCs/>
          <w:sz w:val="20"/>
          <w:szCs w:val="20"/>
          <w:lang w:val="lv-LV"/>
        </w:rPr>
        <w:t>Luminor</w:t>
      </w:r>
      <w:proofErr w:type="spellEnd"/>
      <w:r w:rsidRPr="005D4529">
        <w:rPr>
          <w:rFonts w:ascii="Arial" w:hAnsi="Arial" w:cs="Arial"/>
          <w:bCs/>
          <w:sz w:val="20"/>
          <w:szCs w:val="20"/>
          <w:lang w:val="lv-LV"/>
        </w:rPr>
        <w:t xml:space="preserve"> </w:t>
      </w:r>
      <w:proofErr w:type="spellStart"/>
      <w:r w:rsidRPr="005D4529">
        <w:rPr>
          <w:rFonts w:ascii="Arial" w:hAnsi="Arial" w:cs="Arial"/>
          <w:bCs/>
          <w:sz w:val="20"/>
          <w:szCs w:val="20"/>
          <w:lang w:val="lv-LV"/>
        </w:rPr>
        <w:t>Bank</w:t>
      </w:r>
      <w:proofErr w:type="spellEnd"/>
      <w:r w:rsidRPr="005D4529">
        <w:rPr>
          <w:rFonts w:ascii="Arial" w:hAnsi="Arial" w:cs="Arial"/>
          <w:bCs/>
          <w:sz w:val="20"/>
          <w:szCs w:val="20"/>
          <w:lang w:val="lv-LV"/>
        </w:rPr>
        <w:t xml:space="preserve"> AS Latvijas filiāle, SWIFT kods: RIKOLV2X, tālr.: +371 67234208, e-pasts: </w:t>
      </w:r>
      <w:hyperlink r:id="rId25" w:history="1">
        <w:r w:rsidRPr="005D4529">
          <w:rPr>
            <w:rStyle w:val="Hipersaite"/>
            <w:rFonts w:ascii="Arial" w:hAnsi="Arial" w:cs="Arial"/>
            <w:bCs/>
            <w:sz w:val="20"/>
            <w:szCs w:val="20"/>
            <w:lang w:val="lv-LV"/>
          </w:rPr>
          <w:t>cargo@ldz.lv</w:t>
        </w:r>
      </w:hyperlink>
    </w:p>
    <w:p w14:paraId="1AB5AABF" w14:textId="77777777" w:rsidR="00200916" w:rsidRPr="005D4529" w:rsidRDefault="00200916" w:rsidP="00200916">
      <w:pPr>
        <w:pStyle w:val="Standard"/>
        <w:ind w:left="227" w:right="-2"/>
        <w:jc w:val="both"/>
        <w:rPr>
          <w:rFonts w:ascii="Arial" w:hAnsi="Arial" w:cs="Arial"/>
          <w:sz w:val="20"/>
          <w:szCs w:val="20"/>
          <w:lang w:val="lv-LV"/>
        </w:rPr>
      </w:pPr>
    </w:p>
    <w:p w14:paraId="466433BC" w14:textId="77777777" w:rsidR="00200916" w:rsidRPr="005D4529" w:rsidRDefault="00200916" w:rsidP="00200916">
      <w:pPr>
        <w:pStyle w:val="Pamatteksts2"/>
        <w:numPr>
          <w:ilvl w:val="1"/>
          <w:numId w:val="12"/>
        </w:numPr>
        <w:tabs>
          <w:tab w:val="left" w:pos="142"/>
          <w:tab w:val="left" w:pos="709"/>
        </w:tabs>
        <w:suppressAutoHyphens/>
        <w:spacing w:after="0" w:line="240" w:lineRule="auto"/>
        <w:ind w:left="0" w:right="-2" w:firstLine="0"/>
        <w:jc w:val="both"/>
        <w:rPr>
          <w:rFonts w:ascii="Arial" w:hAnsi="Arial" w:cs="Arial"/>
        </w:rPr>
      </w:pPr>
      <w:r w:rsidRPr="005D4529">
        <w:rPr>
          <w:rFonts w:ascii="Arial" w:hAnsi="Arial" w:cs="Arial"/>
          <w:b/>
        </w:rPr>
        <w:t>Pārdevējs:</w:t>
      </w:r>
      <w:r w:rsidRPr="005D4529">
        <w:rPr>
          <w:rFonts w:ascii="Arial" w:hAnsi="Arial" w:cs="Arial"/>
          <w:b/>
          <w:bCs/>
        </w:rPr>
        <w:t xml:space="preserve"> SIA "_____________"</w:t>
      </w:r>
      <w:r w:rsidRPr="005D4529">
        <w:rPr>
          <w:rFonts w:ascii="Arial" w:hAnsi="Arial" w:cs="Arial"/>
          <w:b/>
        </w:rPr>
        <w:t xml:space="preserve">, </w:t>
      </w:r>
      <w:r w:rsidRPr="005D4529">
        <w:rPr>
          <w:rFonts w:ascii="Arial" w:hAnsi="Arial" w:cs="Arial"/>
        </w:rPr>
        <w:t xml:space="preserve">reģistrācijas Nr.___________, </w:t>
      </w:r>
      <w:r w:rsidRPr="005D4529">
        <w:rPr>
          <w:rFonts w:ascii="Arial" w:hAnsi="Arial" w:cs="Arial"/>
          <w:bCs/>
        </w:rPr>
        <w:t>PVN reģistrācijas Nr.</w:t>
      </w:r>
      <w:r w:rsidRPr="005D4529">
        <w:rPr>
          <w:rFonts w:ascii="Arial" w:hAnsi="Arial" w:cs="Arial"/>
        </w:rPr>
        <w:t xml:space="preserve">LV____________, juridiskā adrese: _______ iela __, _________, LV-_____, Latvija, bankas norēķinu konts: __________________, banka: _____________, </w:t>
      </w:r>
      <w:r w:rsidRPr="005D4529">
        <w:rPr>
          <w:rFonts w:ascii="Arial" w:hAnsi="Arial" w:cs="Arial"/>
          <w:bCs/>
        </w:rPr>
        <w:t xml:space="preserve">SWIFT </w:t>
      </w:r>
      <w:r w:rsidRPr="005D4529">
        <w:rPr>
          <w:rFonts w:ascii="Arial" w:hAnsi="Arial" w:cs="Arial"/>
        </w:rPr>
        <w:t xml:space="preserve">kods: _______, mob. tālrunis: +371 _________, e-pasts: </w:t>
      </w:r>
      <w:hyperlink r:id="rId26" w:history="1">
        <w:r w:rsidRPr="005D4529">
          <w:rPr>
            <w:rStyle w:val="Hipersaite"/>
            <w:rFonts w:ascii="Arial" w:hAnsi="Arial" w:cs="Arial"/>
          </w:rPr>
          <w:t>____________</w:t>
        </w:r>
      </w:hyperlink>
      <w:r w:rsidRPr="005D4529">
        <w:rPr>
          <w:rFonts w:ascii="Arial" w:hAnsi="Arial" w:cs="Arial"/>
        </w:rPr>
        <w:t>.</w:t>
      </w:r>
    </w:p>
    <w:p w14:paraId="2A0083AA" w14:textId="77777777" w:rsidR="00AB047B" w:rsidRPr="005D4529" w:rsidRDefault="00AB047B" w:rsidP="00AB047B">
      <w:pPr>
        <w:pStyle w:val="Standard"/>
        <w:tabs>
          <w:tab w:val="left" w:pos="567"/>
        </w:tabs>
        <w:ind w:right="-2"/>
        <w:jc w:val="both"/>
        <w:rPr>
          <w:rFonts w:ascii="Arial" w:hAnsi="Arial" w:cs="Arial"/>
          <w:b/>
          <w:i/>
          <w:sz w:val="22"/>
          <w:szCs w:val="22"/>
          <w:lang w:val="lv-LV"/>
        </w:rPr>
      </w:pPr>
    </w:p>
    <w:p w14:paraId="70C7CA60" w14:textId="77777777" w:rsidR="00AB047B" w:rsidRPr="005D4529" w:rsidRDefault="00AB047B" w:rsidP="00AB047B">
      <w:pPr>
        <w:ind w:firstLine="709"/>
        <w:jc w:val="both"/>
        <w:rPr>
          <w:rFonts w:ascii="Arial" w:hAnsi="Arial" w:cs="Arial"/>
          <w:b/>
          <w:sz w:val="22"/>
          <w:szCs w:val="22"/>
          <w:lang w:val="lv-LV"/>
        </w:rPr>
      </w:pPr>
      <w:r w:rsidRPr="005D4529">
        <w:rPr>
          <w:rFonts w:ascii="Arial" w:hAnsi="Arial" w:cs="Arial"/>
          <w:b/>
          <w:sz w:val="22"/>
          <w:szCs w:val="22"/>
          <w:lang w:val="lv-LV"/>
        </w:rPr>
        <w:t>PIRCĒJA VĀRDĀ:</w:t>
      </w:r>
      <w:r w:rsidRPr="005D4529">
        <w:rPr>
          <w:rFonts w:ascii="Arial" w:hAnsi="Arial" w:cs="Arial"/>
          <w:b/>
          <w:sz w:val="22"/>
          <w:szCs w:val="22"/>
          <w:lang w:val="lv-LV"/>
        </w:rPr>
        <w:tab/>
      </w:r>
      <w:r w:rsidRPr="005D4529">
        <w:rPr>
          <w:rFonts w:ascii="Arial" w:hAnsi="Arial" w:cs="Arial"/>
          <w:b/>
          <w:sz w:val="22"/>
          <w:szCs w:val="22"/>
          <w:lang w:val="lv-LV"/>
        </w:rPr>
        <w:tab/>
      </w:r>
      <w:r w:rsidRPr="005D4529">
        <w:rPr>
          <w:rFonts w:ascii="Arial" w:hAnsi="Arial" w:cs="Arial"/>
          <w:b/>
          <w:sz w:val="22"/>
          <w:szCs w:val="22"/>
          <w:lang w:val="lv-LV"/>
        </w:rPr>
        <w:tab/>
        <w:t xml:space="preserve">                      PĀRDEVĒJA VĀRDĀ:</w:t>
      </w:r>
    </w:p>
    <w:p w14:paraId="3BABB8DD" w14:textId="77777777" w:rsidR="00AB047B" w:rsidRPr="005D4529" w:rsidRDefault="00AB047B" w:rsidP="00AB047B">
      <w:pPr>
        <w:tabs>
          <w:tab w:val="right" w:pos="0"/>
          <w:tab w:val="right" w:pos="2835"/>
        </w:tabs>
        <w:ind w:right="-172"/>
        <w:contextualSpacing/>
        <w:jc w:val="both"/>
        <w:rPr>
          <w:rFonts w:ascii="EMBEDDED_16+Times New Roman,Ita" w:eastAsiaTheme="minorHAnsi" w:hAnsi="EMBEDDED_16+Times New Roman,Ita" w:cs="EMBEDDED_16+Times New Roman,Ita"/>
          <w:i/>
          <w:iCs/>
          <w:sz w:val="22"/>
          <w:szCs w:val="22"/>
          <w:lang w:val="lv-LV"/>
        </w:rPr>
      </w:pPr>
    </w:p>
    <w:p w14:paraId="47F21EE1" w14:textId="00339E99" w:rsidR="00AB047B" w:rsidRPr="00E27F27" w:rsidRDefault="00A47B2C" w:rsidP="00A47B2C">
      <w:pPr>
        <w:ind w:firstLine="709"/>
        <w:jc w:val="both"/>
        <w:rPr>
          <w:rFonts w:ascii="Arial" w:hAnsi="Arial" w:cs="Arial"/>
          <w:sz w:val="18"/>
          <w:szCs w:val="18"/>
          <w:lang w:val="lv-LV"/>
        </w:rPr>
      </w:pPr>
      <w:r w:rsidRPr="005D4529">
        <w:rPr>
          <w:rFonts w:ascii="EMBEDDED_16+Times New Roman,Ita" w:eastAsiaTheme="minorHAnsi" w:hAnsi="EMBEDDED_16+Times New Roman,Ita" w:cs="EMBEDDED_16+Times New Roman,Ita"/>
          <w:i/>
          <w:iCs/>
          <w:sz w:val="22"/>
          <w:szCs w:val="22"/>
          <w:lang w:val="lv-LV"/>
        </w:rPr>
        <w:t>/  /</w:t>
      </w:r>
      <w:r w:rsidRPr="005D4529">
        <w:rPr>
          <w:rFonts w:ascii="EMBEDDED_16+Times New Roman,Ita" w:eastAsiaTheme="minorHAnsi" w:hAnsi="EMBEDDED_16+Times New Roman,Ita" w:cs="EMBEDDED_16+Times New Roman,Ita"/>
          <w:i/>
          <w:iCs/>
          <w:sz w:val="22"/>
          <w:szCs w:val="22"/>
          <w:lang w:val="lv-LV"/>
        </w:rPr>
        <w:tab/>
      </w:r>
      <w:r w:rsidRPr="005D4529">
        <w:rPr>
          <w:rFonts w:ascii="EMBEDDED_16+Times New Roman,Ita" w:eastAsiaTheme="minorHAnsi" w:hAnsi="EMBEDDED_16+Times New Roman,Ita" w:cs="EMBEDDED_16+Times New Roman,Ita"/>
          <w:i/>
          <w:iCs/>
          <w:sz w:val="22"/>
          <w:szCs w:val="22"/>
          <w:lang w:val="lv-LV"/>
        </w:rPr>
        <w:tab/>
      </w:r>
      <w:r w:rsidRPr="005D4529">
        <w:rPr>
          <w:rFonts w:ascii="EMBEDDED_16+Times New Roman,Ita" w:eastAsiaTheme="minorHAnsi" w:hAnsi="EMBEDDED_16+Times New Roman,Ita" w:cs="EMBEDDED_16+Times New Roman,Ita"/>
          <w:i/>
          <w:iCs/>
          <w:sz w:val="22"/>
          <w:szCs w:val="22"/>
          <w:lang w:val="lv-LV"/>
        </w:rPr>
        <w:tab/>
      </w:r>
      <w:r w:rsidRPr="005D4529">
        <w:rPr>
          <w:rFonts w:ascii="EMBEDDED_16+Times New Roman,Ita" w:eastAsiaTheme="minorHAnsi" w:hAnsi="EMBEDDED_16+Times New Roman,Ita" w:cs="EMBEDDED_16+Times New Roman,Ita"/>
          <w:i/>
          <w:iCs/>
          <w:sz w:val="22"/>
          <w:szCs w:val="22"/>
          <w:lang w:val="lv-LV"/>
        </w:rPr>
        <w:tab/>
      </w:r>
      <w:r w:rsidRPr="005D4529">
        <w:rPr>
          <w:rFonts w:ascii="EMBEDDED_16+Times New Roman,Ita" w:eastAsiaTheme="minorHAnsi" w:hAnsi="EMBEDDED_16+Times New Roman,Ita" w:cs="EMBEDDED_16+Times New Roman,Ita"/>
          <w:i/>
          <w:iCs/>
          <w:sz w:val="22"/>
          <w:szCs w:val="22"/>
          <w:lang w:val="lv-LV"/>
        </w:rPr>
        <w:tab/>
      </w:r>
      <w:r w:rsidRPr="005D4529">
        <w:rPr>
          <w:rFonts w:ascii="EMBEDDED_16+Times New Roman,Ita" w:eastAsiaTheme="minorHAnsi" w:hAnsi="EMBEDDED_16+Times New Roman,Ita" w:cs="EMBEDDED_16+Times New Roman,Ita"/>
          <w:i/>
          <w:iCs/>
          <w:sz w:val="22"/>
          <w:szCs w:val="22"/>
          <w:lang w:val="lv-LV"/>
        </w:rPr>
        <w:tab/>
      </w:r>
      <w:r w:rsidRPr="005D4529">
        <w:rPr>
          <w:rFonts w:ascii="EMBEDDED_16+Times New Roman,Ita" w:eastAsiaTheme="minorHAnsi" w:hAnsi="EMBEDDED_16+Times New Roman,Ita" w:cs="EMBEDDED_16+Times New Roman,Ita"/>
          <w:i/>
          <w:iCs/>
          <w:sz w:val="22"/>
          <w:szCs w:val="22"/>
          <w:lang w:val="lv-LV"/>
        </w:rPr>
        <w:tab/>
        <w:t>/ /</w:t>
      </w:r>
    </w:p>
    <w:p w14:paraId="2E977EC6" w14:textId="77777777" w:rsidR="00AB047B" w:rsidRPr="00E27F27" w:rsidRDefault="00AB047B" w:rsidP="00AB047B">
      <w:pPr>
        <w:jc w:val="both"/>
        <w:rPr>
          <w:rFonts w:ascii="Arial" w:hAnsi="Arial" w:cs="Arial"/>
          <w:sz w:val="18"/>
          <w:szCs w:val="18"/>
          <w:lang w:val="lv-LV"/>
        </w:rPr>
      </w:pPr>
    </w:p>
    <w:p w14:paraId="04E72E07" w14:textId="77777777" w:rsidR="00AB047B" w:rsidRPr="00E27F27" w:rsidRDefault="00AB047B" w:rsidP="00AB047B">
      <w:pPr>
        <w:jc w:val="both"/>
        <w:rPr>
          <w:rFonts w:ascii="Arial" w:hAnsi="Arial" w:cs="Arial"/>
          <w:sz w:val="18"/>
          <w:szCs w:val="18"/>
          <w:lang w:val="lv-LV"/>
        </w:rPr>
      </w:pPr>
    </w:p>
    <w:p w14:paraId="3C57700A" w14:textId="77777777" w:rsidR="00AB047B" w:rsidRPr="00E27F27" w:rsidRDefault="00AB047B" w:rsidP="00AB047B">
      <w:pPr>
        <w:ind w:right="-172"/>
        <w:contextualSpacing/>
        <w:rPr>
          <w:rFonts w:ascii="Arial" w:hAnsi="Arial" w:cs="Arial"/>
          <w:sz w:val="20"/>
          <w:szCs w:val="20"/>
          <w:lang w:val="lv-LV"/>
        </w:rPr>
      </w:pPr>
    </w:p>
    <w:p w14:paraId="01720488" w14:textId="77777777" w:rsidR="00AB047B" w:rsidRPr="00E27F27" w:rsidRDefault="00AB047B" w:rsidP="00AB047B">
      <w:pPr>
        <w:rPr>
          <w:rFonts w:ascii="Arial" w:hAnsi="Arial" w:cs="Arial"/>
          <w:sz w:val="22"/>
          <w:szCs w:val="22"/>
          <w:lang w:val="lv-LV"/>
        </w:rPr>
      </w:pPr>
    </w:p>
    <w:p w14:paraId="0E24812B" w14:textId="0AAA1EE9" w:rsidR="00AB047B" w:rsidRDefault="00AB047B" w:rsidP="00AB047B">
      <w:pPr>
        <w:ind w:right="-2"/>
        <w:contextualSpacing/>
        <w:rPr>
          <w:rFonts w:ascii="Arial" w:hAnsi="Arial" w:cs="Arial"/>
          <w:sz w:val="22"/>
          <w:szCs w:val="22"/>
          <w:lang w:val="lv-LV"/>
        </w:rPr>
      </w:pPr>
    </w:p>
    <w:p w14:paraId="3B707D61" w14:textId="6586B692" w:rsidR="00D51171" w:rsidRDefault="00D51171" w:rsidP="00AB047B">
      <w:pPr>
        <w:ind w:right="-2"/>
        <w:contextualSpacing/>
        <w:rPr>
          <w:rFonts w:ascii="Arial" w:hAnsi="Arial" w:cs="Arial"/>
          <w:sz w:val="22"/>
          <w:szCs w:val="22"/>
          <w:lang w:val="lv-LV"/>
        </w:rPr>
      </w:pPr>
    </w:p>
    <w:p w14:paraId="7C16F20D" w14:textId="1750D5F6" w:rsidR="00D51171" w:rsidRDefault="00D51171" w:rsidP="00AB047B">
      <w:pPr>
        <w:ind w:right="-2"/>
        <w:contextualSpacing/>
        <w:rPr>
          <w:rFonts w:ascii="Arial" w:hAnsi="Arial" w:cs="Arial"/>
          <w:sz w:val="22"/>
          <w:szCs w:val="22"/>
          <w:lang w:val="lv-LV"/>
        </w:rPr>
      </w:pPr>
    </w:p>
    <w:p w14:paraId="132CEDF3" w14:textId="3DB143DE" w:rsidR="00D51171" w:rsidRDefault="00D51171" w:rsidP="00AB047B">
      <w:pPr>
        <w:ind w:right="-2"/>
        <w:contextualSpacing/>
        <w:rPr>
          <w:rFonts w:ascii="Arial" w:hAnsi="Arial" w:cs="Arial"/>
          <w:sz w:val="22"/>
          <w:szCs w:val="22"/>
          <w:lang w:val="lv-LV"/>
        </w:rPr>
      </w:pPr>
    </w:p>
    <w:p w14:paraId="54856527" w14:textId="1C866A47" w:rsidR="00D51171" w:rsidRDefault="00D51171" w:rsidP="00AB047B">
      <w:pPr>
        <w:ind w:right="-2"/>
        <w:contextualSpacing/>
        <w:rPr>
          <w:rFonts w:ascii="Arial" w:hAnsi="Arial" w:cs="Arial"/>
          <w:sz w:val="22"/>
          <w:szCs w:val="22"/>
          <w:lang w:val="lv-LV"/>
        </w:rPr>
      </w:pPr>
    </w:p>
    <w:p w14:paraId="6BA7E8DA" w14:textId="239CE2D7" w:rsidR="00D51171" w:rsidRDefault="00D51171" w:rsidP="00AB047B">
      <w:pPr>
        <w:ind w:right="-2"/>
        <w:contextualSpacing/>
        <w:rPr>
          <w:rFonts w:ascii="Arial" w:hAnsi="Arial" w:cs="Arial"/>
          <w:sz w:val="22"/>
          <w:szCs w:val="22"/>
          <w:lang w:val="lv-LV"/>
        </w:rPr>
      </w:pPr>
    </w:p>
    <w:p w14:paraId="54B71E75" w14:textId="10184BDE" w:rsidR="00D51171" w:rsidRDefault="00D51171" w:rsidP="00AB047B">
      <w:pPr>
        <w:ind w:right="-2"/>
        <w:contextualSpacing/>
        <w:rPr>
          <w:rFonts w:ascii="Arial" w:hAnsi="Arial" w:cs="Arial"/>
          <w:sz w:val="22"/>
          <w:szCs w:val="22"/>
          <w:lang w:val="lv-LV"/>
        </w:rPr>
      </w:pPr>
    </w:p>
    <w:p w14:paraId="0F234391" w14:textId="56E3C2D4" w:rsidR="00D51171" w:rsidRDefault="00D51171" w:rsidP="00AB047B">
      <w:pPr>
        <w:ind w:right="-2"/>
        <w:contextualSpacing/>
        <w:rPr>
          <w:rFonts w:ascii="Arial" w:hAnsi="Arial" w:cs="Arial"/>
          <w:sz w:val="22"/>
          <w:szCs w:val="22"/>
          <w:lang w:val="lv-LV"/>
        </w:rPr>
      </w:pPr>
    </w:p>
    <w:p w14:paraId="7AB61ED8" w14:textId="37CA50E3" w:rsidR="00D51171" w:rsidRDefault="00D51171" w:rsidP="00AB047B">
      <w:pPr>
        <w:ind w:right="-2"/>
        <w:contextualSpacing/>
        <w:rPr>
          <w:rFonts w:ascii="Arial" w:hAnsi="Arial" w:cs="Arial"/>
          <w:sz w:val="22"/>
          <w:szCs w:val="22"/>
          <w:lang w:val="lv-LV"/>
        </w:rPr>
      </w:pPr>
    </w:p>
    <w:p w14:paraId="678DD739" w14:textId="47869FD7" w:rsidR="00D51171" w:rsidRDefault="00D51171" w:rsidP="00AB047B">
      <w:pPr>
        <w:ind w:right="-2"/>
        <w:contextualSpacing/>
        <w:rPr>
          <w:rFonts w:ascii="Arial" w:hAnsi="Arial" w:cs="Arial"/>
          <w:sz w:val="22"/>
          <w:szCs w:val="22"/>
          <w:lang w:val="lv-LV"/>
        </w:rPr>
      </w:pPr>
    </w:p>
    <w:p w14:paraId="12AED7CB" w14:textId="589954AC" w:rsidR="00D51171" w:rsidRDefault="00D51171" w:rsidP="00AB047B">
      <w:pPr>
        <w:ind w:right="-2"/>
        <w:contextualSpacing/>
        <w:rPr>
          <w:rFonts w:ascii="Arial" w:hAnsi="Arial" w:cs="Arial"/>
          <w:sz w:val="22"/>
          <w:szCs w:val="22"/>
          <w:lang w:val="lv-LV"/>
        </w:rPr>
      </w:pPr>
    </w:p>
    <w:p w14:paraId="0D5220BB" w14:textId="22BE5C09" w:rsidR="00D51171" w:rsidRDefault="00D51171" w:rsidP="00AB047B">
      <w:pPr>
        <w:ind w:right="-2"/>
        <w:contextualSpacing/>
        <w:rPr>
          <w:rFonts w:ascii="Arial" w:hAnsi="Arial" w:cs="Arial"/>
          <w:sz w:val="22"/>
          <w:szCs w:val="22"/>
          <w:lang w:val="lv-LV"/>
        </w:rPr>
      </w:pPr>
    </w:p>
    <w:p w14:paraId="7BDD7E49" w14:textId="7B42BF7C" w:rsidR="00D51171" w:rsidRDefault="00D51171" w:rsidP="00AB047B">
      <w:pPr>
        <w:ind w:right="-2"/>
        <w:contextualSpacing/>
        <w:rPr>
          <w:rFonts w:ascii="Arial" w:hAnsi="Arial" w:cs="Arial"/>
          <w:sz w:val="22"/>
          <w:szCs w:val="22"/>
          <w:lang w:val="lv-LV"/>
        </w:rPr>
      </w:pPr>
    </w:p>
    <w:p w14:paraId="4AB8F9BF" w14:textId="3551FE69" w:rsidR="00D51171" w:rsidRDefault="00D51171" w:rsidP="00AB047B">
      <w:pPr>
        <w:ind w:right="-2"/>
        <w:contextualSpacing/>
        <w:rPr>
          <w:rFonts w:ascii="Arial" w:hAnsi="Arial" w:cs="Arial"/>
          <w:sz w:val="22"/>
          <w:szCs w:val="22"/>
          <w:lang w:val="lv-LV"/>
        </w:rPr>
      </w:pPr>
    </w:p>
    <w:p w14:paraId="2599DCCF" w14:textId="1AB8C2CC" w:rsidR="00D51171" w:rsidRDefault="00D51171" w:rsidP="00AB047B">
      <w:pPr>
        <w:ind w:right="-2"/>
        <w:contextualSpacing/>
        <w:rPr>
          <w:rFonts w:ascii="Arial" w:hAnsi="Arial" w:cs="Arial"/>
          <w:sz w:val="22"/>
          <w:szCs w:val="22"/>
          <w:lang w:val="lv-LV"/>
        </w:rPr>
      </w:pPr>
    </w:p>
    <w:p w14:paraId="3D15DE88" w14:textId="0B06D9C2" w:rsidR="00D51171" w:rsidRDefault="00D51171" w:rsidP="00AB047B">
      <w:pPr>
        <w:ind w:right="-2"/>
        <w:contextualSpacing/>
        <w:rPr>
          <w:rFonts w:ascii="Arial" w:hAnsi="Arial" w:cs="Arial"/>
          <w:sz w:val="22"/>
          <w:szCs w:val="22"/>
          <w:lang w:val="lv-LV"/>
        </w:rPr>
      </w:pPr>
    </w:p>
    <w:p w14:paraId="20DC8C7E" w14:textId="48068D46" w:rsidR="00D51171" w:rsidRDefault="00D51171" w:rsidP="00AB047B">
      <w:pPr>
        <w:ind w:right="-2"/>
        <w:contextualSpacing/>
        <w:rPr>
          <w:rFonts w:ascii="Arial" w:hAnsi="Arial" w:cs="Arial"/>
          <w:sz w:val="22"/>
          <w:szCs w:val="22"/>
          <w:lang w:val="lv-LV"/>
        </w:rPr>
      </w:pPr>
    </w:p>
    <w:p w14:paraId="3E66858E" w14:textId="7E1E6B3A" w:rsidR="00D51171" w:rsidRDefault="00D51171" w:rsidP="00AB047B">
      <w:pPr>
        <w:ind w:right="-2"/>
        <w:contextualSpacing/>
        <w:rPr>
          <w:rFonts w:ascii="Arial" w:hAnsi="Arial" w:cs="Arial"/>
          <w:sz w:val="22"/>
          <w:szCs w:val="22"/>
          <w:lang w:val="lv-LV"/>
        </w:rPr>
      </w:pPr>
    </w:p>
    <w:p w14:paraId="70049DAF" w14:textId="7C222819" w:rsidR="00D51171" w:rsidRDefault="00D51171" w:rsidP="00AB047B">
      <w:pPr>
        <w:ind w:right="-2"/>
        <w:contextualSpacing/>
        <w:rPr>
          <w:rFonts w:ascii="Arial" w:hAnsi="Arial" w:cs="Arial"/>
          <w:sz w:val="22"/>
          <w:szCs w:val="22"/>
          <w:lang w:val="lv-LV"/>
        </w:rPr>
      </w:pPr>
    </w:p>
    <w:p w14:paraId="45694C14" w14:textId="739884FD" w:rsidR="00D51171" w:rsidRDefault="00D51171" w:rsidP="00AB047B">
      <w:pPr>
        <w:ind w:right="-2"/>
        <w:contextualSpacing/>
        <w:rPr>
          <w:rFonts w:ascii="Arial" w:hAnsi="Arial" w:cs="Arial"/>
          <w:sz w:val="22"/>
          <w:szCs w:val="22"/>
          <w:lang w:val="lv-LV"/>
        </w:rPr>
      </w:pPr>
    </w:p>
    <w:p w14:paraId="3D32C310" w14:textId="5F721F0B" w:rsidR="00D51171" w:rsidRDefault="00D51171" w:rsidP="00AB047B">
      <w:pPr>
        <w:ind w:right="-2"/>
        <w:contextualSpacing/>
        <w:rPr>
          <w:rFonts w:ascii="Arial" w:hAnsi="Arial" w:cs="Arial"/>
          <w:sz w:val="22"/>
          <w:szCs w:val="22"/>
          <w:lang w:val="lv-LV"/>
        </w:rPr>
      </w:pPr>
    </w:p>
    <w:p w14:paraId="381DC7DB" w14:textId="69F771B0" w:rsidR="00D51171" w:rsidRDefault="00D51171" w:rsidP="00AB047B">
      <w:pPr>
        <w:ind w:right="-2"/>
        <w:contextualSpacing/>
        <w:rPr>
          <w:rFonts w:ascii="Arial" w:hAnsi="Arial" w:cs="Arial"/>
          <w:sz w:val="22"/>
          <w:szCs w:val="22"/>
          <w:lang w:val="lv-LV"/>
        </w:rPr>
      </w:pPr>
    </w:p>
    <w:p w14:paraId="54D1602D" w14:textId="7F63861F" w:rsidR="00A865B7" w:rsidRDefault="00A865B7" w:rsidP="00AB047B">
      <w:pPr>
        <w:ind w:right="-2"/>
        <w:contextualSpacing/>
        <w:rPr>
          <w:rFonts w:ascii="Arial" w:hAnsi="Arial" w:cs="Arial"/>
          <w:sz w:val="22"/>
          <w:szCs w:val="22"/>
          <w:lang w:val="lv-LV"/>
        </w:rPr>
      </w:pPr>
    </w:p>
    <w:p w14:paraId="2D8115F8" w14:textId="77777777" w:rsidR="00AE7F28" w:rsidRDefault="00AE7F28" w:rsidP="0088198B">
      <w:pPr>
        <w:pStyle w:val="Standard"/>
        <w:ind w:left="6521" w:right="-28"/>
        <w:rPr>
          <w:rFonts w:ascii="Arial" w:hAnsi="Arial" w:cs="Arial"/>
          <w:b/>
          <w:bCs/>
          <w:sz w:val="22"/>
          <w:szCs w:val="22"/>
          <w:u w:val="single"/>
          <w:lang w:val="lv-LV"/>
        </w:rPr>
        <w:sectPr w:rsidR="00AE7F28" w:rsidSect="00123715">
          <w:pgSz w:w="11906" w:h="16838"/>
          <w:pgMar w:top="1134" w:right="851" w:bottom="851" w:left="1134" w:header="708" w:footer="708" w:gutter="0"/>
          <w:cols w:space="720"/>
          <w:docGrid w:linePitch="326"/>
        </w:sectPr>
      </w:pPr>
    </w:p>
    <w:p w14:paraId="7B6CF05B" w14:textId="77777777" w:rsidR="00AE7F28" w:rsidRPr="00B71CF3" w:rsidRDefault="00AE7F28" w:rsidP="0088198B">
      <w:pPr>
        <w:pStyle w:val="Standard"/>
        <w:ind w:right="-28"/>
        <w:rPr>
          <w:rFonts w:ascii="Arial" w:hAnsi="Arial" w:cs="Arial"/>
          <w:b/>
          <w:bCs/>
          <w:sz w:val="22"/>
          <w:szCs w:val="22"/>
          <w:u w:val="single"/>
          <w:lang w:val="lv-LV"/>
        </w:rPr>
      </w:pPr>
    </w:p>
    <w:p w14:paraId="592882D5" w14:textId="0292C22D" w:rsidR="001059AF" w:rsidRPr="005D4529" w:rsidRDefault="001059AF" w:rsidP="001059AF">
      <w:pPr>
        <w:pStyle w:val="Standard"/>
        <w:tabs>
          <w:tab w:val="left" w:pos="5812"/>
          <w:tab w:val="left" w:pos="6096"/>
        </w:tabs>
        <w:ind w:left="6096" w:right="-28"/>
        <w:jc w:val="right"/>
        <w:rPr>
          <w:rFonts w:ascii="Arial" w:hAnsi="Arial" w:cs="Arial"/>
          <w:sz w:val="20"/>
          <w:szCs w:val="20"/>
          <w:lang w:val="lv-LV"/>
        </w:rPr>
      </w:pPr>
      <w:r w:rsidRPr="005D4529">
        <w:rPr>
          <w:rFonts w:ascii="Arial" w:hAnsi="Arial" w:cs="Arial"/>
          <w:b/>
          <w:bCs/>
          <w:sz w:val="20"/>
          <w:szCs w:val="20"/>
          <w:u w:val="single"/>
          <w:lang w:val="lv-LV"/>
        </w:rPr>
        <w:t>1</w:t>
      </w:r>
      <w:r w:rsidR="0088198B" w:rsidRPr="005D4529">
        <w:rPr>
          <w:rFonts w:ascii="Arial" w:hAnsi="Arial" w:cs="Arial"/>
          <w:b/>
          <w:bCs/>
          <w:sz w:val="20"/>
          <w:szCs w:val="20"/>
          <w:u w:val="single"/>
          <w:lang w:val="lv-LV"/>
        </w:rPr>
        <w:t>.pielikums</w:t>
      </w:r>
    </w:p>
    <w:p w14:paraId="22574B6D" w14:textId="77777777" w:rsidR="001059AF" w:rsidRPr="005D4529" w:rsidRDefault="001059AF" w:rsidP="001059AF">
      <w:pPr>
        <w:pStyle w:val="Standard"/>
        <w:rPr>
          <w:rFonts w:ascii="Arial" w:hAnsi="Arial" w:cs="Arial"/>
          <w:b/>
          <w:caps/>
          <w:sz w:val="20"/>
          <w:szCs w:val="20"/>
          <w:lang w:val="lv-LV"/>
        </w:rPr>
      </w:pPr>
    </w:p>
    <w:p w14:paraId="09F563B0" w14:textId="77777777" w:rsidR="001059AF" w:rsidRPr="005D4529" w:rsidRDefault="001059AF" w:rsidP="001059AF">
      <w:pPr>
        <w:pStyle w:val="Standard"/>
        <w:jc w:val="center"/>
        <w:rPr>
          <w:rFonts w:ascii="Arial" w:hAnsi="Arial" w:cs="Arial"/>
          <w:sz w:val="20"/>
          <w:szCs w:val="20"/>
          <w:lang w:val="lv-LV"/>
        </w:rPr>
      </w:pPr>
      <w:r w:rsidRPr="005D4529">
        <w:rPr>
          <w:rFonts w:ascii="Arial" w:hAnsi="Arial" w:cs="Arial"/>
          <w:b/>
          <w:caps/>
          <w:sz w:val="20"/>
          <w:szCs w:val="20"/>
          <w:lang w:val="lv-LV"/>
        </w:rPr>
        <w:t>Tehniskā sPECIFIKĀCIJA</w:t>
      </w:r>
    </w:p>
    <w:p w14:paraId="25FE12EB" w14:textId="13CC9ED3" w:rsidR="001059AF" w:rsidRPr="005D4529" w:rsidRDefault="001059AF" w:rsidP="001059AF">
      <w:pPr>
        <w:pStyle w:val="Standard"/>
        <w:jc w:val="center"/>
        <w:rPr>
          <w:rFonts w:ascii="Arial" w:hAnsi="Arial" w:cs="Arial"/>
          <w:b/>
          <w:caps/>
          <w:sz w:val="20"/>
          <w:szCs w:val="20"/>
          <w:lang w:val="lv-LV"/>
        </w:rPr>
      </w:pPr>
    </w:p>
    <w:tbl>
      <w:tblPr>
        <w:tblStyle w:val="Reatabula"/>
        <w:tblW w:w="0" w:type="auto"/>
        <w:tblLook w:val="04A0" w:firstRow="1" w:lastRow="0" w:firstColumn="1" w:lastColumn="0" w:noHBand="0" w:noVBand="1"/>
      </w:tblPr>
      <w:tblGrid>
        <w:gridCol w:w="1099"/>
        <w:gridCol w:w="1417"/>
        <w:gridCol w:w="2364"/>
        <w:gridCol w:w="1670"/>
        <w:gridCol w:w="1696"/>
        <w:gridCol w:w="1879"/>
        <w:gridCol w:w="1499"/>
        <w:gridCol w:w="1645"/>
        <w:gridCol w:w="1574"/>
      </w:tblGrid>
      <w:tr w:rsidR="00AE7F28" w:rsidRPr="005D4529" w14:paraId="51F022E2" w14:textId="77777777" w:rsidTr="00AF13E9">
        <w:tc>
          <w:tcPr>
            <w:tcW w:w="1101" w:type="dxa"/>
            <w:vAlign w:val="center"/>
          </w:tcPr>
          <w:p w14:paraId="03B51993" w14:textId="77777777" w:rsidR="00AE7F28" w:rsidRPr="005D4529" w:rsidRDefault="00AE7F28" w:rsidP="00AF13E9">
            <w:pPr>
              <w:suppressAutoHyphens/>
              <w:autoSpaceDN w:val="0"/>
              <w:jc w:val="center"/>
              <w:rPr>
                <w:rFonts w:ascii="Arial" w:hAnsi="Arial" w:cs="Arial"/>
                <w:color w:val="000000"/>
                <w:kern w:val="3"/>
                <w:szCs w:val="20"/>
                <w:lang w:val="lv-LV"/>
              </w:rPr>
            </w:pPr>
            <w:r w:rsidRPr="005D4529">
              <w:rPr>
                <w:rFonts w:ascii="Arial" w:hAnsi="Arial" w:cs="Arial"/>
                <w:b/>
                <w:bCs/>
                <w:i/>
                <w:color w:val="000000"/>
                <w:szCs w:val="20"/>
                <w:lang w:val="lv-LV" w:eastAsia="lv-LV"/>
              </w:rPr>
              <w:t>Daļas / pozīcijas Nr.p.k.</w:t>
            </w:r>
          </w:p>
        </w:tc>
        <w:tc>
          <w:tcPr>
            <w:tcW w:w="1440" w:type="dxa"/>
            <w:vAlign w:val="center"/>
          </w:tcPr>
          <w:p w14:paraId="55A2E11C" w14:textId="77777777" w:rsidR="00AE7F28" w:rsidRPr="005D4529" w:rsidRDefault="00AE7F28" w:rsidP="00AF13E9">
            <w:pPr>
              <w:suppressAutoHyphens/>
              <w:autoSpaceDN w:val="0"/>
              <w:jc w:val="center"/>
              <w:rPr>
                <w:rFonts w:ascii="Arial" w:hAnsi="Arial" w:cs="Arial"/>
                <w:color w:val="000000"/>
                <w:kern w:val="3"/>
                <w:szCs w:val="20"/>
                <w:lang w:val="lv-LV"/>
              </w:rPr>
            </w:pPr>
            <w:r w:rsidRPr="005D4529">
              <w:rPr>
                <w:rFonts w:ascii="Arial" w:hAnsi="Arial" w:cs="Arial"/>
                <w:b/>
                <w:bCs/>
                <w:i/>
                <w:color w:val="000000"/>
                <w:szCs w:val="20"/>
                <w:lang w:val="lv-LV" w:eastAsia="lv-LV"/>
              </w:rPr>
              <w:t>SAP numurs</w:t>
            </w:r>
          </w:p>
        </w:tc>
        <w:tc>
          <w:tcPr>
            <w:tcW w:w="2415" w:type="dxa"/>
            <w:vAlign w:val="center"/>
          </w:tcPr>
          <w:p w14:paraId="64A2DEAA" w14:textId="77777777" w:rsidR="00AE7F28" w:rsidRPr="005D4529" w:rsidRDefault="00AE7F28" w:rsidP="00AF13E9">
            <w:pPr>
              <w:suppressAutoHyphens/>
              <w:autoSpaceDN w:val="0"/>
              <w:jc w:val="center"/>
              <w:rPr>
                <w:rFonts w:ascii="Arial" w:hAnsi="Arial" w:cs="Arial"/>
                <w:color w:val="000000"/>
                <w:kern w:val="3"/>
                <w:szCs w:val="20"/>
                <w:lang w:val="lv-LV"/>
              </w:rPr>
            </w:pPr>
            <w:r w:rsidRPr="005D4529">
              <w:rPr>
                <w:rFonts w:ascii="Arial" w:hAnsi="Arial" w:cs="Arial"/>
                <w:b/>
                <w:bCs/>
                <w:i/>
                <w:color w:val="000000"/>
                <w:szCs w:val="20"/>
                <w:lang w:val="lv-LV" w:eastAsia="lv-LV"/>
              </w:rPr>
              <w:t>Nosaukums</w:t>
            </w:r>
          </w:p>
        </w:tc>
        <w:tc>
          <w:tcPr>
            <w:tcW w:w="1695" w:type="dxa"/>
            <w:vAlign w:val="center"/>
          </w:tcPr>
          <w:p w14:paraId="57450463" w14:textId="77777777" w:rsidR="00AE7F28" w:rsidRPr="005D4529" w:rsidRDefault="00AE7F28" w:rsidP="00AF13E9">
            <w:pPr>
              <w:suppressAutoHyphens/>
              <w:autoSpaceDN w:val="0"/>
              <w:jc w:val="center"/>
              <w:rPr>
                <w:rFonts w:ascii="Arial" w:hAnsi="Arial" w:cs="Arial"/>
                <w:color w:val="000000"/>
                <w:kern w:val="3"/>
                <w:szCs w:val="20"/>
                <w:lang w:val="lv-LV"/>
              </w:rPr>
            </w:pPr>
            <w:r w:rsidRPr="005D4529">
              <w:rPr>
                <w:rFonts w:ascii="Arial" w:hAnsi="Arial" w:cs="Arial"/>
                <w:b/>
                <w:bCs/>
                <w:i/>
                <w:color w:val="000000"/>
                <w:szCs w:val="20"/>
                <w:lang w:val="lv-LV" w:eastAsia="lv-LV"/>
              </w:rPr>
              <w:t>Rasējuma numurs</w:t>
            </w:r>
          </w:p>
        </w:tc>
        <w:tc>
          <w:tcPr>
            <w:tcW w:w="1717" w:type="dxa"/>
            <w:vAlign w:val="center"/>
          </w:tcPr>
          <w:p w14:paraId="0DC621A2" w14:textId="2E9AEA14" w:rsidR="00AE7F28" w:rsidRPr="005D4529" w:rsidRDefault="00AE7F28" w:rsidP="00AF13E9">
            <w:pPr>
              <w:suppressAutoHyphens/>
              <w:autoSpaceDN w:val="0"/>
              <w:jc w:val="center"/>
              <w:rPr>
                <w:rFonts w:ascii="Arial" w:hAnsi="Arial" w:cs="Arial"/>
                <w:b/>
                <w:bCs/>
                <w:i/>
                <w:color w:val="000000"/>
                <w:szCs w:val="20"/>
                <w:lang w:val="lv-LV" w:eastAsia="lv-LV"/>
              </w:rPr>
            </w:pPr>
            <w:r w:rsidRPr="005D4529">
              <w:rPr>
                <w:rFonts w:ascii="Arial" w:hAnsi="Arial" w:cs="Arial"/>
                <w:b/>
                <w:bCs/>
                <w:i/>
                <w:color w:val="000000"/>
                <w:szCs w:val="20"/>
                <w:lang w:val="lv-LV" w:eastAsia="lv-LV"/>
              </w:rPr>
              <w:t xml:space="preserve">Daudzums, </w:t>
            </w:r>
            <w:r w:rsidR="003E14AE" w:rsidRPr="005D4529">
              <w:rPr>
                <w:rFonts w:ascii="Arial" w:hAnsi="Arial" w:cs="Arial"/>
                <w:b/>
                <w:bCs/>
                <w:i/>
                <w:color w:val="000000"/>
                <w:szCs w:val="20"/>
                <w:lang w:val="lv-LV" w:eastAsia="lv-LV"/>
              </w:rPr>
              <w:t>kompl.</w:t>
            </w:r>
          </w:p>
        </w:tc>
        <w:tc>
          <w:tcPr>
            <w:tcW w:w="1921" w:type="dxa"/>
            <w:vAlign w:val="center"/>
          </w:tcPr>
          <w:p w14:paraId="05050B43" w14:textId="77777777" w:rsidR="00AE7F28" w:rsidRPr="005D4529" w:rsidRDefault="00AE7F28" w:rsidP="00AF13E9">
            <w:pPr>
              <w:suppressAutoHyphens/>
              <w:autoSpaceDN w:val="0"/>
              <w:jc w:val="center"/>
              <w:rPr>
                <w:rFonts w:ascii="Arial" w:hAnsi="Arial" w:cs="Arial"/>
                <w:color w:val="000000"/>
                <w:kern w:val="3"/>
                <w:szCs w:val="20"/>
                <w:lang w:val="lv-LV"/>
              </w:rPr>
            </w:pPr>
            <w:r w:rsidRPr="005D4529">
              <w:rPr>
                <w:rFonts w:ascii="Arial" w:hAnsi="Arial" w:cs="Arial"/>
                <w:b/>
                <w:bCs/>
                <w:i/>
                <w:color w:val="000000"/>
                <w:szCs w:val="20"/>
                <w:lang w:val="lv-LV" w:eastAsia="lv-LV"/>
              </w:rPr>
              <w:t>Vienības cena, EUR bez PVN</w:t>
            </w:r>
          </w:p>
        </w:tc>
        <w:tc>
          <w:tcPr>
            <w:tcW w:w="1527" w:type="dxa"/>
            <w:vAlign w:val="center"/>
          </w:tcPr>
          <w:p w14:paraId="2D8DC0CA" w14:textId="77777777" w:rsidR="00AE7F28" w:rsidRPr="005D4529" w:rsidRDefault="00AE7F28" w:rsidP="00AF13E9">
            <w:pPr>
              <w:suppressAutoHyphens/>
              <w:autoSpaceDN w:val="0"/>
              <w:jc w:val="center"/>
              <w:rPr>
                <w:rFonts w:ascii="Arial" w:hAnsi="Arial" w:cs="Arial"/>
                <w:color w:val="000000"/>
                <w:kern w:val="3"/>
                <w:szCs w:val="20"/>
                <w:lang w:val="lv-LV"/>
              </w:rPr>
            </w:pPr>
            <w:r w:rsidRPr="005D4529">
              <w:rPr>
                <w:rFonts w:ascii="Arial" w:hAnsi="Arial" w:cs="Arial"/>
                <w:b/>
                <w:bCs/>
                <w:i/>
                <w:color w:val="000000"/>
                <w:szCs w:val="20"/>
                <w:lang w:val="lv-LV" w:eastAsia="lv-LV"/>
              </w:rPr>
              <w:t>Summa kopā, EUR bez PVN</w:t>
            </w:r>
          </w:p>
        </w:tc>
        <w:tc>
          <w:tcPr>
            <w:tcW w:w="1658" w:type="dxa"/>
            <w:vAlign w:val="center"/>
          </w:tcPr>
          <w:p w14:paraId="3229C8BF" w14:textId="109D80D8" w:rsidR="00AE7F28" w:rsidRPr="005D4529" w:rsidRDefault="00AE7F28" w:rsidP="00AF13E9">
            <w:pPr>
              <w:suppressAutoHyphens/>
              <w:autoSpaceDN w:val="0"/>
              <w:jc w:val="center"/>
              <w:rPr>
                <w:rFonts w:ascii="Arial" w:hAnsi="Arial" w:cs="Arial"/>
                <w:color w:val="000000"/>
                <w:kern w:val="3"/>
                <w:szCs w:val="20"/>
                <w:lang w:val="lv-LV"/>
              </w:rPr>
            </w:pPr>
            <w:r w:rsidRPr="005D4529">
              <w:rPr>
                <w:rFonts w:ascii="Arial" w:hAnsi="Arial" w:cs="Arial"/>
                <w:b/>
                <w:bCs/>
                <w:i/>
                <w:color w:val="000000"/>
                <w:szCs w:val="20"/>
                <w:lang w:val="lv-LV" w:eastAsia="lv-LV"/>
              </w:rPr>
              <w:t>Ražotāja nosaukums</w:t>
            </w:r>
            <w:r w:rsidR="0010219B" w:rsidRPr="005D4529">
              <w:rPr>
                <w:rFonts w:ascii="Arial" w:hAnsi="Arial" w:cs="Arial"/>
                <w:b/>
                <w:bCs/>
                <w:i/>
                <w:color w:val="000000"/>
                <w:szCs w:val="20"/>
                <w:lang w:val="lv-LV" w:eastAsia="lv-LV"/>
              </w:rPr>
              <w:t>, muitas kods</w:t>
            </w:r>
          </w:p>
        </w:tc>
        <w:tc>
          <w:tcPr>
            <w:tcW w:w="1595" w:type="dxa"/>
            <w:vAlign w:val="center"/>
          </w:tcPr>
          <w:p w14:paraId="0807062E" w14:textId="77777777" w:rsidR="00AE7F28" w:rsidRPr="005D4529" w:rsidRDefault="00AE7F28" w:rsidP="00AF13E9">
            <w:pPr>
              <w:jc w:val="center"/>
              <w:rPr>
                <w:rFonts w:ascii="Arial" w:hAnsi="Arial" w:cs="Arial"/>
                <w:b/>
                <w:bCs/>
                <w:i/>
                <w:color w:val="000000"/>
                <w:szCs w:val="20"/>
                <w:lang w:val="lv-LV" w:eastAsia="lv-LV"/>
              </w:rPr>
            </w:pPr>
            <w:r w:rsidRPr="005D4529">
              <w:rPr>
                <w:rFonts w:ascii="Arial" w:hAnsi="Arial" w:cs="Arial"/>
                <w:b/>
                <w:bCs/>
                <w:i/>
                <w:color w:val="000000"/>
                <w:szCs w:val="20"/>
                <w:lang w:val="lv-LV" w:eastAsia="lv-LV"/>
              </w:rPr>
              <w:t>Preces piegādes termiņš</w:t>
            </w:r>
          </w:p>
          <w:p w14:paraId="1084CE6F" w14:textId="77777777" w:rsidR="00AE7F28" w:rsidRPr="005D4529" w:rsidRDefault="00AE7F28" w:rsidP="00AF13E9">
            <w:pPr>
              <w:suppressAutoHyphens/>
              <w:autoSpaceDN w:val="0"/>
              <w:jc w:val="center"/>
              <w:rPr>
                <w:rFonts w:ascii="Arial" w:hAnsi="Arial" w:cs="Arial"/>
                <w:color w:val="000000"/>
                <w:kern w:val="3"/>
                <w:szCs w:val="20"/>
                <w:lang w:val="lv-LV"/>
              </w:rPr>
            </w:pPr>
            <w:r w:rsidRPr="005D4529">
              <w:rPr>
                <w:rFonts w:ascii="Arial" w:hAnsi="Arial" w:cs="Arial"/>
                <w:bCs/>
                <w:color w:val="000000"/>
                <w:szCs w:val="20"/>
                <w:lang w:val="lv-LV" w:eastAsia="lv-LV"/>
              </w:rPr>
              <w:t>(kalendāra dienu skaits)</w:t>
            </w:r>
          </w:p>
        </w:tc>
      </w:tr>
      <w:tr w:rsidR="00AE7F28" w:rsidRPr="005D4529" w14:paraId="3F93F67A" w14:textId="77777777" w:rsidTr="00AF13E9">
        <w:tc>
          <w:tcPr>
            <w:tcW w:w="15069" w:type="dxa"/>
            <w:gridSpan w:val="9"/>
          </w:tcPr>
          <w:p w14:paraId="67F510D7" w14:textId="4BD05B44" w:rsidR="00AE7F28" w:rsidRPr="005D4529" w:rsidRDefault="00AE7F28" w:rsidP="00AF13E9">
            <w:pPr>
              <w:rPr>
                <w:rFonts w:ascii="Arial" w:hAnsi="Arial" w:cs="Arial"/>
                <w:i/>
                <w:color w:val="000000"/>
                <w:szCs w:val="20"/>
                <w:lang w:val="lv-LV" w:eastAsia="lv-LV"/>
              </w:rPr>
            </w:pPr>
            <w:r w:rsidRPr="005D4529">
              <w:rPr>
                <w:rFonts w:ascii="Arial" w:hAnsi="Arial" w:cs="Arial"/>
                <w:i/>
                <w:color w:val="000000"/>
                <w:szCs w:val="20"/>
                <w:lang w:val="lv-LV" w:eastAsia="lv-LV"/>
              </w:rPr>
              <w:t>Preces piegādes vieta: Lokomotīvju remonta centrs – 2.Preču iela, 30, Daugavpils</w:t>
            </w:r>
          </w:p>
        </w:tc>
      </w:tr>
      <w:tr w:rsidR="00AE7F28" w:rsidRPr="005D4529" w14:paraId="46F5C48F" w14:textId="77777777" w:rsidTr="00AF13E9">
        <w:tc>
          <w:tcPr>
            <w:tcW w:w="1101" w:type="dxa"/>
            <w:vAlign w:val="center"/>
          </w:tcPr>
          <w:p w14:paraId="2A636F27" w14:textId="77777777" w:rsidR="00AE7F28" w:rsidRPr="005D4529" w:rsidRDefault="00AE7F28" w:rsidP="00AF13E9">
            <w:pPr>
              <w:jc w:val="center"/>
              <w:rPr>
                <w:rFonts w:ascii="Arial" w:hAnsi="Arial" w:cs="Arial"/>
                <w:color w:val="000000"/>
                <w:szCs w:val="20"/>
              </w:rPr>
            </w:pPr>
          </w:p>
        </w:tc>
        <w:tc>
          <w:tcPr>
            <w:tcW w:w="1440" w:type="dxa"/>
            <w:shd w:val="clear" w:color="auto" w:fill="auto"/>
            <w:vAlign w:val="center"/>
          </w:tcPr>
          <w:p w14:paraId="43ABF3EC" w14:textId="77777777" w:rsidR="00AE7F28" w:rsidRPr="005D4529" w:rsidRDefault="00AE7F28" w:rsidP="00AF13E9">
            <w:pPr>
              <w:jc w:val="center"/>
              <w:rPr>
                <w:rFonts w:ascii="Arial" w:hAnsi="Arial" w:cs="Arial"/>
                <w:szCs w:val="20"/>
              </w:rPr>
            </w:pPr>
          </w:p>
        </w:tc>
        <w:tc>
          <w:tcPr>
            <w:tcW w:w="2415" w:type="dxa"/>
            <w:vAlign w:val="center"/>
          </w:tcPr>
          <w:p w14:paraId="36B98CE3" w14:textId="77777777" w:rsidR="00AE7F28" w:rsidRPr="005D4529" w:rsidRDefault="00AE7F28" w:rsidP="00AF13E9">
            <w:pPr>
              <w:rPr>
                <w:rFonts w:ascii="Arial" w:hAnsi="Arial" w:cs="Arial"/>
                <w:szCs w:val="20"/>
              </w:rPr>
            </w:pPr>
          </w:p>
        </w:tc>
        <w:tc>
          <w:tcPr>
            <w:tcW w:w="1695" w:type="dxa"/>
            <w:vAlign w:val="center"/>
          </w:tcPr>
          <w:p w14:paraId="075EA660" w14:textId="77777777" w:rsidR="00AE7F28" w:rsidRPr="005D4529" w:rsidRDefault="00AE7F28" w:rsidP="00AF13E9">
            <w:pPr>
              <w:rPr>
                <w:rFonts w:ascii="Arial" w:hAnsi="Arial" w:cs="Arial"/>
                <w:szCs w:val="20"/>
              </w:rPr>
            </w:pPr>
          </w:p>
        </w:tc>
        <w:tc>
          <w:tcPr>
            <w:tcW w:w="1717" w:type="dxa"/>
            <w:vAlign w:val="center"/>
          </w:tcPr>
          <w:p w14:paraId="55217668" w14:textId="77777777" w:rsidR="00AE7F28" w:rsidRPr="005D4529" w:rsidRDefault="00AE7F28" w:rsidP="00AF13E9">
            <w:pPr>
              <w:jc w:val="center"/>
              <w:rPr>
                <w:rFonts w:ascii="Arial" w:hAnsi="Arial" w:cs="Arial"/>
                <w:color w:val="000000"/>
                <w:szCs w:val="20"/>
              </w:rPr>
            </w:pPr>
          </w:p>
        </w:tc>
        <w:tc>
          <w:tcPr>
            <w:tcW w:w="1921" w:type="dxa"/>
            <w:vAlign w:val="bottom"/>
          </w:tcPr>
          <w:p w14:paraId="7FC86332" w14:textId="77777777" w:rsidR="00AE7F28" w:rsidRPr="005D4529" w:rsidRDefault="00AE7F28" w:rsidP="00AF13E9">
            <w:pPr>
              <w:jc w:val="right"/>
              <w:rPr>
                <w:rFonts w:ascii="Arial" w:hAnsi="Arial" w:cs="Arial"/>
                <w:color w:val="000000"/>
                <w:szCs w:val="20"/>
              </w:rPr>
            </w:pPr>
          </w:p>
        </w:tc>
        <w:tc>
          <w:tcPr>
            <w:tcW w:w="1527" w:type="dxa"/>
            <w:vAlign w:val="bottom"/>
          </w:tcPr>
          <w:p w14:paraId="45927930" w14:textId="77777777" w:rsidR="00AE7F28" w:rsidRPr="005D4529" w:rsidRDefault="00AE7F28" w:rsidP="00AF13E9">
            <w:pPr>
              <w:jc w:val="right"/>
              <w:rPr>
                <w:rFonts w:ascii="Arial" w:hAnsi="Arial" w:cs="Arial"/>
                <w:color w:val="000000"/>
                <w:szCs w:val="20"/>
              </w:rPr>
            </w:pPr>
          </w:p>
        </w:tc>
        <w:tc>
          <w:tcPr>
            <w:tcW w:w="1658" w:type="dxa"/>
            <w:shd w:val="clear" w:color="auto" w:fill="auto"/>
            <w:vAlign w:val="center"/>
          </w:tcPr>
          <w:p w14:paraId="1F400260" w14:textId="77777777" w:rsidR="00AE7F28" w:rsidRPr="005D4529" w:rsidRDefault="00AE7F28" w:rsidP="00AF13E9">
            <w:pPr>
              <w:suppressAutoHyphens/>
              <w:autoSpaceDN w:val="0"/>
              <w:jc w:val="center"/>
              <w:rPr>
                <w:rFonts w:ascii="Arial" w:hAnsi="Arial" w:cs="Arial"/>
                <w:i/>
                <w:color w:val="000000"/>
                <w:szCs w:val="20"/>
                <w:lang w:val="lv-LV" w:eastAsia="lv-LV"/>
              </w:rPr>
            </w:pPr>
          </w:p>
        </w:tc>
        <w:tc>
          <w:tcPr>
            <w:tcW w:w="1595" w:type="dxa"/>
            <w:shd w:val="clear" w:color="auto" w:fill="auto"/>
          </w:tcPr>
          <w:p w14:paraId="75A7F1D7" w14:textId="77777777" w:rsidR="00AE7F28" w:rsidRPr="005D4529" w:rsidRDefault="00AE7F28" w:rsidP="00AF13E9">
            <w:pPr>
              <w:jc w:val="center"/>
              <w:rPr>
                <w:rFonts w:ascii="Arial" w:hAnsi="Arial" w:cs="Arial"/>
                <w:szCs w:val="20"/>
              </w:rPr>
            </w:pPr>
          </w:p>
        </w:tc>
      </w:tr>
    </w:tbl>
    <w:p w14:paraId="1F289781" w14:textId="77777777" w:rsidR="001059AF" w:rsidRPr="005D4529" w:rsidRDefault="001059AF" w:rsidP="001059AF">
      <w:pPr>
        <w:pStyle w:val="Standard"/>
        <w:rPr>
          <w:rFonts w:ascii="Arial" w:hAnsi="Arial" w:cs="Arial"/>
          <w:sz w:val="20"/>
          <w:szCs w:val="20"/>
        </w:rPr>
      </w:pPr>
    </w:p>
    <w:p w14:paraId="02B3DCF5" w14:textId="77777777" w:rsidR="001059AF" w:rsidRPr="005D4529" w:rsidRDefault="001059AF" w:rsidP="001059AF">
      <w:pPr>
        <w:rPr>
          <w:rFonts w:ascii="Arial" w:hAnsi="Arial" w:cs="Arial"/>
          <w:sz w:val="20"/>
          <w:szCs w:val="20"/>
          <w:lang w:val="lv-LV"/>
        </w:rPr>
      </w:pPr>
    </w:p>
    <w:p w14:paraId="493050A3" w14:textId="77777777" w:rsidR="001059AF" w:rsidRPr="005D4529" w:rsidRDefault="001059AF" w:rsidP="001059AF">
      <w:pPr>
        <w:rPr>
          <w:rFonts w:ascii="Arial" w:hAnsi="Arial" w:cs="Arial"/>
          <w:sz w:val="20"/>
          <w:szCs w:val="20"/>
          <w:lang w:val="lv-LV"/>
        </w:rPr>
      </w:pPr>
    </w:p>
    <w:p w14:paraId="5D924872" w14:textId="77777777" w:rsidR="001059AF" w:rsidRPr="005D4529" w:rsidRDefault="001059AF" w:rsidP="001059AF">
      <w:pPr>
        <w:rPr>
          <w:rFonts w:ascii="Arial" w:hAnsi="Arial" w:cs="Arial"/>
          <w:sz w:val="20"/>
          <w:szCs w:val="20"/>
          <w:lang w:val="lv-LV"/>
        </w:rPr>
      </w:pPr>
    </w:p>
    <w:p w14:paraId="4FF215FB" w14:textId="77777777" w:rsidR="001059AF" w:rsidRPr="0088198B" w:rsidRDefault="001059AF" w:rsidP="001059AF">
      <w:pPr>
        <w:ind w:firstLine="709"/>
        <w:jc w:val="both"/>
        <w:rPr>
          <w:rFonts w:ascii="Arial" w:hAnsi="Arial" w:cs="Arial"/>
          <w:b/>
          <w:sz w:val="20"/>
          <w:szCs w:val="20"/>
          <w:lang w:val="lv-LV"/>
        </w:rPr>
      </w:pPr>
      <w:r w:rsidRPr="005D4529">
        <w:rPr>
          <w:rFonts w:ascii="Arial" w:hAnsi="Arial" w:cs="Arial"/>
          <w:b/>
          <w:sz w:val="20"/>
          <w:szCs w:val="20"/>
          <w:lang w:val="lv-LV"/>
        </w:rPr>
        <w:t>PIRCĒJA VĀRDĀ:</w:t>
      </w:r>
      <w:r w:rsidRPr="005D4529">
        <w:rPr>
          <w:rFonts w:ascii="Arial" w:hAnsi="Arial" w:cs="Arial"/>
          <w:b/>
          <w:sz w:val="20"/>
          <w:szCs w:val="20"/>
          <w:lang w:val="lv-LV"/>
        </w:rPr>
        <w:tab/>
      </w:r>
      <w:r w:rsidRPr="005D4529">
        <w:rPr>
          <w:rFonts w:ascii="Arial" w:hAnsi="Arial" w:cs="Arial"/>
          <w:b/>
          <w:sz w:val="20"/>
          <w:szCs w:val="20"/>
          <w:lang w:val="lv-LV"/>
        </w:rPr>
        <w:tab/>
      </w:r>
      <w:r w:rsidRPr="005D4529">
        <w:rPr>
          <w:rFonts w:ascii="Arial" w:hAnsi="Arial" w:cs="Arial"/>
          <w:b/>
          <w:sz w:val="20"/>
          <w:szCs w:val="20"/>
          <w:lang w:val="lv-LV"/>
        </w:rPr>
        <w:tab/>
        <w:t xml:space="preserve">                PĀRDEVĒJA VĀRDĀ:</w:t>
      </w:r>
    </w:p>
    <w:p w14:paraId="539B6223" w14:textId="77777777" w:rsidR="0088198B" w:rsidRPr="0088198B" w:rsidRDefault="0088198B" w:rsidP="0088198B">
      <w:pPr>
        <w:tabs>
          <w:tab w:val="right" w:pos="0"/>
          <w:tab w:val="right" w:pos="2835"/>
        </w:tabs>
        <w:ind w:right="-172"/>
        <w:contextualSpacing/>
        <w:jc w:val="both"/>
        <w:rPr>
          <w:rFonts w:ascii="EMBEDDED_16+Times New Roman,Ita" w:eastAsiaTheme="minorHAnsi" w:hAnsi="EMBEDDED_16+Times New Roman,Ita" w:cs="EMBEDDED_16+Times New Roman,Ita"/>
          <w:i/>
          <w:iCs/>
          <w:sz w:val="20"/>
          <w:szCs w:val="20"/>
          <w:lang w:val="lv-LV"/>
        </w:rPr>
      </w:pPr>
    </w:p>
    <w:p w14:paraId="0061038A" w14:textId="3E9912E5" w:rsidR="001059AF" w:rsidRPr="0088198B" w:rsidRDefault="001059AF" w:rsidP="0088198B">
      <w:pPr>
        <w:tabs>
          <w:tab w:val="right" w:pos="0"/>
          <w:tab w:val="right" w:pos="2835"/>
        </w:tabs>
        <w:ind w:right="-172"/>
        <w:contextualSpacing/>
        <w:jc w:val="both"/>
        <w:rPr>
          <w:rFonts w:ascii="Arial" w:hAnsi="Arial" w:cs="Arial"/>
          <w:sz w:val="20"/>
          <w:szCs w:val="20"/>
          <w:lang w:val="lv-LV"/>
        </w:rPr>
      </w:pPr>
      <w:r w:rsidRPr="0088198B">
        <w:rPr>
          <w:rFonts w:ascii="Arial" w:hAnsi="Arial" w:cs="Arial"/>
          <w:bCs/>
          <w:i/>
          <w:iCs/>
          <w:sz w:val="20"/>
          <w:szCs w:val="20"/>
          <w:lang w:val="lv-LV"/>
        </w:rPr>
        <w:tab/>
      </w:r>
      <w:r w:rsidRPr="0088198B">
        <w:rPr>
          <w:rFonts w:ascii="Arial" w:hAnsi="Arial" w:cs="Arial"/>
          <w:bCs/>
          <w:i/>
          <w:iCs/>
          <w:sz w:val="20"/>
          <w:szCs w:val="20"/>
          <w:lang w:val="lv-LV"/>
        </w:rPr>
        <w:tab/>
      </w:r>
      <w:r w:rsidRPr="0088198B">
        <w:rPr>
          <w:rFonts w:ascii="Arial" w:hAnsi="Arial" w:cs="Arial"/>
          <w:bCs/>
          <w:i/>
          <w:iCs/>
          <w:sz w:val="20"/>
          <w:szCs w:val="20"/>
          <w:lang w:val="lv-LV"/>
        </w:rPr>
        <w:tab/>
      </w:r>
      <w:r w:rsidRPr="0088198B">
        <w:rPr>
          <w:rFonts w:ascii="Arial" w:hAnsi="Arial" w:cs="Arial"/>
          <w:bCs/>
          <w:i/>
          <w:iCs/>
          <w:sz w:val="20"/>
          <w:szCs w:val="20"/>
          <w:lang w:val="lv-LV"/>
        </w:rPr>
        <w:tab/>
      </w:r>
    </w:p>
    <w:p w14:paraId="24D175C3" w14:textId="77777777" w:rsidR="001059AF" w:rsidRPr="0088198B" w:rsidRDefault="001059AF" w:rsidP="001059AF">
      <w:pPr>
        <w:rPr>
          <w:rFonts w:ascii="Arial" w:hAnsi="Arial" w:cs="Arial"/>
          <w:sz w:val="20"/>
          <w:szCs w:val="20"/>
          <w:lang w:val="lv-LV"/>
        </w:rPr>
      </w:pPr>
    </w:p>
    <w:p w14:paraId="129F8F43" w14:textId="77777777" w:rsidR="001059AF" w:rsidRPr="00B71CF3" w:rsidRDefault="001059AF" w:rsidP="001059AF">
      <w:pPr>
        <w:suppressAutoHyphens/>
        <w:autoSpaceDN w:val="0"/>
        <w:ind w:right="-285"/>
        <w:textAlignment w:val="baseline"/>
        <w:rPr>
          <w:rFonts w:ascii="Arial" w:hAnsi="Arial" w:cs="Arial"/>
          <w:bCs/>
          <w:sz w:val="22"/>
          <w:szCs w:val="22"/>
          <w:lang w:val="lv-LV"/>
        </w:rPr>
      </w:pPr>
    </w:p>
    <w:p w14:paraId="0E47C1E7" w14:textId="77777777" w:rsidR="001059AF" w:rsidRPr="00B71CF3" w:rsidRDefault="001059AF" w:rsidP="001059AF">
      <w:pPr>
        <w:pStyle w:val="Standard"/>
        <w:tabs>
          <w:tab w:val="left" w:pos="5812"/>
          <w:tab w:val="left" w:pos="6096"/>
        </w:tabs>
        <w:ind w:left="6096" w:right="-28"/>
        <w:rPr>
          <w:rFonts w:ascii="Arial" w:hAnsi="Arial" w:cs="Arial"/>
          <w:b/>
          <w:bCs/>
          <w:sz w:val="22"/>
          <w:szCs w:val="22"/>
          <w:u w:val="single"/>
          <w:lang w:val="lv-LV"/>
        </w:rPr>
      </w:pPr>
    </w:p>
    <w:p w14:paraId="4C349845" w14:textId="77777777" w:rsidR="00AE7F28" w:rsidRDefault="00AE7F28" w:rsidP="00AE7F28">
      <w:pPr>
        <w:pStyle w:val="Standard"/>
        <w:tabs>
          <w:tab w:val="left" w:pos="5812"/>
          <w:tab w:val="left" w:pos="6096"/>
        </w:tabs>
        <w:ind w:right="-28"/>
        <w:rPr>
          <w:rFonts w:ascii="Arial" w:hAnsi="Arial" w:cs="Arial"/>
          <w:b/>
          <w:bCs/>
          <w:sz w:val="22"/>
          <w:szCs w:val="22"/>
          <w:u w:val="single"/>
          <w:lang w:val="lv-LV"/>
        </w:rPr>
        <w:sectPr w:rsidR="00AE7F28" w:rsidSect="00AE7F28">
          <w:pgSz w:w="16838" w:h="11906" w:orient="landscape"/>
          <w:pgMar w:top="1134" w:right="1134" w:bottom="851" w:left="851" w:header="709" w:footer="709" w:gutter="0"/>
          <w:cols w:space="720"/>
          <w:docGrid w:linePitch="326"/>
        </w:sectPr>
      </w:pPr>
    </w:p>
    <w:p w14:paraId="2A4F3B1B" w14:textId="77777777" w:rsidR="001059AF" w:rsidRPr="00B71CF3" w:rsidRDefault="001059AF" w:rsidP="0088198B">
      <w:pPr>
        <w:pStyle w:val="Standard"/>
        <w:tabs>
          <w:tab w:val="left" w:pos="5812"/>
          <w:tab w:val="left" w:pos="6096"/>
        </w:tabs>
        <w:ind w:right="-28"/>
        <w:rPr>
          <w:rFonts w:ascii="Arial" w:hAnsi="Arial" w:cs="Arial"/>
          <w:b/>
          <w:bCs/>
          <w:sz w:val="22"/>
          <w:szCs w:val="22"/>
          <w:u w:val="single"/>
          <w:lang w:val="lv-LV"/>
        </w:rPr>
      </w:pPr>
    </w:p>
    <w:p w14:paraId="37BB00ED" w14:textId="7A1E4205" w:rsidR="001059AF" w:rsidRPr="005D4529" w:rsidRDefault="001059AF" w:rsidP="0088198B">
      <w:pPr>
        <w:pStyle w:val="Standard"/>
        <w:tabs>
          <w:tab w:val="left" w:pos="5812"/>
          <w:tab w:val="left" w:pos="6096"/>
        </w:tabs>
        <w:ind w:left="6096" w:right="-28"/>
        <w:jc w:val="right"/>
        <w:rPr>
          <w:rFonts w:ascii="Arial" w:hAnsi="Arial" w:cs="Arial"/>
          <w:sz w:val="20"/>
          <w:szCs w:val="20"/>
          <w:lang w:val="lv-LV"/>
        </w:rPr>
      </w:pPr>
      <w:r w:rsidRPr="005D4529">
        <w:rPr>
          <w:rFonts w:ascii="Arial" w:hAnsi="Arial" w:cs="Arial"/>
          <w:b/>
          <w:bCs/>
          <w:sz w:val="20"/>
          <w:szCs w:val="20"/>
          <w:u w:val="single"/>
          <w:lang w:val="lv-LV"/>
        </w:rPr>
        <w:t>2</w:t>
      </w:r>
      <w:r w:rsidR="0088198B" w:rsidRPr="005D4529">
        <w:rPr>
          <w:rFonts w:ascii="Arial" w:hAnsi="Arial" w:cs="Arial"/>
          <w:b/>
          <w:bCs/>
          <w:sz w:val="20"/>
          <w:szCs w:val="20"/>
          <w:u w:val="single"/>
          <w:lang w:val="lv-LV"/>
        </w:rPr>
        <w:t>.pielikums</w:t>
      </w:r>
    </w:p>
    <w:p w14:paraId="1C1F5326" w14:textId="77777777" w:rsidR="001059AF" w:rsidRPr="005D4529" w:rsidRDefault="001059AF" w:rsidP="001059AF">
      <w:pPr>
        <w:pStyle w:val="Standard"/>
        <w:jc w:val="center"/>
        <w:rPr>
          <w:rFonts w:ascii="Arial" w:hAnsi="Arial" w:cs="Arial"/>
          <w:b/>
          <w:i/>
          <w:sz w:val="20"/>
          <w:szCs w:val="20"/>
          <w:lang w:val="lv-LV"/>
        </w:rPr>
      </w:pPr>
    </w:p>
    <w:p w14:paraId="78C5A47B" w14:textId="77777777" w:rsidR="001059AF" w:rsidRPr="005D4529" w:rsidRDefault="001059AF" w:rsidP="001059AF">
      <w:pPr>
        <w:pStyle w:val="Standard"/>
        <w:jc w:val="center"/>
        <w:rPr>
          <w:rFonts w:ascii="Arial" w:hAnsi="Arial" w:cs="Arial"/>
          <w:b/>
          <w:i/>
          <w:sz w:val="20"/>
          <w:szCs w:val="20"/>
          <w:lang w:val="lv-LV"/>
        </w:rPr>
      </w:pPr>
    </w:p>
    <w:p w14:paraId="5143EE0E" w14:textId="77777777" w:rsidR="001059AF" w:rsidRPr="005D4529" w:rsidRDefault="001059AF" w:rsidP="001059AF">
      <w:pPr>
        <w:pStyle w:val="Standard"/>
        <w:jc w:val="center"/>
        <w:rPr>
          <w:rFonts w:ascii="Arial" w:hAnsi="Arial" w:cs="Arial"/>
          <w:sz w:val="20"/>
          <w:szCs w:val="20"/>
          <w:lang w:val="lv-LV"/>
        </w:rPr>
      </w:pPr>
      <w:r w:rsidRPr="005D4529">
        <w:rPr>
          <w:rFonts w:ascii="Arial" w:hAnsi="Arial" w:cs="Arial"/>
          <w:b/>
          <w:i/>
          <w:sz w:val="20"/>
          <w:szCs w:val="20"/>
          <w:lang w:val="lv-LV"/>
        </w:rPr>
        <w:t>PIEGĀDĀTĀJA (PĀRDEVĒJA) ATBILSTĪBAS DEKLARĀCIJA</w:t>
      </w:r>
      <w:r w:rsidRPr="005D4529">
        <w:rPr>
          <w:rFonts w:ascii="Arial" w:hAnsi="Arial" w:cs="Arial"/>
          <w:sz w:val="20"/>
          <w:szCs w:val="20"/>
          <w:lang w:val="lv-LV"/>
        </w:rPr>
        <w:t xml:space="preserve"> (PARAUGS)</w:t>
      </w:r>
    </w:p>
    <w:p w14:paraId="3610742A" w14:textId="77777777" w:rsidR="001059AF" w:rsidRPr="005D4529" w:rsidRDefault="001059AF" w:rsidP="001059AF">
      <w:pPr>
        <w:pStyle w:val="Standard"/>
        <w:jc w:val="center"/>
        <w:rPr>
          <w:rFonts w:ascii="Arial" w:hAnsi="Arial" w:cs="Arial"/>
          <w:sz w:val="20"/>
          <w:szCs w:val="20"/>
          <w:lang w:val="lv-LV"/>
        </w:rPr>
      </w:pPr>
    </w:p>
    <w:p w14:paraId="30454A5F" w14:textId="77777777" w:rsidR="001059AF" w:rsidRPr="005D4529" w:rsidRDefault="001059AF" w:rsidP="001059AF">
      <w:pPr>
        <w:pStyle w:val="Standard"/>
        <w:jc w:val="center"/>
        <w:rPr>
          <w:rFonts w:ascii="Arial" w:hAnsi="Arial" w:cs="Arial"/>
          <w:sz w:val="20"/>
          <w:szCs w:val="20"/>
          <w:lang w:val="lv-LV"/>
        </w:rPr>
      </w:pPr>
    </w:p>
    <w:p w14:paraId="6D42F38E" w14:textId="77777777" w:rsidR="001059AF" w:rsidRPr="005D4529" w:rsidRDefault="001059AF" w:rsidP="001059AF">
      <w:pPr>
        <w:pStyle w:val="Standard"/>
        <w:jc w:val="center"/>
        <w:rPr>
          <w:rFonts w:ascii="Arial" w:hAnsi="Arial" w:cs="Arial"/>
          <w:sz w:val="20"/>
          <w:szCs w:val="20"/>
          <w:lang w:val="lv-LV"/>
        </w:rPr>
      </w:pPr>
    </w:p>
    <w:p w14:paraId="3C866EA5" w14:textId="77777777" w:rsidR="001059AF" w:rsidRPr="005D4529" w:rsidRDefault="001059AF" w:rsidP="0000206A">
      <w:pPr>
        <w:pStyle w:val="Standard"/>
        <w:numPr>
          <w:ilvl w:val="0"/>
          <w:numId w:val="11"/>
        </w:numPr>
        <w:ind w:left="426" w:hanging="426"/>
        <w:jc w:val="both"/>
        <w:rPr>
          <w:rFonts w:ascii="Arial" w:hAnsi="Arial" w:cs="Arial"/>
          <w:sz w:val="20"/>
          <w:szCs w:val="20"/>
          <w:lang w:val="lv-LV"/>
        </w:rPr>
      </w:pPr>
      <w:r w:rsidRPr="005D4529">
        <w:rPr>
          <w:rFonts w:ascii="Arial" w:hAnsi="Arial" w:cs="Arial"/>
          <w:b/>
          <w:sz w:val="20"/>
          <w:szCs w:val="20"/>
          <w:lang w:val="lv-LV"/>
        </w:rPr>
        <w:t>Piegādājamās preces nosaukums</w:t>
      </w:r>
    </w:p>
    <w:p w14:paraId="0C4F84B0" w14:textId="77777777" w:rsidR="001059AF" w:rsidRPr="005D4529" w:rsidRDefault="001059AF" w:rsidP="001059AF">
      <w:pPr>
        <w:pStyle w:val="Standard"/>
        <w:ind w:left="426"/>
        <w:jc w:val="both"/>
        <w:rPr>
          <w:rFonts w:ascii="Arial" w:hAnsi="Arial" w:cs="Arial"/>
          <w:sz w:val="20"/>
          <w:szCs w:val="20"/>
          <w:lang w:val="lv-LV"/>
        </w:rPr>
      </w:pPr>
      <w:r w:rsidRPr="005D4529">
        <w:rPr>
          <w:rFonts w:ascii="Arial" w:hAnsi="Arial" w:cs="Arial"/>
          <w:sz w:val="20"/>
          <w:szCs w:val="20"/>
          <w:lang w:val="lv-LV"/>
        </w:rPr>
        <w:t>(ja liels preces saraksts, tiek sastādīts pielikums)</w:t>
      </w:r>
    </w:p>
    <w:p w14:paraId="61A2181F" w14:textId="77777777" w:rsidR="001059AF" w:rsidRPr="005D4529" w:rsidRDefault="001059AF" w:rsidP="0000206A">
      <w:pPr>
        <w:pStyle w:val="Standard"/>
        <w:numPr>
          <w:ilvl w:val="0"/>
          <w:numId w:val="11"/>
        </w:numPr>
        <w:ind w:left="426" w:hanging="426"/>
        <w:jc w:val="both"/>
        <w:rPr>
          <w:rFonts w:ascii="Arial" w:hAnsi="Arial" w:cs="Arial"/>
          <w:sz w:val="20"/>
          <w:szCs w:val="20"/>
          <w:lang w:val="lv-LV"/>
        </w:rPr>
      </w:pPr>
      <w:r w:rsidRPr="005D4529">
        <w:rPr>
          <w:rFonts w:ascii="Arial" w:hAnsi="Arial" w:cs="Arial"/>
          <w:b/>
          <w:sz w:val="20"/>
          <w:szCs w:val="20"/>
          <w:lang w:val="lv-LV"/>
        </w:rPr>
        <w:t>Piegādātāja nosaukums un rekvizīti</w:t>
      </w:r>
    </w:p>
    <w:p w14:paraId="22844258" w14:textId="77777777" w:rsidR="001059AF" w:rsidRPr="005D4529" w:rsidRDefault="001059AF" w:rsidP="001059AF">
      <w:pPr>
        <w:pStyle w:val="Standard"/>
        <w:ind w:left="426"/>
        <w:jc w:val="both"/>
        <w:rPr>
          <w:rFonts w:ascii="Arial" w:hAnsi="Arial" w:cs="Arial"/>
          <w:sz w:val="20"/>
          <w:szCs w:val="20"/>
          <w:lang w:val="lv-LV"/>
        </w:rPr>
      </w:pPr>
      <w:r w:rsidRPr="005D4529">
        <w:rPr>
          <w:rFonts w:ascii="Arial" w:hAnsi="Arial" w:cs="Arial"/>
          <w:sz w:val="20"/>
          <w:szCs w:val="20"/>
          <w:lang w:val="lv-LV"/>
        </w:rPr>
        <w:t>(reģistrācija Nr., PVN maksātāja Nr., bankas  rekvizīti, adrese, tālruņa numurs, sertifikāti par atbilstību ISO prasībām)</w:t>
      </w:r>
    </w:p>
    <w:p w14:paraId="46F1DEB8" w14:textId="77777777" w:rsidR="001059AF" w:rsidRPr="005D4529" w:rsidRDefault="001059AF" w:rsidP="0000206A">
      <w:pPr>
        <w:pStyle w:val="Standard"/>
        <w:numPr>
          <w:ilvl w:val="0"/>
          <w:numId w:val="11"/>
        </w:numPr>
        <w:ind w:left="426" w:hanging="426"/>
        <w:jc w:val="both"/>
        <w:rPr>
          <w:rFonts w:ascii="Arial" w:hAnsi="Arial" w:cs="Arial"/>
          <w:sz w:val="20"/>
          <w:szCs w:val="20"/>
          <w:lang w:val="lv-LV"/>
        </w:rPr>
      </w:pPr>
      <w:r w:rsidRPr="005D4529">
        <w:rPr>
          <w:rFonts w:ascii="Arial" w:hAnsi="Arial" w:cs="Arial"/>
          <w:b/>
          <w:sz w:val="20"/>
          <w:szCs w:val="20"/>
          <w:lang w:val="lv-LV"/>
        </w:rPr>
        <w:t xml:space="preserve">Piegādātāja firma apliecina, ka piegādātā prece atbilst standartiem vai prasībām </w:t>
      </w:r>
      <w:r w:rsidRPr="005D4529">
        <w:rPr>
          <w:rFonts w:ascii="Arial" w:hAnsi="Arial" w:cs="Arial"/>
          <w:sz w:val="20"/>
          <w:szCs w:val="20"/>
          <w:lang w:val="lv-LV"/>
        </w:rPr>
        <w:t xml:space="preserve">(GOST, DIN, EN u.c.) </w:t>
      </w:r>
      <w:r w:rsidRPr="005D4529">
        <w:rPr>
          <w:rFonts w:ascii="Arial" w:hAnsi="Arial" w:cs="Arial"/>
          <w:b/>
          <w:sz w:val="20"/>
          <w:szCs w:val="20"/>
          <w:lang w:val="lv-LV"/>
        </w:rPr>
        <w:t>balstoties uz kuriem tā tika ražota</w:t>
      </w:r>
    </w:p>
    <w:p w14:paraId="47FA0DE3" w14:textId="77777777" w:rsidR="001059AF" w:rsidRPr="005D4529" w:rsidRDefault="001059AF" w:rsidP="0000206A">
      <w:pPr>
        <w:pStyle w:val="Standard"/>
        <w:numPr>
          <w:ilvl w:val="0"/>
          <w:numId w:val="11"/>
        </w:numPr>
        <w:ind w:left="426" w:hanging="426"/>
        <w:jc w:val="both"/>
        <w:rPr>
          <w:rFonts w:ascii="Arial" w:hAnsi="Arial" w:cs="Arial"/>
          <w:sz w:val="20"/>
          <w:szCs w:val="20"/>
          <w:lang w:val="lv-LV"/>
        </w:rPr>
      </w:pPr>
      <w:r w:rsidRPr="005D4529">
        <w:rPr>
          <w:rFonts w:ascii="Arial" w:hAnsi="Arial" w:cs="Arial"/>
          <w:b/>
          <w:sz w:val="20"/>
          <w:szCs w:val="20"/>
          <w:lang w:val="lv-LV"/>
        </w:rPr>
        <w:t>Piegādātāja firma norāda ražošanas datumu un derīguma termiņu</w:t>
      </w:r>
    </w:p>
    <w:p w14:paraId="5EF39D85" w14:textId="77777777" w:rsidR="001059AF" w:rsidRPr="005D4529" w:rsidRDefault="001059AF" w:rsidP="0000206A">
      <w:pPr>
        <w:pStyle w:val="Standard"/>
        <w:numPr>
          <w:ilvl w:val="0"/>
          <w:numId w:val="11"/>
        </w:numPr>
        <w:ind w:left="426" w:hanging="426"/>
        <w:jc w:val="both"/>
        <w:rPr>
          <w:rFonts w:ascii="Arial" w:hAnsi="Arial" w:cs="Arial"/>
          <w:sz w:val="20"/>
          <w:szCs w:val="20"/>
          <w:lang w:val="lv-LV"/>
        </w:rPr>
      </w:pPr>
      <w:r w:rsidRPr="005D4529">
        <w:rPr>
          <w:rFonts w:ascii="Arial" w:hAnsi="Arial" w:cs="Arial"/>
          <w:b/>
          <w:sz w:val="20"/>
          <w:szCs w:val="20"/>
          <w:lang w:val="lv-LV"/>
        </w:rPr>
        <w:t>Ražotāja nosaukums un rekvizīti</w:t>
      </w:r>
    </w:p>
    <w:p w14:paraId="42EEF246" w14:textId="77777777" w:rsidR="001059AF" w:rsidRPr="005D4529" w:rsidRDefault="001059AF" w:rsidP="001059AF">
      <w:pPr>
        <w:pStyle w:val="Standard"/>
        <w:ind w:left="426"/>
        <w:jc w:val="both"/>
        <w:rPr>
          <w:rFonts w:ascii="Arial" w:hAnsi="Arial" w:cs="Arial"/>
          <w:sz w:val="20"/>
          <w:szCs w:val="20"/>
          <w:lang w:val="lv-LV"/>
        </w:rPr>
      </w:pPr>
      <w:r w:rsidRPr="005D4529">
        <w:rPr>
          <w:rFonts w:ascii="Arial" w:hAnsi="Arial" w:cs="Arial"/>
          <w:sz w:val="20"/>
          <w:szCs w:val="20"/>
          <w:lang w:val="lv-LV"/>
        </w:rPr>
        <w:t>(reģistrācija Nr., bankas  rekvizīti, adrese, tālruņa numurs)</w:t>
      </w:r>
    </w:p>
    <w:p w14:paraId="63D1440A" w14:textId="77777777" w:rsidR="001059AF" w:rsidRPr="005D4529" w:rsidRDefault="001059AF" w:rsidP="0000206A">
      <w:pPr>
        <w:pStyle w:val="Standard"/>
        <w:numPr>
          <w:ilvl w:val="0"/>
          <w:numId w:val="11"/>
        </w:numPr>
        <w:ind w:left="426" w:hanging="426"/>
        <w:jc w:val="both"/>
        <w:rPr>
          <w:rFonts w:ascii="Arial" w:hAnsi="Arial" w:cs="Arial"/>
          <w:sz w:val="20"/>
          <w:szCs w:val="20"/>
          <w:lang w:val="lv-LV"/>
        </w:rPr>
      </w:pPr>
      <w:r w:rsidRPr="005D4529">
        <w:rPr>
          <w:rFonts w:ascii="Arial" w:hAnsi="Arial" w:cs="Arial"/>
          <w:b/>
          <w:sz w:val="20"/>
          <w:szCs w:val="20"/>
          <w:lang w:val="lv-LV"/>
        </w:rPr>
        <w:t>Norāda piegādājamās preces ražošanas veidu</w:t>
      </w:r>
    </w:p>
    <w:p w14:paraId="6E2C20F3" w14:textId="77777777" w:rsidR="001059AF" w:rsidRPr="005D4529" w:rsidRDefault="001059AF" w:rsidP="001059AF">
      <w:pPr>
        <w:pStyle w:val="Standard"/>
        <w:ind w:left="426"/>
        <w:jc w:val="both"/>
        <w:rPr>
          <w:rFonts w:ascii="Arial" w:hAnsi="Arial" w:cs="Arial"/>
          <w:sz w:val="20"/>
          <w:szCs w:val="20"/>
          <w:lang w:val="lv-LV"/>
        </w:rPr>
      </w:pPr>
      <w:r w:rsidRPr="005D4529">
        <w:rPr>
          <w:rFonts w:ascii="Arial" w:hAnsi="Arial" w:cs="Arial"/>
          <w:sz w:val="20"/>
          <w:szCs w:val="20"/>
          <w:lang w:val="lv-LV"/>
        </w:rPr>
        <w:t>(masveida ražošana, partija vai individuāls ražojums)</w:t>
      </w:r>
    </w:p>
    <w:p w14:paraId="2DF90B01" w14:textId="77777777" w:rsidR="001059AF" w:rsidRPr="005D4529" w:rsidRDefault="001059AF" w:rsidP="0000206A">
      <w:pPr>
        <w:pStyle w:val="Standard"/>
        <w:numPr>
          <w:ilvl w:val="0"/>
          <w:numId w:val="11"/>
        </w:numPr>
        <w:ind w:left="426" w:hanging="426"/>
        <w:jc w:val="both"/>
        <w:rPr>
          <w:rFonts w:ascii="Arial" w:hAnsi="Arial" w:cs="Arial"/>
          <w:sz w:val="20"/>
          <w:szCs w:val="20"/>
          <w:lang w:val="lv-LV"/>
        </w:rPr>
      </w:pPr>
      <w:r w:rsidRPr="005D4529">
        <w:rPr>
          <w:rFonts w:ascii="Arial" w:hAnsi="Arial" w:cs="Arial"/>
          <w:b/>
          <w:sz w:val="20"/>
          <w:szCs w:val="20"/>
          <w:lang w:val="lv-LV"/>
        </w:rPr>
        <w:t>Norāda informāciju uz kā pamatojoties tiek sastādīta un izdota dotā deklarācija</w:t>
      </w:r>
    </w:p>
    <w:p w14:paraId="4628019A" w14:textId="77777777" w:rsidR="001059AF" w:rsidRPr="005D4529" w:rsidRDefault="001059AF" w:rsidP="001059AF">
      <w:pPr>
        <w:pStyle w:val="Standard"/>
        <w:ind w:left="426"/>
        <w:jc w:val="both"/>
        <w:rPr>
          <w:rFonts w:ascii="Arial" w:hAnsi="Arial" w:cs="Arial"/>
          <w:sz w:val="20"/>
          <w:szCs w:val="20"/>
          <w:lang w:val="lv-LV"/>
        </w:rPr>
      </w:pPr>
      <w:r w:rsidRPr="005D4529">
        <w:rPr>
          <w:rFonts w:ascii="Arial" w:hAnsi="Arial" w:cs="Arial"/>
          <w:sz w:val="20"/>
          <w:szCs w:val="20"/>
          <w:lang w:val="lv-LV"/>
        </w:rPr>
        <w:t>(norāda ražošanas datumu un derīguma termiņu, pievieno dokumentus no ražotāja par preces atbilstību prasībām: piemēram - atbilstības sertifikāts, kvalitātes sertifikāts, testēšanas protokoli, tehniskās pases u.c.)</w:t>
      </w:r>
    </w:p>
    <w:p w14:paraId="07D23B6E" w14:textId="77777777" w:rsidR="001059AF" w:rsidRPr="005D4529" w:rsidRDefault="001059AF" w:rsidP="0000206A">
      <w:pPr>
        <w:pStyle w:val="Standard"/>
        <w:numPr>
          <w:ilvl w:val="0"/>
          <w:numId w:val="11"/>
        </w:numPr>
        <w:ind w:left="426" w:hanging="426"/>
        <w:jc w:val="both"/>
        <w:rPr>
          <w:rFonts w:ascii="Arial" w:hAnsi="Arial" w:cs="Arial"/>
          <w:sz w:val="20"/>
          <w:szCs w:val="20"/>
          <w:lang w:val="lv-LV"/>
        </w:rPr>
      </w:pPr>
      <w:r w:rsidRPr="005D4529">
        <w:rPr>
          <w:rFonts w:ascii="Arial" w:hAnsi="Arial" w:cs="Arial"/>
          <w:b/>
          <w:sz w:val="20"/>
          <w:szCs w:val="20"/>
          <w:lang w:val="lv-LV"/>
        </w:rPr>
        <w:t>Norāda informāciju par „CE” marķējumu</w:t>
      </w:r>
    </w:p>
    <w:p w14:paraId="273E8D34" w14:textId="77777777" w:rsidR="001059AF" w:rsidRPr="005D4529" w:rsidRDefault="001059AF" w:rsidP="0000206A">
      <w:pPr>
        <w:pStyle w:val="Standard"/>
        <w:numPr>
          <w:ilvl w:val="0"/>
          <w:numId w:val="11"/>
        </w:numPr>
        <w:ind w:left="426" w:hanging="426"/>
        <w:jc w:val="both"/>
        <w:rPr>
          <w:rFonts w:ascii="Arial" w:hAnsi="Arial" w:cs="Arial"/>
          <w:sz w:val="20"/>
          <w:szCs w:val="20"/>
          <w:lang w:val="lv-LV"/>
        </w:rPr>
      </w:pPr>
      <w:r w:rsidRPr="005D4529">
        <w:rPr>
          <w:rFonts w:ascii="Arial" w:hAnsi="Arial" w:cs="Arial"/>
          <w:b/>
          <w:sz w:val="20"/>
          <w:szCs w:val="20"/>
          <w:lang w:val="lv-LV"/>
        </w:rPr>
        <w:t>Piegādātāja firma norāda deklarācijas izdošanas vietu, datumu un tās derīguma termiņu</w:t>
      </w:r>
    </w:p>
    <w:p w14:paraId="25BBDE1B" w14:textId="77777777" w:rsidR="001059AF" w:rsidRPr="005D4529" w:rsidRDefault="001059AF" w:rsidP="0000206A">
      <w:pPr>
        <w:pStyle w:val="Standard"/>
        <w:numPr>
          <w:ilvl w:val="0"/>
          <w:numId w:val="11"/>
        </w:numPr>
        <w:ind w:left="426" w:hanging="426"/>
        <w:jc w:val="both"/>
        <w:rPr>
          <w:rFonts w:ascii="Arial" w:hAnsi="Arial" w:cs="Arial"/>
          <w:sz w:val="20"/>
          <w:szCs w:val="20"/>
          <w:lang w:val="lv-LV"/>
        </w:rPr>
      </w:pPr>
      <w:r w:rsidRPr="005D4529">
        <w:rPr>
          <w:rFonts w:ascii="Arial" w:hAnsi="Arial" w:cs="Arial"/>
          <w:b/>
          <w:sz w:val="20"/>
          <w:szCs w:val="20"/>
          <w:lang w:val="lv-LV"/>
        </w:rPr>
        <w:t>Piegādātāja firma uzliek zīmogu un parakstu ar atšifrējumu.</w:t>
      </w:r>
    </w:p>
    <w:p w14:paraId="33447FF6" w14:textId="77777777" w:rsidR="001059AF" w:rsidRPr="00702704" w:rsidRDefault="001059AF" w:rsidP="001059AF">
      <w:pPr>
        <w:pStyle w:val="Standard"/>
        <w:tabs>
          <w:tab w:val="left" w:pos="4802"/>
        </w:tabs>
        <w:ind w:right="-514" w:firstLine="284"/>
        <w:jc w:val="both"/>
        <w:rPr>
          <w:rFonts w:ascii="Arial" w:hAnsi="Arial" w:cs="Arial"/>
          <w:b/>
          <w:sz w:val="20"/>
          <w:szCs w:val="20"/>
          <w:lang w:val="lv-LV"/>
        </w:rPr>
      </w:pPr>
    </w:p>
    <w:p w14:paraId="65EDC526" w14:textId="77777777" w:rsidR="001059AF" w:rsidRPr="00702704" w:rsidRDefault="001059AF" w:rsidP="001059AF">
      <w:pPr>
        <w:pStyle w:val="Standard"/>
        <w:tabs>
          <w:tab w:val="left" w:pos="3828"/>
          <w:tab w:val="left" w:pos="4820"/>
          <w:tab w:val="right" w:pos="9072"/>
        </w:tabs>
        <w:jc w:val="center"/>
        <w:rPr>
          <w:rFonts w:ascii="Arial" w:hAnsi="Arial" w:cs="Arial"/>
          <w:sz w:val="20"/>
          <w:szCs w:val="20"/>
          <w:vertAlign w:val="superscript"/>
          <w:lang w:val="lv-LV"/>
        </w:rPr>
      </w:pPr>
    </w:p>
    <w:p w14:paraId="6DB13944" w14:textId="77777777" w:rsidR="001059AF" w:rsidRPr="00702704" w:rsidRDefault="001059AF" w:rsidP="001059AF">
      <w:pPr>
        <w:pStyle w:val="Standard"/>
        <w:ind w:right="-28"/>
        <w:rPr>
          <w:rFonts w:ascii="Arial" w:hAnsi="Arial" w:cs="Arial"/>
          <w:b/>
          <w:bCs/>
          <w:sz w:val="20"/>
          <w:szCs w:val="20"/>
          <w:u w:val="single"/>
          <w:lang w:val="lv-LV"/>
        </w:rPr>
      </w:pPr>
    </w:p>
    <w:p w14:paraId="42EEC636" w14:textId="77777777" w:rsidR="001059AF" w:rsidRPr="00702704" w:rsidRDefault="001059AF" w:rsidP="001059AF">
      <w:pPr>
        <w:pStyle w:val="Standard"/>
        <w:ind w:left="6237" w:right="-28"/>
        <w:rPr>
          <w:rFonts w:ascii="Arial" w:hAnsi="Arial" w:cs="Arial"/>
          <w:b/>
          <w:bCs/>
          <w:sz w:val="20"/>
          <w:szCs w:val="20"/>
          <w:u w:val="single"/>
          <w:lang w:val="lv-LV"/>
        </w:rPr>
      </w:pPr>
    </w:p>
    <w:p w14:paraId="5D36DDA8" w14:textId="77777777" w:rsidR="001059AF" w:rsidRPr="00702704" w:rsidRDefault="001059AF" w:rsidP="001059AF">
      <w:pPr>
        <w:pStyle w:val="Standard"/>
        <w:ind w:left="6237" w:right="-28"/>
        <w:rPr>
          <w:rFonts w:ascii="Arial" w:hAnsi="Arial" w:cs="Arial"/>
          <w:b/>
          <w:bCs/>
          <w:sz w:val="20"/>
          <w:szCs w:val="20"/>
          <w:u w:val="single"/>
          <w:lang w:val="lv-LV"/>
        </w:rPr>
      </w:pPr>
    </w:p>
    <w:p w14:paraId="1CE26048" w14:textId="77777777" w:rsidR="001059AF" w:rsidRPr="00702704" w:rsidRDefault="001059AF" w:rsidP="001059AF">
      <w:pPr>
        <w:pStyle w:val="Standard"/>
        <w:ind w:left="6237" w:right="-28"/>
        <w:rPr>
          <w:rFonts w:ascii="Arial" w:hAnsi="Arial" w:cs="Arial"/>
          <w:b/>
          <w:bCs/>
          <w:sz w:val="20"/>
          <w:szCs w:val="20"/>
          <w:u w:val="single"/>
          <w:lang w:val="lv-LV"/>
        </w:rPr>
      </w:pPr>
    </w:p>
    <w:p w14:paraId="3394735D" w14:textId="77777777" w:rsidR="001059AF" w:rsidRPr="00702704" w:rsidRDefault="001059AF" w:rsidP="001059AF">
      <w:pPr>
        <w:pStyle w:val="Standard"/>
        <w:ind w:left="6237" w:right="-28"/>
        <w:rPr>
          <w:rFonts w:ascii="Arial" w:hAnsi="Arial" w:cs="Arial"/>
          <w:b/>
          <w:bCs/>
          <w:sz w:val="20"/>
          <w:szCs w:val="20"/>
          <w:u w:val="single"/>
          <w:lang w:val="lv-LV"/>
        </w:rPr>
      </w:pPr>
    </w:p>
    <w:p w14:paraId="611A7C04" w14:textId="77777777" w:rsidR="001059AF" w:rsidRPr="00702704" w:rsidRDefault="001059AF" w:rsidP="001059AF">
      <w:pPr>
        <w:pStyle w:val="Standard"/>
        <w:ind w:left="6237" w:right="-28"/>
        <w:rPr>
          <w:rFonts w:ascii="Arial" w:hAnsi="Arial" w:cs="Arial"/>
          <w:b/>
          <w:bCs/>
          <w:sz w:val="20"/>
          <w:szCs w:val="20"/>
          <w:u w:val="single"/>
          <w:lang w:val="lv-LV"/>
        </w:rPr>
      </w:pPr>
    </w:p>
    <w:p w14:paraId="50149F5C" w14:textId="77777777" w:rsidR="001059AF" w:rsidRPr="00702704" w:rsidRDefault="001059AF" w:rsidP="001059AF">
      <w:pPr>
        <w:pStyle w:val="Standard"/>
        <w:ind w:left="6237" w:right="-28"/>
        <w:rPr>
          <w:rFonts w:ascii="Arial" w:hAnsi="Arial" w:cs="Arial"/>
          <w:b/>
          <w:bCs/>
          <w:sz w:val="20"/>
          <w:szCs w:val="20"/>
          <w:u w:val="single"/>
          <w:lang w:val="lv-LV"/>
        </w:rPr>
      </w:pPr>
    </w:p>
    <w:p w14:paraId="42327A91" w14:textId="77777777" w:rsidR="001059AF" w:rsidRPr="00702704" w:rsidRDefault="001059AF" w:rsidP="001059AF">
      <w:pPr>
        <w:pStyle w:val="Standard"/>
        <w:ind w:left="6237" w:right="-28"/>
        <w:rPr>
          <w:rFonts w:ascii="Arial" w:hAnsi="Arial" w:cs="Arial"/>
          <w:b/>
          <w:bCs/>
          <w:sz w:val="20"/>
          <w:szCs w:val="20"/>
          <w:u w:val="single"/>
          <w:lang w:val="lv-LV"/>
        </w:rPr>
      </w:pPr>
    </w:p>
    <w:p w14:paraId="2594E6F7" w14:textId="77777777" w:rsidR="001059AF" w:rsidRPr="00702704" w:rsidRDefault="001059AF" w:rsidP="001059AF">
      <w:pPr>
        <w:pStyle w:val="Standard"/>
        <w:ind w:left="6237" w:right="-28"/>
        <w:rPr>
          <w:rFonts w:ascii="Arial" w:hAnsi="Arial" w:cs="Arial"/>
          <w:b/>
          <w:bCs/>
          <w:sz w:val="20"/>
          <w:szCs w:val="20"/>
          <w:u w:val="single"/>
          <w:lang w:val="lv-LV"/>
        </w:rPr>
      </w:pPr>
    </w:p>
    <w:p w14:paraId="5C6D66D9" w14:textId="77777777" w:rsidR="001059AF" w:rsidRPr="00702704" w:rsidRDefault="001059AF" w:rsidP="001059AF">
      <w:pPr>
        <w:pStyle w:val="Standard"/>
        <w:ind w:left="6237" w:right="-28"/>
        <w:rPr>
          <w:rFonts w:ascii="Arial" w:hAnsi="Arial" w:cs="Arial"/>
          <w:b/>
          <w:bCs/>
          <w:sz w:val="20"/>
          <w:szCs w:val="20"/>
          <w:u w:val="single"/>
          <w:lang w:val="lv-LV"/>
        </w:rPr>
      </w:pPr>
    </w:p>
    <w:p w14:paraId="6C0F79DB" w14:textId="77777777" w:rsidR="001059AF" w:rsidRPr="00702704" w:rsidRDefault="001059AF" w:rsidP="001059AF">
      <w:pPr>
        <w:pStyle w:val="Standard"/>
        <w:ind w:left="6237" w:right="-28"/>
        <w:rPr>
          <w:rFonts w:ascii="Arial" w:hAnsi="Arial" w:cs="Arial"/>
          <w:b/>
          <w:bCs/>
          <w:sz w:val="20"/>
          <w:szCs w:val="20"/>
          <w:u w:val="single"/>
          <w:lang w:val="lv-LV"/>
        </w:rPr>
      </w:pPr>
    </w:p>
    <w:p w14:paraId="28C2BD66" w14:textId="77777777" w:rsidR="001059AF" w:rsidRPr="00702704" w:rsidRDefault="001059AF" w:rsidP="001059AF">
      <w:pPr>
        <w:pStyle w:val="Standard"/>
        <w:ind w:left="6237" w:right="-28"/>
        <w:rPr>
          <w:rFonts w:ascii="Arial" w:hAnsi="Arial" w:cs="Arial"/>
          <w:b/>
          <w:bCs/>
          <w:sz w:val="20"/>
          <w:szCs w:val="20"/>
          <w:u w:val="single"/>
          <w:lang w:val="lv-LV"/>
        </w:rPr>
      </w:pPr>
    </w:p>
    <w:p w14:paraId="51E8A8D4" w14:textId="77777777" w:rsidR="001059AF" w:rsidRPr="00702704" w:rsidRDefault="001059AF" w:rsidP="001059AF">
      <w:pPr>
        <w:pStyle w:val="Standard"/>
        <w:ind w:left="6237" w:right="-28"/>
        <w:rPr>
          <w:rFonts w:ascii="Arial" w:hAnsi="Arial" w:cs="Arial"/>
          <w:b/>
          <w:bCs/>
          <w:sz w:val="20"/>
          <w:szCs w:val="20"/>
          <w:u w:val="single"/>
          <w:lang w:val="lv-LV"/>
        </w:rPr>
      </w:pPr>
    </w:p>
    <w:p w14:paraId="65A19E63" w14:textId="77777777" w:rsidR="001059AF" w:rsidRPr="00702704" w:rsidRDefault="001059AF" w:rsidP="001059AF">
      <w:pPr>
        <w:pStyle w:val="Standard"/>
        <w:ind w:left="6237" w:right="-28"/>
        <w:rPr>
          <w:rFonts w:ascii="Arial" w:hAnsi="Arial" w:cs="Arial"/>
          <w:b/>
          <w:bCs/>
          <w:sz w:val="20"/>
          <w:szCs w:val="20"/>
          <w:u w:val="single"/>
          <w:lang w:val="lv-LV"/>
        </w:rPr>
      </w:pPr>
    </w:p>
    <w:p w14:paraId="04461FD9" w14:textId="77777777" w:rsidR="001059AF" w:rsidRPr="00702704" w:rsidRDefault="001059AF" w:rsidP="001059AF">
      <w:pPr>
        <w:pStyle w:val="Standard"/>
        <w:ind w:left="6237" w:right="-28"/>
        <w:rPr>
          <w:rFonts w:ascii="Arial" w:hAnsi="Arial" w:cs="Arial"/>
          <w:b/>
          <w:bCs/>
          <w:sz w:val="20"/>
          <w:szCs w:val="20"/>
          <w:u w:val="single"/>
          <w:lang w:val="lv-LV"/>
        </w:rPr>
      </w:pPr>
    </w:p>
    <w:p w14:paraId="1140802E" w14:textId="77777777" w:rsidR="001059AF" w:rsidRPr="00702704" w:rsidRDefault="001059AF" w:rsidP="001059AF">
      <w:pPr>
        <w:pStyle w:val="Standard"/>
        <w:ind w:left="6237" w:right="-28"/>
        <w:rPr>
          <w:rFonts w:ascii="Arial" w:hAnsi="Arial" w:cs="Arial"/>
          <w:b/>
          <w:bCs/>
          <w:sz w:val="20"/>
          <w:szCs w:val="20"/>
          <w:u w:val="single"/>
          <w:lang w:val="lv-LV"/>
        </w:rPr>
      </w:pPr>
    </w:p>
    <w:p w14:paraId="72822EF6" w14:textId="77777777" w:rsidR="001059AF" w:rsidRPr="00702704" w:rsidRDefault="001059AF" w:rsidP="001059AF">
      <w:pPr>
        <w:pStyle w:val="Standard"/>
        <w:ind w:left="6237" w:right="-28"/>
        <w:rPr>
          <w:rFonts w:ascii="Arial" w:hAnsi="Arial" w:cs="Arial"/>
          <w:b/>
          <w:bCs/>
          <w:sz w:val="20"/>
          <w:szCs w:val="20"/>
          <w:u w:val="single"/>
          <w:lang w:val="lv-LV"/>
        </w:rPr>
      </w:pPr>
    </w:p>
    <w:p w14:paraId="075093CC" w14:textId="77777777" w:rsidR="001059AF" w:rsidRPr="00702704" w:rsidRDefault="001059AF" w:rsidP="001059AF">
      <w:pPr>
        <w:pStyle w:val="Standard"/>
        <w:ind w:right="-28"/>
        <w:rPr>
          <w:rFonts w:ascii="Arial" w:hAnsi="Arial" w:cs="Arial"/>
          <w:b/>
          <w:bCs/>
          <w:sz w:val="20"/>
          <w:szCs w:val="20"/>
          <w:u w:val="single"/>
          <w:lang w:val="lv-LV"/>
        </w:rPr>
      </w:pPr>
    </w:p>
    <w:p w14:paraId="3942B979" w14:textId="77777777" w:rsidR="001059AF" w:rsidRPr="00702704" w:rsidRDefault="001059AF" w:rsidP="001059AF">
      <w:pPr>
        <w:pStyle w:val="Standard"/>
        <w:ind w:right="-28"/>
        <w:rPr>
          <w:rFonts w:ascii="Arial" w:hAnsi="Arial" w:cs="Arial"/>
          <w:b/>
          <w:bCs/>
          <w:sz w:val="20"/>
          <w:szCs w:val="20"/>
          <w:u w:val="single"/>
          <w:lang w:val="lv-LV"/>
        </w:rPr>
      </w:pPr>
    </w:p>
    <w:p w14:paraId="4FD231EB" w14:textId="77777777" w:rsidR="001059AF" w:rsidRPr="00702704" w:rsidRDefault="001059AF" w:rsidP="001059AF">
      <w:pPr>
        <w:pStyle w:val="Standard"/>
        <w:ind w:right="-28"/>
        <w:rPr>
          <w:rFonts w:ascii="Arial" w:hAnsi="Arial" w:cs="Arial"/>
          <w:b/>
          <w:bCs/>
          <w:sz w:val="20"/>
          <w:szCs w:val="20"/>
          <w:u w:val="single"/>
          <w:lang w:val="lv-LV"/>
        </w:rPr>
      </w:pPr>
    </w:p>
    <w:p w14:paraId="4DD1F1D7" w14:textId="77777777" w:rsidR="001059AF" w:rsidRPr="00702704" w:rsidRDefault="001059AF" w:rsidP="001059AF">
      <w:pPr>
        <w:pStyle w:val="Standard"/>
        <w:ind w:right="-28"/>
        <w:rPr>
          <w:rFonts w:ascii="Arial" w:hAnsi="Arial" w:cs="Arial"/>
          <w:b/>
          <w:bCs/>
          <w:sz w:val="20"/>
          <w:szCs w:val="20"/>
          <w:u w:val="single"/>
          <w:lang w:val="lv-LV"/>
        </w:rPr>
      </w:pPr>
    </w:p>
    <w:p w14:paraId="2C5E436B" w14:textId="77777777" w:rsidR="001059AF" w:rsidRPr="00B71CF3" w:rsidRDefault="001059AF" w:rsidP="00470E6E">
      <w:pPr>
        <w:pStyle w:val="Standard"/>
        <w:tabs>
          <w:tab w:val="left" w:pos="3828"/>
          <w:tab w:val="left" w:pos="4820"/>
          <w:tab w:val="right" w:pos="9072"/>
        </w:tabs>
        <w:rPr>
          <w:rFonts w:ascii="Arial" w:hAnsi="Arial" w:cs="Arial"/>
          <w:sz w:val="22"/>
          <w:szCs w:val="22"/>
          <w:vertAlign w:val="superscript"/>
          <w:lang w:val="lv-LV"/>
        </w:rPr>
      </w:pPr>
    </w:p>
    <w:p w14:paraId="43488A89" w14:textId="77777777" w:rsidR="0034479A" w:rsidRDefault="0034479A" w:rsidP="00470E6E">
      <w:pPr>
        <w:pStyle w:val="Standard"/>
        <w:ind w:left="6237" w:right="-28"/>
        <w:jc w:val="right"/>
        <w:rPr>
          <w:rFonts w:ascii="Arial" w:hAnsi="Arial" w:cs="Arial"/>
          <w:b/>
          <w:bCs/>
          <w:sz w:val="22"/>
          <w:szCs w:val="22"/>
          <w:u w:val="single"/>
          <w:lang w:val="lv-LV"/>
        </w:rPr>
      </w:pPr>
    </w:p>
    <w:p w14:paraId="43699EDE" w14:textId="77777777" w:rsidR="0034479A" w:rsidRDefault="0034479A" w:rsidP="00470E6E">
      <w:pPr>
        <w:pStyle w:val="Standard"/>
        <w:ind w:left="6237" w:right="-28"/>
        <w:jc w:val="right"/>
        <w:rPr>
          <w:rFonts w:ascii="Arial" w:hAnsi="Arial" w:cs="Arial"/>
          <w:b/>
          <w:bCs/>
          <w:sz w:val="22"/>
          <w:szCs w:val="22"/>
          <w:u w:val="single"/>
          <w:lang w:val="lv-LV"/>
        </w:rPr>
      </w:pPr>
    </w:p>
    <w:p w14:paraId="1E8E0E13" w14:textId="77777777" w:rsidR="0034479A" w:rsidRDefault="0034479A" w:rsidP="00470E6E">
      <w:pPr>
        <w:pStyle w:val="Standard"/>
        <w:ind w:left="6237" w:right="-28"/>
        <w:jc w:val="right"/>
        <w:rPr>
          <w:rFonts w:ascii="Arial" w:hAnsi="Arial" w:cs="Arial"/>
          <w:b/>
          <w:bCs/>
          <w:sz w:val="22"/>
          <w:szCs w:val="22"/>
          <w:u w:val="single"/>
          <w:lang w:val="lv-LV"/>
        </w:rPr>
      </w:pPr>
    </w:p>
    <w:p w14:paraId="0F8A87DA" w14:textId="77777777" w:rsidR="0034479A" w:rsidRDefault="0034479A" w:rsidP="00470E6E">
      <w:pPr>
        <w:pStyle w:val="Standard"/>
        <w:ind w:left="6237" w:right="-28"/>
        <w:jc w:val="right"/>
        <w:rPr>
          <w:rFonts w:ascii="Arial" w:hAnsi="Arial" w:cs="Arial"/>
          <w:b/>
          <w:bCs/>
          <w:sz w:val="22"/>
          <w:szCs w:val="22"/>
          <w:u w:val="single"/>
          <w:lang w:val="lv-LV"/>
        </w:rPr>
      </w:pPr>
    </w:p>
    <w:p w14:paraId="69D0D3F9" w14:textId="77777777" w:rsidR="0034479A" w:rsidRDefault="0034479A" w:rsidP="00470E6E">
      <w:pPr>
        <w:pStyle w:val="Standard"/>
        <w:ind w:left="6237" w:right="-28"/>
        <w:jc w:val="right"/>
        <w:rPr>
          <w:rFonts w:ascii="Arial" w:hAnsi="Arial" w:cs="Arial"/>
          <w:b/>
          <w:bCs/>
          <w:sz w:val="22"/>
          <w:szCs w:val="22"/>
          <w:u w:val="single"/>
          <w:lang w:val="lv-LV"/>
        </w:rPr>
      </w:pPr>
    </w:p>
    <w:p w14:paraId="1E5DEA5C" w14:textId="77777777" w:rsidR="0034479A" w:rsidRDefault="0034479A" w:rsidP="00470E6E">
      <w:pPr>
        <w:pStyle w:val="Standard"/>
        <w:ind w:left="6237" w:right="-28"/>
        <w:jc w:val="right"/>
        <w:rPr>
          <w:rFonts w:ascii="Arial" w:hAnsi="Arial" w:cs="Arial"/>
          <w:b/>
          <w:bCs/>
          <w:sz w:val="22"/>
          <w:szCs w:val="22"/>
          <w:u w:val="single"/>
          <w:lang w:val="lv-LV"/>
        </w:rPr>
      </w:pPr>
    </w:p>
    <w:p w14:paraId="265EA799" w14:textId="77777777" w:rsidR="0034479A" w:rsidRDefault="0034479A" w:rsidP="00470E6E">
      <w:pPr>
        <w:pStyle w:val="Standard"/>
        <w:ind w:left="6237" w:right="-28"/>
        <w:jc w:val="right"/>
        <w:rPr>
          <w:rFonts w:ascii="Arial" w:hAnsi="Arial" w:cs="Arial"/>
          <w:b/>
          <w:bCs/>
          <w:sz w:val="22"/>
          <w:szCs w:val="22"/>
          <w:u w:val="single"/>
          <w:lang w:val="lv-LV"/>
        </w:rPr>
      </w:pPr>
    </w:p>
    <w:p w14:paraId="5F3FE20E" w14:textId="77777777" w:rsidR="0034479A" w:rsidRDefault="0034479A" w:rsidP="00470E6E">
      <w:pPr>
        <w:pStyle w:val="Standard"/>
        <w:ind w:left="6237" w:right="-28"/>
        <w:jc w:val="right"/>
        <w:rPr>
          <w:rFonts w:ascii="Arial" w:hAnsi="Arial" w:cs="Arial"/>
          <w:b/>
          <w:bCs/>
          <w:sz w:val="22"/>
          <w:szCs w:val="22"/>
          <w:u w:val="single"/>
          <w:lang w:val="lv-LV"/>
        </w:rPr>
      </w:pPr>
    </w:p>
    <w:p w14:paraId="39CBC36A" w14:textId="77777777" w:rsidR="0034479A" w:rsidRDefault="0034479A" w:rsidP="00470E6E">
      <w:pPr>
        <w:pStyle w:val="Standard"/>
        <w:ind w:left="6237" w:right="-28"/>
        <w:jc w:val="right"/>
        <w:rPr>
          <w:rFonts w:ascii="Arial" w:hAnsi="Arial" w:cs="Arial"/>
          <w:b/>
          <w:bCs/>
          <w:sz w:val="22"/>
          <w:szCs w:val="22"/>
          <w:u w:val="single"/>
          <w:lang w:val="lv-LV"/>
        </w:rPr>
      </w:pPr>
    </w:p>
    <w:p w14:paraId="05C46ABD" w14:textId="77777777" w:rsidR="0034479A" w:rsidRDefault="0034479A" w:rsidP="00470E6E">
      <w:pPr>
        <w:pStyle w:val="Standard"/>
        <w:ind w:left="6237" w:right="-28"/>
        <w:jc w:val="right"/>
        <w:rPr>
          <w:rFonts w:ascii="Arial" w:hAnsi="Arial" w:cs="Arial"/>
          <w:b/>
          <w:bCs/>
          <w:sz w:val="22"/>
          <w:szCs w:val="22"/>
          <w:u w:val="single"/>
          <w:lang w:val="lv-LV"/>
        </w:rPr>
      </w:pPr>
    </w:p>
    <w:p w14:paraId="1CA0E50B" w14:textId="77777777" w:rsidR="0034479A" w:rsidRDefault="0034479A" w:rsidP="00470E6E">
      <w:pPr>
        <w:pStyle w:val="Standard"/>
        <w:ind w:left="6237" w:right="-28"/>
        <w:jc w:val="right"/>
        <w:rPr>
          <w:rFonts w:ascii="Arial" w:hAnsi="Arial" w:cs="Arial"/>
          <w:b/>
          <w:bCs/>
          <w:sz w:val="22"/>
          <w:szCs w:val="22"/>
          <w:u w:val="single"/>
          <w:lang w:val="lv-LV"/>
        </w:rPr>
      </w:pPr>
    </w:p>
    <w:p w14:paraId="0E836D9D" w14:textId="2EF9C1E8" w:rsidR="00470E6E" w:rsidRPr="005D4529" w:rsidRDefault="00470E6E" w:rsidP="00470E6E">
      <w:pPr>
        <w:pStyle w:val="Standard"/>
        <w:ind w:left="6237" w:right="-28"/>
        <w:jc w:val="right"/>
        <w:rPr>
          <w:rFonts w:ascii="Arial" w:hAnsi="Arial" w:cs="Arial"/>
          <w:sz w:val="20"/>
          <w:szCs w:val="20"/>
          <w:lang w:val="de-DE"/>
        </w:rPr>
      </w:pPr>
      <w:r w:rsidRPr="005D4529">
        <w:rPr>
          <w:rFonts w:ascii="Arial" w:hAnsi="Arial" w:cs="Arial"/>
          <w:b/>
          <w:bCs/>
          <w:sz w:val="20"/>
          <w:szCs w:val="20"/>
          <w:lang w:val="lv-LV"/>
        </w:rPr>
        <w:lastRenderedPageBreak/>
        <w:t>3</w:t>
      </w:r>
      <w:r w:rsidR="0034479A" w:rsidRPr="005D4529">
        <w:rPr>
          <w:rFonts w:ascii="Arial" w:hAnsi="Arial" w:cs="Arial"/>
          <w:b/>
          <w:bCs/>
          <w:sz w:val="20"/>
          <w:szCs w:val="20"/>
          <w:lang w:val="lv-LV"/>
        </w:rPr>
        <w:t>.pielikums</w:t>
      </w:r>
    </w:p>
    <w:p w14:paraId="32653C15" w14:textId="77777777" w:rsidR="00470E6E" w:rsidRPr="005D4529" w:rsidRDefault="00470E6E" w:rsidP="00470E6E">
      <w:pPr>
        <w:tabs>
          <w:tab w:val="left" w:pos="6440"/>
        </w:tabs>
        <w:rPr>
          <w:rFonts w:ascii="Arial" w:hAnsi="Arial" w:cs="Arial"/>
          <w:b/>
          <w:bCs/>
          <w:sz w:val="20"/>
          <w:szCs w:val="20"/>
        </w:rPr>
      </w:pPr>
    </w:p>
    <w:p w14:paraId="70BEBD4E" w14:textId="77777777" w:rsidR="00470E6E" w:rsidRPr="005D4529" w:rsidRDefault="00470E6E" w:rsidP="00470E6E">
      <w:pPr>
        <w:tabs>
          <w:tab w:val="left" w:pos="6440"/>
        </w:tabs>
        <w:ind w:firstLine="6379"/>
        <w:rPr>
          <w:rFonts w:ascii="Arial" w:hAnsi="Arial" w:cs="Arial"/>
          <w:b/>
          <w:bCs/>
          <w:sz w:val="20"/>
          <w:szCs w:val="20"/>
        </w:rPr>
      </w:pPr>
    </w:p>
    <w:p w14:paraId="607144B5" w14:textId="77777777" w:rsidR="00470E6E" w:rsidRPr="005D4529" w:rsidRDefault="00470E6E" w:rsidP="00470E6E">
      <w:pPr>
        <w:tabs>
          <w:tab w:val="left" w:pos="6440"/>
        </w:tabs>
        <w:ind w:firstLine="6379"/>
        <w:jc w:val="right"/>
        <w:rPr>
          <w:rFonts w:ascii="Arial" w:hAnsi="Arial" w:cs="Arial"/>
          <w:b/>
          <w:bCs/>
          <w:sz w:val="18"/>
          <w:szCs w:val="18"/>
        </w:rPr>
      </w:pPr>
      <w:r w:rsidRPr="005D4529">
        <w:rPr>
          <w:rFonts w:ascii="Arial" w:hAnsi="Arial" w:cs="Arial"/>
          <w:b/>
          <w:bCs/>
          <w:sz w:val="18"/>
          <w:szCs w:val="18"/>
        </w:rPr>
        <w:t>UZŅĒMUMA NOSAUKUMS</w:t>
      </w:r>
    </w:p>
    <w:p w14:paraId="7465B8D4" w14:textId="77777777" w:rsidR="00470E6E" w:rsidRPr="005D4529" w:rsidRDefault="00470E6E" w:rsidP="00470E6E">
      <w:pPr>
        <w:tabs>
          <w:tab w:val="left" w:pos="6440"/>
        </w:tabs>
        <w:ind w:firstLine="6379"/>
        <w:jc w:val="right"/>
        <w:rPr>
          <w:rFonts w:ascii="Arial" w:hAnsi="Arial" w:cs="Arial"/>
          <w:sz w:val="22"/>
          <w:szCs w:val="22"/>
        </w:rPr>
      </w:pPr>
      <w:r w:rsidRPr="005D4529">
        <w:rPr>
          <w:rFonts w:ascii="Arial" w:hAnsi="Arial" w:cs="Arial"/>
          <w:sz w:val="18"/>
          <w:szCs w:val="18"/>
        </w:rPr>
        <w:t>e-pasta</w:t>
      </w:r>
      <w:r w:rsidRPr="005D4529">
        <w:rPr>
          <w:rFonts w:ascii="Arial" w:hAnsi="Arial" w:cs="Arial"/>
          <w:sz w:val="18"/>
          <w:szCs w:val="18"/>
          <w:lang w:val="lv-LV"/>
        </w:rPr>
        <w:t xml:space="preserve"> adrese</w:t>
      </w:r>
    </w:p>
    <w:p w14:paraId="7D709E7D" w14:textId="77777777" w:rsidR="00470E6E" w:rsidRPr="005D4529" w:rsidRDefault="00470E6E" w:rsidP="00470E6E">
      <w:pPr>
        <w:rPr>
          <w:rFonts w:ascii="Arial" w:hAnsi="Arial" w:cs="Arial"/>
          <w:sz w:val="22"/>
          <w:szCs w:val="22"/>
          <w:lang w:val="lv-LV"/>
        </w:rPr>
      </w:pPr>
    </w:p>
    <w:p w14:paraId="647D1CD1" w14:textId="77777777" w:rsidR="00470E6E" w:rsidRPr="005D4529" w:rsidRDefault="00470E6E" w:rsidP="00470E6E">
      <w:pPr>
        <w:pStyle w:val="Virsraksts5"/>
        <w:ind w:firstLine="0"/>
        <w:jc w:val="left"/>
        <w:rPr>
          <w:rFonts w:ascii="Arial" w:hAnsi="Arial" w:cs="Arial"/>
          <w:b/>
          <w:i/>
          <w:sz w:val="22"/>
          <w:szCs w:val="22"/>
        </w:rPr>
      </w:pPr>
    </w:p>
    <w:p w14:paraId="2EC75E0F" w14:textId="77777777" w:rsidR="00470E6E" w:rsidRPr="005D4529" w:rsidRDefault="00470E6E" w:rsidP="00470E6E">
      <w:pPr>
        <w:pStyle w:val="Virsraksts5"/>
        <w:ind w:firstLine="426"/>
        <w:jc w:val="left"/>
        <w:rPr>
          <w:rFonts w:ascii="Arial" w:hAnsi="Arial" w:cs="Arial"/>
          <w:b/>
          <w:i/>
          <w:sz w:val="20"/>
          <w:szCs w:val="20"/>
        </w:rPr>
      </w:pPr>
      <w:r w:rsidRPr="005D4529">
        <w:rPr>
          <w:rFonts w:ascii="Arial" w:hAnsi="Arial" w:cs="Arial"/>
          <w:b/>
          <w:i/>
          <w:sz w:val="20"/>
          <w:szCs w:val="20"/>
        </w:rPr>
        <w:t xml:space="preserve">Par preces piegādi saskaņā ar līgumu Nr. ____ </w:t>
      </w:r>
      <w:r w:rsidRPr="005D4529">
        <w:rPr>
          <w:rFonts w:ascii="Arial" w:hAnsi="Arial" w:cs="Arial"/>
          <w:b/>
          <w:i/>
          <w:sz w:val="16"/>
          <w:szCs w:val="16"/>
        </w:rPr>
        <w:t>(līguma numurs)</w:t>
      </w:r>
    </w:p>
    <w:p w14:paraId="31704103" w14:textId="77777777" w:rsidR="00470E6E" w:rsidRPr="005D4529" w:rsidRDefault="00470E6E" w:rsidP="00470E6E">
      <w:pPr>
        <w:rPr>
          <w:sz w:val="22"/>
          <w:szCs w:val="22"/>
          <w:lang w:val="lv-LV"/>
        </w:rPr>
      </w:pPr>
    </w:p>
    <w:p w14:paraId="3A7AE895" w14:textId="77777777" w:rsidR="00470E6E" w:rsidRPr="005D4529" w:rsidRDefault="00470E6E" w:rsidP="00470E6E">
      <w:pPr>
        <w:rPr>
          <w:sz w:val="22"/>
          <w:szCs w:val="22"/>
          <w:lang w:val="lv-LV"/>
        </w:rPr>
      </w:pPr>
    </w:p>
    <w:p w14:paraId="18396377" w14:textId="77777777" w:rsidR="00470E6E" w:rsidRPr="005D4529" w:rsidRDefault="00470E6E" w:rsidP="00470E6E">
      <w:pPr>
        <w:pStyle w:val="Pamattekstaatkpe2"/>
        <w:spacing w:line="240" w:lineRule="auto"/>
        <w:ind w:left="0"/>
        <w:rPr>
          <w:rFonts w:ascii="Arial" w:hAnsi="Arial" w:cs="Arial"/>
          <w:sz w:val="20"/>
          <w:szCs w:val="20"/>
          <w:lang w:val="lv-LV"/>
        </w:rPr>
      </w:pPr>
    </w:p>
    <w:p w14:paraId="6CA97CB5" w14:textId="699346A7" w:rsidR="00470E6E" w:rsidRPr="005D4529" w:rsidRDefault="00470E6E" w:rsidP="00470E6E">
      <w:pPr>
        <w:spacing w:line="360" w:lineRule="auto"/>
        <w:ind w:firstLine="284"/>
        <w:jc w:val="both"/>
        <w:rPr>
          <w:rFonts w:ascii="Arial" w:hAnsi="Arial" w:cs="Arial"/>
          <w:sz w:val="20"/>
          <w:szCs w:val="20"/>
          <w:lang w:val="lv-LV"/>
        </w:rPr>
      </w:pPr>
      <w:r w:rsidRPr="005D4529">
        <w:rPr>
          <w:rFonts w:ascii="Arial" w:hAnsi="Arial" w:cs="Arial"/>
          <w:sz w:val="20"/>
          <w:szCs w:val="20"/>
          <w:lang w:val="lv-LV"/>
        </w:rPr>
        <w:t xml:space="preserve">Pamatojoties uz noslēgtā 202__.gada _______ starp SIA </w:t>
      </w:r>
      <w:r w:rsidRPr="005D4529">
        <w:rPr>
          <w:rFonts w:ascii="Arial" w:hAnsi="Arial" w:cs="Arial"/>
          <w:color w:val="222222"/>
          <w:sz w:val="20"/>
          <w:szCs w:val="20"/>
          <w:lang w:val="lv-LV"/>
        </w:rPr>
        <w:t>„</w:t>
      </w:r>
      <w:r w:rsidRPr="005D4529">
        <w:rPr>
          <w:rFonts w:ascii="Arial" w:hAnsi="Arial" w:cs="Arial"/>
          <w:sz w:val="20"/>
          <w:szCs w:val="20"/>
          <w:lang w:val="lv-LV"/>
        </w:rPr>
        <w:t xml:space="preserve">LDZ </w:t>
      </w:r>
      <w:r w:rsidR="0034479A" w:rsidRPr="005D4529">
        <w:rPr>
          <w:rFonts w:ascii="Arial" w:hAnsi="Arial" w:cs="Arial"/>
          <w:sz w:val="20"/>
          <w:szCs w:val="20"/>
          <w:lang w:val="lv-LV"/>
        </w:rPr>
        <w:t>CARGO</w:t>
      </w:r>
      <w:r w:rsidRPr="005D4529">
        <w:rPr>
          <w:rFonts w:ascii="Arial" w:hAnsi="Arial" w:cs="Arial"/>
          <w:sz w:val="20"/>
          <w:szCs w:val="20"/>
          <w:lang w:val="lv-LV"/>
        </w:rPr>
        <w:t xml:space="preserve">” un SIA “________” līguma Nr. </w:t>
      </w:r>
      <w:r w:rsidR="0034479A" w:rsidRPr="005D4529">
        <w:rPr>
          <w:rFonts w:ascii="Arial" w:hAnsi="Arial" w:cs="Arial"/>
          <w:sz w:val="20"/>
          <w:szCs w:val="20"/>
          <w:lang w:val="lv-LV"/>
        </w:rPr>
        <w:t>CAR</w:t>
      </w:r>
      <w:r w:rsidRPr="005D4529">
        <w:rPr>
          <w:rFonts w:ascii="Arial" w:hAnsi="Arial" w:cs="Arial"/>
          <w:sz w:val="20"/>
          <w:szCs w:val="20"/>
          <w:lang w:val="lv-LV"/>
        </w:rPr>
        <w:t xml:space="preserve">-_____/202_ (turpmāk – Līgums) ___.punktu, SIA </w:t>
      </w:r>
      <w:r w:rsidRPr="005D4529">
        <w:rPr>
          <w:rFonts w:ascii="Arial" w:hAnsi="Arial" w:cs="Arial"/>
          <w:color w:val="222222"/>
          <w:sz w:val="20"/>
          <w:szCs w:val="20"/>
          <w:lang w:val="lv-LV"/>
        </w:rPr>
        <w:t>„</w:t>
      </w:r>
      <w:r w:rsidRPr="005D4529">
        <w:rPr>
          <w:rFonts w:ascii="Arial" w:hAnsi="Arial" w:cs="Arial"/>
          <w:sz w:val="20"/>
          <w:szCs w:val="20"/>
          <w:lang w:val="lv-LV"/>
        </w:rPr>
        <w:t xml:space="preserve">LDZ </w:t>
      </w:r>
      <w:r w:rsidR="0034479A" w:rsidRPr="005D4529">
        <w:rPr>
          <w:rFonts w:ascii="Arial" w:hAnsi="Arial" w:cs="Arial"/>
          <w:sz w:val="20"/>
          <w:szCs w:val="20"/>
          <w:lang w:val="lv-LV"/>
        </w:rPr>
        <w:t>CARGO</w:t>
      </w:r>
      <w:r w:rsidRPr="005D4529">
        <w:rPr>
          <w:rFonts w:ascii="Arial" w:hAnsi="Arial" w:cs="Arial"/>
          <w:sz w:val="20"/>
          <w:szCs w:val="20"/>
          <w:lang w:val="lv-LV"/>
        </w:rPr>
        <w:t xml:space="preserve">” ______ </w:t>
      </w:r>
      <w:r w:rsidRPr="005D4529">
        <w:rPr>
          <w:rFonts w:ascii="Arial" w:hAnsi="Arial" w:cs="Arial"/>
          <w:sz w:val="16"/>
          <w:szCs w:val="16"/>
          <w:lang w:val="lv-LV"/>
        </w:rPr>
        <w:t>(remonta centra nosaukums)</w:t>
      </w:r>
      <w:r w:rsidRPr="005D4529">
        <w:rPr>
          <w:rFonts w:ascii="Arial" w:hAnsi="Arial" w:cs="Arial"/>
          <w:sz w:val="20"/>
          <w:szCs w:val="20"/>
          <w:lang w:val="lv-LV"/>
        </w:rPr>
        <w:t xml:space="preserve"> lūdz Jūs piegādāt:</w:t>
      </w:r>
    </w:p>
    <w:tbl>
      <w:tblPr>
        <w:tblW w:w="10920" w:type="dxa"/>
        <w:tblInd w:w="-640" w:type="dxa"/>
        <w:tblLayout w:type="fixed"/>
        <w:tblCellMar>
          <w:left w:w="10" w:type="dxa"/>
          <w:right w:w="10" w:type="dxa"/>
        </w:tblCellMar>
        <w:tblLook w:val="04A0" w:firstRow="1" w:lastRow="0" w:firstColumn="1" w:lastColumn="0" w:noHBand="0" w:noVBand="1"/>
      </w:tblPr>
      <w:tblGrid>
        <w:gridCol w:w="425"/>
        <w:gridCol w:w="1061"/>
        <w:gridCol w:w="1560"/>
        <w:gridCol w:w="1277"/>
        <w:gridCol w:w="709"/>
        <w:gridCol w:w="1066"/>
        <w:gridCol w:w="1203"/>
        <w:gridCol w:w="1418"/>
        <w:gridCol w:w="1209"/>
        <w:gridCol w:w="992"/>
      </w:tblGrid>
      <w:tr w:rsidR="00470E6E" w:rsidRPr="005D4529" w14:paraId="5F6C4BD8" w14:textId="77777777" w:rsidTr="00470E6E">
        <w:trPr>
          <w:cantSplit/>
          <w:trHeight w:val="1551"/>
        </w:trPr>
        <w:tc>
          <w:tcPr>
            <w:tcW w:w="4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hideMark/>
          </w:tcPr>
          <w:p w14:paraId="3D221999" w14:textId="77777777" w:rsidR="00470E6E" w:rsidRPr="005D4529" w:rsidRDefault="00470E6E">
            <w:pPr>
              <w:pStyle w:val="Standard"/>
              <w:spacing w:line="276" w:lineRule="auto"/>
              <w:ind w:left="113" w:right="113"/>
              <w:jc w:val="center"/>
              <w:rPr>
                <w:rFonts w:ascii="Arial" w:hAnsi="Arial" w:cs="Arial"/>
                <w:b/>
                <w:bCs/>
                <w:i/>
                <w:iCs/>
                <w:sz w:val="18"/>
                <w:szCs w:val="18"/>
                <w:lang w:val="lv-LV"/>
                <w14:ligatures w14:val="standardContextual"/>
              </w:rPr>
            </w:pPr>
            <w:r w:rsidRPr="005D4529">
              <w:rPr>
                <w:rFonts w:ascii="Arial" w:hAnsi="Arial" w:cs="Arial"/>
                <w:b/>
                <w:bCs/>
                <w:i/>
                <w:iCs/>
                <w:sz w:val="18"/>
                <w:szCs w:val="18"/>
                <w:lang w:val="lv-LV"/>
                <w14:ligatures w14:val="standardContextual"/>
              </w:rPr>
              <w:t>Daļas nr. p. k.</w:t>
            </w:r>
          </w:p>
        </w:tc>
        <w:tc>
          <w:tcPr>
            <w:tcW w:w="1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603CE782" w14:textId="77777777" w:rsidR="00470E6E" w:rsidRPr="005D4529" w:rsidRDefault="00470E6E">
            <w:pPr>
              <w:pStyle w:val="Standard"/>
              <w:tabs>
                <w:tab w:val="left" w:pos="8222"/>
              </w:tabs>
              <w:spacing w:line="276" w:lineRule="auto"/>
              <w:jc w:val="center"/>
              <w:rPr>
                <w:rFonts w:ascii="Arial" w:hAnsi="Arial" w:cs="Arial"/>
                <w:sz w:val="18"/>
                <w:szCs w:val="18"/>
                <w14:ligatures w14:val="standardContextual"/>
              </w:rPr>
            </w:pPr>
            <w:r w:rsidRPr="005D4529">
              <w:rPr>
                <w:rFonts w:ascii="Arial" w:hAnsi="Arial" w:cs="Arial"/>
                <w:b/>
                <w:bCs/>
                <w:i/>
                <w:iCs/>
                <w:sz w:val="18"/>
                <w:szCs w:val="18"/>
                <w:lang w:val="lv-LV"/>
                <w14:ligatures w14:val="standardContextual"/>
              </w:rPr>
              <w:t>SAP numurs</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1B8A59C5" w14:textId="77777777" w:rsidR="00470E6E" w:rsidRPr="005D4529" w:rsidRDefault="00470E6E">
            <w:pPr>
              <w:pStyle w:val="Standard"/>
              <w:tabs>
                <w:tab w:val="left" w:pos="8222"/>
              </w:tabs>
              <w:spacing w:line="276" w:lineRule="auto"/>
              <w:jc w:val="center"/>
              <w:rPr>
                <w:rFonts w:ascii="Arial" w:hAnsi="Arial" w:cs="Arial"/>
                <w:sz w:val="18"/>
                <w:szCs w:val="18"/>
                <w14:ligatures w14:val="standardContextual"/>
              </w:rPr>
            </w:pPr>
            <w:r w:rsidRPr="005D4529">
              <w:rPr>
                <w:rFonts w:ascii="Arial" w:hAnsi="Arial" w:cs="Arial"/>
                <w:b/>
                <w:bCs/>
                <w:i/>
                <w:iCs/>
                <w:sz w:val="18"/>
                <w:szCs w:val="18"/>
                <w:lang w:val="lv-LV"/>
                <w14:ligatures w14:val="standardContextual"/>
              </w:rPr>
              <w:t>Nosaukums</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25A2917E" w14:textId="77777777" w:rsidR="00470E6E" w:rsidRPr="005D4529" w:rsidRDefault="00470E6E">
            <w:pPr>
              <w:pStyle w:val="Standard"/>
              <w:tabs>
                <w:tab w:val="left" w:pos="8222"/>
              </w:tabs>
              <w:spacing w:line="276" w:lineRule="auto"/>
              <w:jc w:val="center"/>
              <w:rPr>
                <w:rFonts w:ascii="Arial" w:hAnsi="Arial" w:cs="Arial"/>
                <w:b/>
                <w:bCs/>
                <w:i/>
                <w:iCs/>
                <w:sz w:val="18"/>
                <w:szCs w:val="18"/>
                <w:lang w:val="lv-LV"/>
                <w14:ligatures w14:val="standardContextual"/>
              </w:rPr>
            </w:pPr>
            <w:r w:rsidRPr="005D4529">
              <w:rPr>
                <w:rFonts w:ascii="Arial" w:hAnsi="Arial" w:cs="Arial"/>
                <w:b/>
                <w:bCs/>
                <w:i/>
                <w:iCs/>
                <w:sz w:val="18"/>
                <w:szCs w:val="18"/>
                <w:lang w:val="lv-LV"/>
                <w14:ligatures w14:val="standardContextual"/>
              </w:rPr>
              <w:t>Rasējuma numurs</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hideMark/>
          </w:tcPr>
          <w:p w14:paraId="68B447B7" w14:textId="77777777" w:rsidR="00470E6E" w:rsidRPr="005D4529" w:rsidRDefault="00470E6E">
            <w:pPr>
              <w:pStyle w:val="Standard"/>
              <w:tabs>
                <w:tab w:val="left" w:pos="8222"/>
              </w:tabs>
              <w:spacing w:line="276" w:lineRule="auto"/>
              <w:jc w:val="center"/>
              <w:rPr>
                <w:rFonts w:ascii="Arial" w:hAnsi="Arial" w:cs="Arial"/>
                <w:sz w:val="18"/>
                <w:szCs w:val="18"/>
                <w14:ligatures w14:val="standardContextual"/>
              </w:rPr>
            </w:pPr>
            <w:r w:rsidRPr="005D4529">
              <w:rPr>
                <w:rFonts w:ascii="Arial" w:hAnsi="Arial" w:cs="Arial"/>
                <w:b/>
                <w:bCs/>
                <w:i/>
                <w:iCs/>
                <w:sz w:val="18"/>
                <w:szCs w:val="18"/>
                <w:lang w:val="lv-LV"/>
                <w14:ligatures w14:val="standardContextual"/>
              </w:rPr>
              <w:t>Daudzums, gab.</w:t>
            </w:r>
          </w:p>
        </w:tc>
        <w:tc>
          <w:tcPr>
            <w:tcW w:w="1066" w:type="dxa"/>
            <w:tcBorders>
              <w:top w:val="single" w:sz="4" w:space="0" w:color="00000A"/>
              <w:left w:val="single" w:sz="4" w:space="0" w:color="00000A"/>
              <w:bottom w:val="single" w:sz="4" w:space="0" w:color="00000A"/>
              <w:right w:val="single" w:sz="4" w:space="0" w:color="00000A"/>
            </w:tcBorders>
            <w:vAlign w:val="center"/>
            <w:hideMark/>
          </w:tcPr>
          <w:p w14:paraId="6730397B" w14:textId="77777777" w:rsidR="00470E6E" w:rsidRPr="005D4529" w:rsidRDefault="00470E6E">
            <w:pPr>
              <w:pStyle w:val="Standard"/>
              <w:tabs>
                <w:tab w:val="left" w:pos="8222"/>
              </w:tabs>
              <w:spacing w:line="276" w:lineRule="auto"/>
              <w:jc w:val="center"/>
              <w:rPr>
                <w:rFonts w:ascii="Arial" w:hAnsi="Arial" w:cs="Arial"/>
                <w:b/>
                <w:bCs/>
                <w:i/>
                <w:iCs/>
                <w:sz w:val="18"/>
                <w:szCs w:val="18"/>
                <w:lang w:val="lv-LV"/>
                <w14:ligatures w14:val="standardContextual"/>
              </w:rPr>
            </w:pPr>
            <w:r w:rsidRPr="005D4529">
              <w:rPr>
                <w:rFonts w:ascii="Arial" w:hAnsi="Arial" w:cs="Arial"/>
                <w:b/>
                <w:bCs/>
                <w:i/>
                <w:iCs/>
                <w:sz w:val="18"/>
                <w:szCs w:val="18"/>
                <w:lang w:val="lv-LV"/>
                <w14:ligatures w14:val="standardContextual"/>
              </w:rPr>
              <w:t>Vienības cena                         EUR           (bez PVN)</w:t>
            </w:r>
          </w:p>
        </w:tc>
        <w:tc>
          <w:tcPr>
            <w:tcW w:w="1202" w:type="dxa"/>
            <w:tcBorders>
              <w:top w:val="single" w:sz="4" w:space="0" w:color="00000A"/>
              <w:left w:val="single" w:sz="4" w:space="0" w:color="00000A"/>
              <w:bottom w:val="single" w:sz="4" w:space="0" w:color="00000A"/>
              <w:right w:val="single" w:sz="4" w:space="0" w:color="00000A"/>
            </w:tcBorders>
            <w:vAlign w:val="center"/>
            <w:hideMark/>
          </w:tcPr>
          <w:p w14:paraId="401A0324" w14:textId="77777777" w:rsidR="00470E6E" w:rsidRPr="005D4529" w:rsidRDefault="00470E6E">
            <w:pPr>
              <w:pStyle w:val="Standard"/>
              <w:tabs>
                <w:tab w:val="left" w:pos="8222"/>
              </w:tabs>
              <w:spacing w:line="276" w:lineRule="auto"/>
              <w:jc w:val="center"/>
              <w:rPr>
                <w:rFonts w:ascii="Arial" w:hAnsi="Arial" w:cs="Arial"/>
                <w:b/>
                <w:bCs/>
                <w:i/>
                <w:iCs/>
                <w:sz w:val="18"/>
                <w:szCs w:val="18"/>
                <w:lang w:val="lv-LV"/>
                <w14:ligatures w14:val="standardContextual"/>
              </w:rPr>
            </w:pPr>
            <w:r w:rsidRPr="005D4529">
              <w:rPr>
                <w:rFonts w:ascii="Arial" w:hAnsi="Arial" w:cs="Arial"/>
                <w:b/>
                <w:bCs/>
                <w:i/>
                <w:iCs/>
                <w:color w:val="auto"/>
                <w:sz w:val="18"/>
                <w:szCs w:val="18"/>
                <w:lang w:val="lv-LV"/>
                <w14:ligatures w14:val="standardContextual"/>
              </w:rPr>
              <w:t xml:space="preserve">Pasūtījuma </w:t>
            </w:r>
            <w:r w:rsidRPr="005D4529">
              <w:rPr>
                <w:rFonts w:ascii="Arial" w:hAnsi="Arial" w:cs="Arial"/>
                <w:b/>
                <w:bCs/>
                <w:i/>
                <w:iCs/>
                <w:sz w:val="18"/>
                <w:szCs w:val="18"/>
                <w:lang w:val="lv-LV"/>
                <w14:ligatures w14:val="standardContextual"/>
              </w:rPr>
              <w:t>summa                         EUR           (bez PVN)</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40F765A7" w14:textId="77777777" w:rsidR="00470E6E" w:rsidRPr="005D4529" w:rsidRDefault="00470E6E">
            <w:pPr>
              <w:pStyle w:val="Standard"/>
              <w:tabs>
                <w:tab w:val="left" w:pos="8222"/>
              </w:tabs>
              <w:spacing w:line="276" w:lineRule="auto"/>
              <w:jc w:val="center"/>
              <w:rPr>
                <w:rFonts w:ascii="Arial" w:hAnsi="Arial" w:cs="Arial"/>
                <w:sz w:val="18"/>
                <w:szCs w:val="18"/>
                <w14:ligatures w14:val="standardContextual"/>
              </w:rPr>
            </w:pPr>
            <w:r w:rsidRPr="005D4529">
              <w:rPr>
                <w:rFonts w:ascii="Arial" w:hAnsi="Arial" w:cs="Arial"/>
                <w:b/>
                <w:i/>
                <w:sz w:val="18"/>
                <w:szCs w:val="18"/>
                <w:lang w:val="lv-LV" w:eastAsia="lv-LV"/>
                <w14:ligatures w14:val="standardContextual"/>
              </w:rPr>
              <w:t>Ražotāja rūpnīcas nosaukums, valsts</w:t>
            </w:r>
          </w:p>
        </w:tc>
        <w:tc>
          <w:tcPr>
            <w:tcW w:w="1208" w:type="dxa"/>
            <w:tcBorders>
              <w:top w:val="single" w:sz="4" w:space="0" w:color="00000A"/>
              <w:left w:val="single" w:sz="4" w:space="0" w:color="00000A"/>
              <w:bottom w:val="single" w:sz="4" w:space="0" w:color="00000A"/>
              <w:right w:val="single" w:sz="4" w:space="0" w:color="00000A"/>
            </w:tcBorders>
            <w:vAlign w:val="center"/>
            <w:hideMark/>
          </w:tcPr>
          <w:p w14:paraId="6E038EE2" w14:textId="77777777" w:rsidR="00470E6E" w:rsidRPr="005D4529" w:rsidRDefault="00470E6E">
            <w:pPr>
              <w:pStyle w:val="Standard"/>
              <w:tabs>
                <w:tab w:val="left" w:pos="8222"/>
              </w:tabs>
              <w:spacing w:line="276" w:lineRule="auto"/>
              <w:jc w:val="center"/>
              <w:rPr>
                <w:rFonts w:ascii="Arial" w:hAnsi="Arial" w:cs="Arial"/>
                <w:b/>
                <w:bCs/>
                <w:i/>
                <w:iCs/>
                <w:sz w:val="18"/>
                <w:szCs w:val="18"/>
                <w:lang w:val="lv-LV"/>
                <w14:ligatures w14:val="standardContextual"/>
              </w:rPr>
            </w:pPr>
            <w:r w:rsidRPr="005D4529">
              <w:rPr>
                <w:rFonts w:ascii="Arial" w:hAnsi="Arial" w:cs="Arial"/>
                <w:b/>
                <w:bCs/>
                <w:i/>
                <w:iCs/>
                <w:color w:val="auto"/>
                <w:sz w:val="18"/>
                <w:szCs w:val="18"/>
                <w:lang w:val="lv-LV"/>
                <w14:ligatures w14:val="standardContextual"/>
              </w:rPr>
              <w:t xml:space="preserve">Preces ievešanas </w:t>
            </w:r>
            <w:r w:rsidRPr="005D4529">
              <w:rPr>
                <w:rFonts w:ascii="Arial" w:hAnsi="Arial" w:cs="Arial"/>
                <w:b/>
                <w:bCs/>
                <w:i/>
                <w:iCs/>
                <w:sz w:val="18"/>
                <w:szCs w:val="18"/>
                <w:lang w:val="lv-LV"/>
                <w14:ligatures w14:val="standardContextual"/>
              </w:rPr>
              <w:t>muitas kods</w:t>
            </w:r>
          </w:p>
        </w:tc>
        <w:tc>
          <w:tcPr>
            <w:tcW w:w="992" w:type="dxa"/>
            <w:tcBorders>
              <w:top w:val="single" w:sz="4" w:space="0" w:color="00000A"/>
              <w:left w:val="single" w:sz="4" w:space="0" w:color="00000A"/>
              <w:bottom w:val="single" w:sz="4" w:space="0" w:color="00000A"/>
              <w:right w:val="single" w:sz="4" w:space="0" w:color="00000A"/>
            </w:tcBorders>
            <w:vAlign w:val="center"/>
            <w:hideMark/>
          </w:tcPr>
          <w:p w14:paraId="198D5E6D" w14:textId="77777777" w:rsidR="00470E6E" w:rsidRPr="005D4529" w:rsidRDefault="00470E6E">
            <w:pPr>
              <w:pStyle w:val="Standard"/>
              <w:tabs>
                <w:tab w:val="left" w:pos="8222"/>
              </w:tabs>
              <w:spacing w:line="276" w:lineRule="auto"/>
              <w:jc w:val="center"/>
              <w:rPr>
                <w:rFonts w:ascii="Arial" w:hAnsi="Arial" w:cs="Arial"/>
                <w:b/>
                <w:bCs/>
                <w:i/>
                <w:iCs/>
                <w:sz w:val="18"/>
                <w:szCs w:val="18"/>
                <w:lang w:val="lv-LV"/>
                <w14:ligatures w14:val="standardContextual"/>
              </w:rPr>
            </w:pPr>
            <w:r w:rsidRPr="005D4529">
              <w:rPr>
                <w:rFonts w:ascii="Arial" w:hAnsi="Arial" w:cs="Arial"/>
                <w:b/>
                <w:i/>
                <w:sz w:val="18"/>
                <w:szCs w:val="18"/>
                <w:lang w:val="lv-LV" w:eastAsia="lv-LV"/>
                <w14:ligatures w14:val="standardContextual"/>
              </w:rPr>
              <w:t>P</w:t>
            </w:r>
            <w:r w:rsidRPr="005D4529">
              <w:rPr>
                <w:rFonts w:ascii="Arial" w:hAnsi="Arial" w:cs="Arial"/>
                <w:b/>
                <w:bCs/>
                <w:i/>
                <w:sz w:val="18"/>
                <w:szCs w:val="18"/>
                <w:lang w:val="lv-LV" w:eastAsia="lv-LV"/>
                <w14:ligatures w14:val="standardContextual"/>
              </w:rPr>
              <w:t xml:space="preserve">reces piegādes termiņš * </w:t>
            </w:r>
            <w:r w:rsidRPr="005D4529">
              <w:rPr>
                <w:rFonts w:ascii="Arial" w:hAnsi="Arial" w:cs="Arial"/>
                <w:i/>
                <w:sz w:val="18"/>
                <w:szCs w:val="18"/>
                <w:lang w:val="lv-LV" w:eastAsia="lv-LV"/>
                <w14:ligatures w14:val="standardContextual"/>
              </w:rPr>
              <w:t xml:space="preserve">(kalendāro </w:t>
            </w:r>
            <w:r w:rsidRPr="005D4529">
              <w:rPr>
                <w:rFonts w:ascii="Arial" w:hAnsi="Arial" w:cs="Arial"/>
                <w:i/>
                <w:color w:val="auto"/>
                <w:sz w:val="18"/>
                <w:szCs w:val="18"/>
                <w:lang w:val="lv-LV" w:eastAsia="lv-LV"/>
                <w14:ligatures w14:val="standardContextual"/>
              </w:rPr>
              <w:t xml:space="preserve">dienu </w:t>
            </w:r>
            <w:r w:rsidRPr="005D4529">
              <w:rPr>
                <w:rFonts w:ascii="Arial" w:hAnsi="Arial" w:cs="Arial"/>
                <w:i/>
                <w:sz w:val="18"/>
                <w:szCs w:val="18"/>
                <w:lang w:val="lv-LV" w:eastAsia="lv-LV"/>
                <w14:ligatures w14:val="standardContextual"/>
              </w:rPr>
              <w:t>skaits)</w:t>
            </w:r>
          </w:p>
        </w:tc>
      </w:tr>
      <w:tr w:rsidR="00470E6E" w:rsidRPr="005D4529" w14:paraId="284093AC" w14:textId="77777777" w:rsidTr="00470E6E">
        <w:trPr>
          <w:cantSplit/>
          <w:trHeight w:val="508"/>
        </w:trPr>
        <w:tc>
          <w:tcPr>
            <w:tcW w:w="4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58A68BE9" w14:textId="77777777" w:rsidR="00470E6E" w:rsidRPr="005D4529" w:rsidRDefault="00470E6E">
            <w:pPr>
              <w:pStyle w:val="Standard"/>
              <w:spacing w:line="276" w:lineRule="auto"/>
              <w:ind w:left="113" w:right="113"/>
              <w:jc w:val="center"/>
              <w:rPr>
                <w:rFonts w:ascii="Arial" w:hAnsi="Arial" w:cs="Arial"/>
                <w:b/>
                <w:bCs/>
                <w:i/>
                <w:iCs/>
                <w:sz w:val="18"/>
                <w:szCs w:val="18"/>
                <w:lang w:val="lv-LV"/>
                <w14:ligatures w14:val="standardContextual"/>
              </w:rPr>
            </w:pPr>
          </w:p>
        </w:tc>
        <w:tc>
          <w:tcPr>
            <w:tcW w:w="1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8525FCF" w14:textId="77777777" w:rsidR="00470E6E" w:rsidRPr="005D4529" w:rsidRDefault="00470E6E">
            <w:pPr>
              <w:pStyle w:val="Standard"/>
              <w:tabs>
                <w:tab w:val="left" w:pos="8222"/>
              </w:tabs>
              <w:spacing w:line="276" w:lineRule="auto"/>
              <w:jc w:val="center"/>
              <w:rPr>
                <w:rFonts w:ascii="Arial" w:hAnsi="Arial" w:cs="Arial"/>
                <w:b/>
                <w:bCs/>
                <w:i/>
                <w:iCs/>
                <w:sz w:val="18"/>
                <w:szCs w:val="18"/>
                <w:lang w:val="lv-LV"/>
                <w14:ligatures w14:val="standardContextual"/>
              </w:rPr>
            </w:pP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B324CD5" w14:textId="77777777" w:rsidR="00470E6E" w:rsidRPr="005D4529" w:rsidRDefault="00470E6E">
            <w:pPr>
              <w:pStyle w:val="Standard"/>
              <w:tabs>
                <w:tab w:val="left" w:pos="8222"/>
              </w:tabs>
              <w:spacing w:line="276" w:lineRule="auto"/>
              <w:jc w:val="center"/>
              <w:rPr>
                <w:rFonts w:ascii="Arial" w:hAnsi="Arial" w:cs="Arial"/>
                <w:b/>
                <w:bCs/>
                <w:i/>
                <w:iCs/>
                <w:sz w:val="18"/>
                <w:szCs w:val="18"/>
                <w:lang w:val="lv-LV"/>
                <w14:ligatures w14:val="standardContextual"/>
              </w:rPr>
            </w:pPr>
          </w:p>
        </w:tc>
        <w:tc>
          <w:tcPr>
            <w:tcW w:w="1276" w:type="dxa"/>
            <w:tcBorders>
              <w:top w:val="single" w:sz="4" w:space="0" w:color="00000A"/>
              <w:left w:val="single" w:sz="4" w:space="0" w:color="00000A"/>
              <w:bottom w:val="single" w:sz="4" w:space="0" w:color="00000A"/>
              <w:right w:val="single" w:sz="4" w:space="0" w:color="00000A"/>
            </w:tcBorders>
            <w:vAlign w:val="center"/>
          </w:tcPr>
          <w:p w14:paraId="33BA6FE8" w14:textId="77777777" w:rsidR="00470E6E" w:rsidRPr="005D4529" w:rsidRDefault="00470E6E">
            <w:pPr>
              <w:pStyle w:val="Standard"/>
              <w:tabs>
                <w:tab w:val="left" w:pos="8222"/>
              </w:tabs>
              <w:spacing w:line="276" w:lineRule="auto"/>
              <w:jc w:val="center"/>
              <w:rPr>
                <w:rFonts w:ascii="Arial" w:hAnsi="Arial" w:cs="Arial"/>
                <w:b/>
                <w:bCs/>
                <w:i/>
                <w:iCs/>
                <w:sz w:val="18"/>
                <w:szCs w:val="18"/>
                <w:lang w:val="lv-LV"/>
                <w14:ligatures w14:val="standardContextual"/>
              </w:rPr>
            </w:pP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1263D9AC" w14:textId="77777777" w:rsidR="00470E6E" w:rsidRPr="005D4529" w:rsidRDefault="00470E6E">
            <w:pPr>
              <w:pStyle w:val="Standard"/>
              <w:tabs>
                <w:tab w:val="left" w:pos="8222"/>
              </w:tabs>
              <w:spacing w:line="276" w:lineRule="auto"/>
              <w:jc w:val="center"/>
              <w:rPr>
                <w:rFonts w:ascii="Arial" w:hAnsi="Arial" w:cs="Arial"/>
                <w:b/>
                <w:bCs/>
                <w:i/>
                <w:iCs/>
                <w:sz w:val="18"/>
                <w:szCs w:val="18"/>
                <w:lang w:val="lv-LV"/>
                <w14:ligatures w14:val="standardContextual"/>
              </w:rPr>
            </w:pPr>
          </w:p>
        </w:tc>
        <w:tc>
          <w:tcPr>
            <w:tcW w:w="1066" w:type="dxa"/>
            <w:tcBorders>
              <w:top w:val="single" w:sz="4" w:space="0" w:color="00000A"/>
              <w:left w:val="single" w:sz="4" w:space="0" w:color="00000A"/>
              <w:bottom w:val="single" w:sz="4" w:space="0" w:color="00000A"/>
              <w:right w:val="single" w:sz="4" w:space="0" w:color="00000A"/>
            </w:tcBorders>
            <w:textDirection w:val="btLr"/>
            <w:vAlign w:val="center"/>
          </w:tcPr>
          <w:p w14:paraId="1BA24C6A" w14:textId="77777777" w:rsidR="00470E6E" w:rsidRPr="005D4529" w:rsidRDefault="00470E6E">
            <w:pPr>
              <w:pStyle w:val="Standard"/>
              <w:tabs>
                <w:tab w:val="left" w:pos="8222"/>
              </w:tabs>
              <w:spacing w:line="276" w:lineRule="auto"/>
              <w:jc w:val="center"/>
              <w:rPr>
                <w:rFonts w:ascii="Arial" w:hAnsi="Arial" w:cs="Arial"/>
                <w:b/>
                <w:bCs/>
                <w:i/>
                <w:iCs/>
                <w:sz w:val="18"/>
                <w:szCs w:val="18"/>
                <w:lang w:val="lv-LV"/>
                <w14:ligatures w14:val="standardContextual"/>
              </w:rPr>
            </w:pPr>
          </w:p>
        </w:tc>
        <w:tc>
          <w:tcPr>
            <w:tcW w:w="1202" w:type="dxa"/>
            <w:tcBorders>
              <w:top w:val="single" w:sz="4" w:space="0" w:color="00000A"/>
              <w:left w:val="single" w:sz="4" w:space="0" w:color="00000A"/>
              <w:bottom w:val="single" w:sz="4" w:space="0" w:color="00000A"/>
              <w:right w:val="single" w:sz="4" w:space="0" w:color="00000A"/>
            </w:tcBorders>
            <w:vAlign w:val="center"/>
          </w:tcPr>
          <w:p w14:paraId="3C5A4970" w14:textId="77777777" w:rsidR="00470E6E" w:rsidRPr="005D4529" w:rsidRDefault="00470E6E">
            <w:pPr>
              <w:pStyle w:val="Standard"/>
              <w:tabs>
                <w:tab w:val="left" w:pos="8222"/>
              </w:tabs>
              <w:spacing w:line="276" w:lineRule="auto"/>
              <w:jc w:val="center"/>
              <w:rPr>
                <w:rFonts w:ascii="Arial" w:hAnsi="Arial" w:cs="Arial"/>
                <w:b/>
                <w:bCs/>
                <w:i/>
                <w:iCs/>
                <w:sz w:val="18"/>
                <w:szCs w:val="18"/>
                <w:lang w:val="lv-LV"/>
                <w14:ligatures w14:val="standardContextual"/>
              </w:rPr>
            </w:pP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EC019BD" w14:textId="77777777" w:rsidR="00470E6E" w:rsidRPr="005D4529" w:rsidRDefault="00470E6E">
            <w:pPr>
              <w:pStyle w:val="Standard"/>
              <w:tabs>
                <w:tab w:val="left" w:pos="8222"/>
              </w:tabs>
              <w:spacing w:line="276" w:lineRule="auto"/>
              <w:jc w:val="center"/>
              <w:rPr>
                <w:rFonts w:ascii="Arial" w:hAnsi="Arial" w:cs="Arial"/>
                <w:b/>
                <w:bCs/>
                <w:i/>
                <w:iCs/>
                <w:sz w:val="18"/>
                <w:szCs w:val="18"/>
                <w:lang w:val="lv-LV"/>
                <w14:ligatures w14:val="standardContextual"/>
              </w:rPr>
            </w:pPr>
          </w:p>
        </w:tc>
        <w:tc>
          <w:tcPr>
            <w:tcW w:w="1208" w:type="dxa"/>
            <w:tcBorders>
              <w:top w:val="single" w:sz="4" w:space="0" w:color="00000A"/>
              <w:left w:val="single" w:sz="4" w:space="0" w:color="00000A"/>
              <w:bottom w:val="single" w:sz="4" w:space="0" w:color="00000A"/>
              <w:right w:val="single" w:sz="4" w:space="0" w:color="00000A"/>
            </w:tcBorders>
            <w:vAlign w:val="center"/>
          </w:tcPr>
          <w:p w14:paraId="5AA84F82" w14:textId="77777777" w:rsidR="00470E6E" w:rsidRPr="005D4529" w:rsidRDefault="00470E6E">
            <w:pPr>
              <w:pStyle w:val="Standard"/>
              <w:tabs>
                <w:tab w:val="left" w:pos="8222"/>
              </w:tabs>
              <w:spacing w:line="276" w:lineRule="auto"/>
              <w:jc w:val="center"/>
              <w:rPr>
                <w:rFonts w:ascii="Arial" w:hAnsi="Arial" w:cs="Arial"/>
                <w:b/>
                <w:i/>
                <w:sz w:val="18"/>
                <w:szCs w:val="18"/>
                <w:lang w:val="lv-LV" w:eastAsia="lv-LV"/>
                <w14:ligatures w14:val="standardContextual"/>
              </w:rPr>
            </w:pPr>
          </w:p>
        </w:tc>
        <w:tc>
          <w:tcPr>
            <w:tcW w:w="992" w:type="dxa"/>
            <w:tcBorders>
              <w:top w:val="single" w:sz="4" w:space="0" w:color="00000A"/>
              <w:left w:val="single" w:sz="4" w:space="0" w:color="00000A"/>
              <w:bottom w:val="single" w:sz="4" w:space="0" w:color="00000A"/>
              <w:right w:val="single" w:sz="4" w:space="0" w:color="00000A"/>
            </w:tcBorders>
            <w:vAlign w:val="center"/>
          </w:tcPr>
          <w:p w14:paraId="05FF2524" w14:textId="77777777" w:rsidR="00470E6E" w:rsidRPr="005D4529" w:rsidRDefault="00470E6E">
            <w:pPr>
              <w:pStyle w:val="Standard"/>
              <w:tabs>
                <w:tab w:val="left" w:pos="8222"/>
              </w:tabs>
              <w:spacing w:line="276" w:lineRule="auto"/>
              <w:jc w:val="center"/>
              <w:rPr>
                <w:rFonts w:ascii="Arial" w:hAnsi="Arial" w:cs="Arial"/>
                <w:b/>
                <w:bCs/>
                <w:i/>
                <w:iCs/>
                <w:sz w:val="18"/>
                <w:szCs w:val="18"/>
                <w:lang w:val="lv-LV"/>
                <w14:ligatures w14:val="standardContextual"/>
              </w:rPr>
            </w:pPr>
          </w:p>
        </w:tc>
      </w:tr>
      <w:tr w:rsidR="00470E6E" w:rsidRPr="005D4529" w14:paraId="43FF00B5" w14:textId="77777777" w:rsidTr="00470E6E">
        <w:trPr>
          <w:cantSplit/>
          <w:trHeight w:val="558"/>
        </w:trPr>
        <w:tc>
          <w:tcPr>
            <w:tcW w:w="4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506DECCC" w14:textId="77777777" w:rsidR="00470E6E" w:rsidRPr="005D4529" w:rsidRDefault="00470E6E">
            <w:pPr>
              <w:pStyle w:val="Standard"/>
              <w:spacing w:line="276" w:lineRule="auto"/>
              <w:ind w:left="113" w:right="113"/>
              <w:jc w:val="center"/>
              <w:rPr>
                <w:rFonts w:ascii="Arial" w:hAnsi="Arial" w:cs="Arial"/>
                <w:b/>
                <w:bCs/>
                <w:i/>
                <w:iCs/>
                <w:sz w:val="18"/>
                <w:szCs w:val="18"/>
                <w:lang w:val="lv-LV"/>
                <w14:ligatures w14:val="standardContextual"/>
              </w:rPr>
            </w:pPr>
          </w:p>
        </w:tc>
        <w:tc>
          <w:tcPr>
            <w:tcW w:w="1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4223A9C" w14:textId="77777777" w:rsidR="00470E6E" w:rsidRPr="005D4529" w:rsidRDefault="00470E6E">
            <w:pPr>
              <w:pStyle w:val="Standard"/>
              <w:tabs>
                <w:tab w:val="left" w:pos="8222"/>
              </w:tabs>
              <w:spacing w:line="276" w:lineRule="auto"/>
              <w:jc w:val="center"/>
              <w:rPr>
                <w:rFonts w:ascii="Arial" w:hAnsi="Arial" w:cs="Arial"/>
                <w:b/>
                <w:bCs/>
                <w:i/>
                <w:iCs/>
                <w:sz w:val="18"/>
                <w:szCs w:val="18"/>
                <w:lang w:val="lv-LV"/>
                <w14:ligatures w14:val="standardContextual"/>
              </w:rPr>
            </w:pP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02F26BF" w14:textId="77777777" w:rsidR="00470E6E" w:rsidRPr="005D4529" w:rsidRDefault="00470E6E">
            <w:pPr>
              <w:pStyle w:val="Standard"/>
              <w:tabs>
                <w:tab w:val="left" w:pos="8222"/>
              </w:tabs>
              <w:spacing w:line="276" w:lineRule="auto"/>
              <w:jc w:val="center"/>
              <w:rPr>
                <w:rFonts w:ascii="Arial" w:hAnsi="Arial" w:cs="Arial"/>
                <w:b/>
                <w:bCs/>
                <w:i/>
                <w:iCs/>
                <w:sz w:val="18"/>
                <w:szCs w:val="18"/>
                <w:lang w:val="lv-LV"/>
                <w14:ligatures w14:val="standardContextual"/>
              </w:rPr>
            </w:pPr>
          </w:p>
        </w:tc>
        <w:tc>
          <w:tcPr>
            <w:tcW w:w="1276" w:type="dxa"/>
            <w:tcBorders>
              <w:top w:val="single" w:sz="4" w:space="0" w:color="00000A"/>
              <w:left w:val="single" w:sz="4" w:space="0" w:color="00000A"/>
              <w:bottom w:val="single" w:sz="4" w:space="0" w:color="00000A"/>
              <w:right w:val="single" w:sz="4" w:space="0" w:color="00000A"/>
            </w:tcBorders>
            <w:vAlign w:val="center"/>
          </w:tcPr>
          <w:p w14:paraId="3BEE5071" w14:textId="77777777" w:rsidR="00470E6E" w:rsidRPr="005D4529" w:rsidRDefault="00470E6E">
            <w:pPr>
              <w:pStyle w:val="Standard"/>
              <w:tabs>
                <w:tab w:val="left" w:pos="8222"/>
              </w:tabs>
              <w:spacing w:line="276" w:lineRule="auto"/>
              <w:jc w:val="center"/>
              <w:rPr>
                <w:rFonts w:ascii="Arial" w:hAnsi="Arial" w:cs="Arial"/>
                <w:b/>
                <w:bCs/>
                <w:i/>
                <w:iCs/>
                <w:sz w:val="18"/>
                <w:szCs w:val="18"/>
                <w:lang w:val="lv-LV"/>
                <w14:ligatures w14:val="standardContextual"/>
              </w:rPr>
            </w:pP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4090DDD6" w14:textId="77777777" w:rsidR="00470E6E" w:rsidRPr="005D4529" w:rsidRDefault="00470E6E">
            <w:pPr>
              <w:pStyle w:val="Standard"/>
              <w:tabs>
                <w:tab w:val="left" w:pos="8222"/>
              </w:tabs>
              <w:spacing w:line="276" w:lineRule="auto"/>
              <w:jc w:val="center"/>
              <w:rPr>
                <w:rFonts w:ascii="Arial" w:hAnsi="Arial" w:cs="Arial"/>
                <w:b/>
                <w:bCs/>
                <w:i/>
                <w:iCs/>
                <w:sz w:val="18"/>
                <w:szCs w:val="18"/>
                <w:lang w:val="lv-LV"/>
                <w14:ligatures w14:val="standardContextual"/>
              </w:rPr>
            </w:pPr>
          </w:p>
        </w:tc>
        <w:tc>
          <w:tcPr>
            <w:tcW w:w="1066" w:type="dxa"/>
            <w:tcBorders>
              <w:top w:val="single" w:sz="4" w:space="0" w:color="00000A"/>
              <w:left w:val="single" w:sz="4" w:space="0" w:color="00000A"/>
              <w:bottom w:val="single" w:sz="4" w:space="0" w:color="00000A"/>
              <w:right w:val="single" w:sz="4" w:space="0" w:color="00000A"/>
            </w:tcBorders>
            <w:textDirection w:val="btLr"/>
            <w:vAlign w:val="center"/>
          </w:tcPr>
          <w:p w14:paraId="109B2BF8" w14:textId="77777777" w:rsidR="00470E6E" w:rsidRPr="005D4529" w:rsidRDefault="00470E6E">
            <w:pPr>
              <w:pStyle w:val="Standard"/>
              <w:tabs>
                <w:tab w:val="left" w:pos="8222"/>
              </w:tabs>
              <w:spacing w:line="276" w:lineRule="auto"/>
              <w:jc w:val="center"/>
              <w:rPr>
                <w:rFonts w:ascii="Arial" w:hAnsi="Arial" w:cs="Arial"/>
                <w:b/>
                <w:bCs/>
                <w:i/>
                <w:iCs/>
                <w:sz w:val="18"/>
                <w:szCs w:val="18"/>
                <w:lang w:val="lv-LV"/>
                <w14:ligatures w14:val="standardContextual"/>
              </w:rPr>
            </w:pPr>
          </w:p>
        </w:tc>
        <w:tc>
          <w:tcPr>
            <w:tcW w:w="1202" w:type="dxa"/>
            <w:tcBorders>
              <w:top w:val="single" w:sz="4" w:space="0" w:color="00000A"/>
              <w:left w:val="single" w:sz="4" w:space="0" w:color="00000A"/>
              <w:bottom w:val="single" w:sz="4" w:space="0" w:color="00000A"/>
              <w:right w:val="single" w:sz="4" w:space="0" w:color="00000A"/>
            </w:tcBorders>
            <w:vAlign w:val="center"/>
          </w:tcPr>
          <w:p w14:paraId="2BF278AD" w14:textId="77777777" w:rsidR="00470E6E" w:rsidRPr="005D4529" w:rsidRDefault="00470E6E">
            <w:pPr>
              <w:pStyle w:val="Standard"/>
              <w:tabs>
                <w:tab w:val="left" w:pos="8222"/>
              </w:tabs>
              <w:spacing w:line="276" w:lineRule="auto"/>
              <w:jc w:val="center"/>
              <w:rPr>
                <w:rFonts w:ascii="Arial" w:hAnsi="Arial" w:cs="Arial"/>
                <w:b/>
                <w:bCs/>
                <w:i/>
                <w:iCs/>
                <w:sz w:val="18"/>
                <w:szCs w:val="18"/>
                <w:lang w:val="lv-LV"/>
                <w14:ligatures w14:val="standardContextual"/>
              </w:rPr>
            </w:pP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00C4570" w14:textId="77777777" w:rsidR="00470E6E" w:rsidRPr="005D4529" w:rsidRDefault="00470E6E">
            <w:pPr>
              <w:pStyle w:val="Standard"/>
              <w:tabs>
                <w:tab w:val="left" w:pos="8222"/>
              </w:tabs>
              <w:spacing w:line="276" w:lineRule="auto"/>
              <w:jc w:val="center"/>
              <w:rPr>
                <w:rFonts w:ascii="Arial" w:hAnsi="Arial" w:cs="Arial"/>
                <w:b/>
                <w:bCs/>
                <w:i/>
                <w:iCs/>
                <w:sz w:val="18"/>
                <w:szCs w:val="18"/>
                <w:lang w:val="lv-LV"/>
                <w14:ligatures w14:val="standardContextual"/>
              </w:rPr>
            </w:pPr>
          </w:p>
        </w:tc>
        <w:tc>
          <w:tcPr>
            <w:tcW w:w="1208" w:type="dxa"/>
            <w:tcBorders>
              <w:top w:val="single" w:sz="4" w:space="0" w:color="00000A"/>
              <w:left w:val="single" w:sz="4" w:space="0" w:color="00000A"/>
              <w:bottom w:val="single" w:sz="4" w:space="0" w:color="00000A"/>
              <w:right w:val="single" w:sz="4" w:space="0" w:color="00000A"/>
            </w:tcBorders>
            <w:vAlign w:val="center"/>
          </w:tcPr>
          <w:p w14:paraId="41D0A331" w14:textId="77777777" w:rsidR="00470E6E" w:rsidRPr="005D4529" w:rsidRDefault="00470E6E">
            <w:pPr>
              <w:pStyle w:val="Standard"/>
              <w:tabs>
                <w:tab w:val="left" w:pos="8222"/>
              </w:tabs>
              <w:spacing w:line="276" w:lineRule="auto"/>
              <w:jc w:val="center"/>
              <w:rPr>
                <w:rFonts w:ascii="Arial" w:hAnsi="Arial" w:cs="Arial"/>
                <w:b/>
                <w:i/>
                <w:sz w:val="18"/>
                <w:szCs w:val="18"/>
                <w:lang w:val="lv-LV" w:eastAsia="lv-LV"/>
                <w14:ligatures w14:val="standardContextual"/>
              </w:rPr>
            </w:pPr>
          </w:p>
        </w:tc>
        <w:tc>
          <w:tcPr>
            <w:tcW w:w="992" w:type="dxa"/>
            <w:tcBorders>
              <w:top w:val="single" w:sz="4" w:space="0" w:color="00000A"/>
              <w:left w:val="single" w:sz="4" w:space="0" w:color="00000A"/>
              <w:bottom w:val="single" w:sz="4" w:space="0" w:color="00000A"/>
              <w:right w:val="single" w:sz="4" w:space="0" w:color="00000A"/>
            </w:tcBorders>
            <w:vAlign w:val="center"/>
          </w:tcPr>
          <w:p w14:paraId="7C116FE8" w14:textId="77777777" w:rsidR="00470E6E" w:rsidRPr="005D4529" w:rsidRDefault="00470E6E">
            <w:pPr>
              <w:pStyle w:val="Standard"/>
              <w:tabs>
                <w:tab w:val="left" w:pos="8222"/>
              </w:tabs>
              <w:spacing w:line="276" w:lineRule="auto"/>
              <w:jc w:val="center"/>
              <w:rPr>
                <w:rFonts w:ascii="Arial" w:hAnsi="Arial" w:cs="Arial"/>
                <w:b/>
                <w:bCs/>
                <w:i/>
                <w:iCs/>
                <w:sz w:val="18"/>
                <w:szCs w:val="18"/>
                <w:lang w:val="lv-LV"/>
                <w14:ligatures w14:val="standardContextual"/>
              </w:rPr>
            </w:pPr>
          </w:p>
        </w:tc>
      </w:tr>
      <w:tr w:rsidR="00470E6E" w:rsidRPr="005D4529" w14:paraId="235CBD46" w14:textId="77777777" w:rsidTr="00470E6E">
        <w:trPr>
          <w:cantSplit/>
          <w:trHeight w:val="558"/>
        </w:trPr>
        <w:tc>
          <w:tcPr>
            <w:tcW w:w="6096"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28CAE91C" w14:textId="77777777" w:rsidR="00470E6E" w:rsidRPr="005D4529" w:rsidRDefault="00470E6E">
            <w:pPr>
              <w:pStyle w:val="Standard"/>
              <w:tabs>
                <w:tab w:val="left" w:pos="8222"/>
              </w:tabs>
              <w:spacing w:line="276" w:lineRule="auto"/>
              <w:jc w:val="center"/>
              <w:rPr>
                <w:rFonts w:ascii="Arial" w:hAnsi="Arial" w:cs="Arial"/>
                <w:b/>
                <w:bCs/>
                <w:i/>
                <w:iCs/>
                <w:sz w:val="20"/>
                <w:szCs w:val="20"/>
                <w:lang w:val="lv-LV"/>
                <w14:ligatures w14:val="standardContextual"/>
              </w:rPr>
            </w:pPr>
            <w:r w:rsidRPr="005D4529">
              <w:rPr>
                <w:rFonts w:ascii="Arial" w:hAnsi="Arial" w:cs="Arial"/>
                <w:b/>
                <w:bCs/>
                <w:i/>
                <w:iCs/>
                <w:sz w:val="20"/>
                <w:szCs w:val="20"/>
                <w:lang w:val="lv-LV"/>
                <w14:ligatures w14:val="standardContextual"/>
              </w:rPr>
              <w:t>Pasūtījuma kopējā summa EUR bez PVN</w:t>
            </w:r>
          </w:p>
        </w:tc>
        <w:tc>
          <w:tcPr>
            <w:tcW w:w="4819" w:type="dxa"/>
            <w:gridSpan w:val="4"/>
            <w:tcBorders>
              <w:top w:val="single" w:sz="4" w:space="0" w:color="00000A"/>
              <w:left w:val="single" w:sz="4" w:space="0" w:color="00000A"/>
              <w:bottom w:val="single" w:sz="4" w:space="0" w:color="00000A"/>
              <w:right w:val="single" w:sz="4" w:space="0" w:color="00000A"/>
            </w:tcBorders>
            <w:vAlign w:val="center"/>
          </w:tcPr>
          <w:p w14:paraId="0B5DAA59" w14:textId="77777777" w:rsidR="00470E6E" w:rsidRPr="005D4529" w:rsidRDefault="00470E6E">
            <w:pPr>
              <w:pStyle w:val="Standard"/>
              <w:tabs>
                <w:tab w:val="left" w:pos="8222"/>
              </w:tabs>
              <w:spacing w:line="276" w:lineRule="auto"/>
              <w:jc w:val="center"/>
              <w:rPr>
                <w:rFonts w:ascii="Arial" w:hAnsi="Arial" w:cs="Arial"/>
                <w:b/>
                <w:bCs/>
                <w:i/>
                <w:iCs/>
                <w:sz w:val="20"/>
                <w:szCs w:val="20"/>
                <w:lang w:val="lv-LV"/>
                <w14:ligatures w14:val="standardContextual"/>
              </w:rPr>
            </w:pPr>
          </w:p>
        </w:tc>
      </w:tr>
    </w:tbl>
    <w:p w14:paraId="37D5EEF6" w14:textId="77777777" w:rsidR="00470E6E" w:rsidRPr="005D4529" w:rsidRDefault="00470E6E" w:rsidP="00470E6E">
      <w:pPr>
        <w:spacing w:line="360" w:lineRule="auto"/>
        <w:jc w:val="both"/>
        <w:rPr>
          <w:rFonts w:ascii="Arial" w:hAnsi="Arial" w:cs="Arial"/>
          <w:sz w:val="22"/>
          <w:szCs w:val="22"/>
          <w:lang w:val="lv-LV"/>
        </w:rPr>
      </w:pPr>
    </w:p>
    <w:p w14:paraId="253D269D" w14:textId="77777777" w:rsidR="00470E6E" w:rsidRPr="005D4529" w:rsidRDefault="00470E6E" w:rsidP="00470E6E">
      <w:pPr>
        <w:spacing w:line="360" w:lineRule="auto"/>
        <w:jc w:val="both"/>
        <w:rPr>
          <w:rFonts w:ascii="Arial" w:hAnsi="Arial" w:cs="Arial"/>
          <w:i/>
          <w:iCs/>
          <w:sz w:val="18"/>
          <w:szCs w:val="18"/>
          <w:lang w:val="lv-LV"/>
        </w:rPr>
      </w:pPr>
      <w:r w:rsidRPr="005D4529">
        <w:rPr>
          <w:rFonts w:ascii="Arial" w:hAnsi="Arial" w:cs="Arial"/>
          <w:sz w:val="20"/>
          <w:szCs w:val="20"/>
          <w:lang w:val="lv-LV"/>
        </w:rPr>
        <w:t>*Lūdzam preces (-i) piegādāt pēc iespējas ātrāk, bet ne vēlāk kā Līgumā paredzētajā termiņā</w:t>
      </w:r>
      <w:r w:rsidRPr="005D4529">
        <w:rPr>
          <w:rFonts w:ascii="Arial" w:hAnsi="Arial" w:cs="Arial"/>
          <w:sz w:val="22"/>
          <w:szCs w:val="22"/>
          <w:lang w:val="lv-LV"/>
        </w:rPr>
        <w:t xml:space="preserve"> </w:t>
      </w:r>
      <w:r w:rsidRPr="005D4529">
        <w:rPr>
          <w:rFonts w:ascii="Arial" w:hAnsi="Arial" w:cs="Arial"/>
          <w:i/>
          <w:iCs/>
          <w:sz w:val="18"/>
          <w:szCs w:val="18"/>
          <w:lang w:val="lv-LV"/>
        </w:rPr>
        <w:t>(var tikt norādīta vēl papildus informāciju, piemēram, ja kāds preces daudzums atrodas noliktavā – tad piegādes ir termiņš var būt mazāks, vai sadalīt ).</w:t>
      </w:r>
    </w:p>
    <w:p w14:paraId="35FF274F" w14:textId="77777777" w:rsidR="00470E6E" w:rsidRPr="005D4529" w:rsidRDefault="00470E6E" w:rsidP="00470E6E">
      <w:pPr>
        <w:spacing w:line="360" w:lineRule="auto"/>
        <w:ind w:right="44" w:firstLine="284"/>
        <w:jc w:val="both"/>
        <w:rPr>
          <w:rFonts w:ascii="Arial" w:hAnsi="Arial" w:cs="Arial"/>
          <w:sz w:val="20"/>
          <w:szCs w:val="20"/>
          <w:lang w:val="lv-LV" w:eastAsia="lv-LV"/>
        </w:rPr>
      </w:pPr>
    </w:p>
    <w:p w14:paraId="1893C61D" w14:textId="77777777" w:rsidR="00470E6E" w:rsidRPr="005D4529" w:rsidRDefault="00470E6E" w:rsidP="00470E6E">
      <w:pPr>
        <w:spacing w:line="360" w:lineRule="auto"/>
        <w:ind w:right="45"/>
        <w:jc w:val="both"/>
        <w:rPr>
          <w:rFonts w:ascii="Arial" w:hAnsi="Arial" w:cs="Arial"/>
          <w:sz w:val="18"/>
          <w:szCs w:val="18"/>
          <w:lang w:val="lv-LV" w:eastAsia="lv-LV"/>
        </w:rPr>
      </w:pPr>
      <w:r w:rsidRPr="005D4529">
        <w:rPr>
          <w:rFonts w:ascii="Arial" w:hAnsi="Arial" w:cs="Arial"/>
          <w:sz w:val="20"/>
          <w:szCs w:val="20"/>
          <w:lang w:val="lv-LV" w:eastAsia="lv-LV"/>
        </w:rPr>
        <w:t xml:space="preserve">Atgādinām, ka kopā ar preci iesniedzami ________ </w:t>
      </w:r>
      <w:r w:rsidRPr="005D4529">
        <w:rPr>
          <w:rFonts w:ascii="Arial" w:hAnsi="Arial" w:cs="Arial"/>
          <w:sz w:val="16"/>
          <w:szCs w:val="16"/>
          <w:lang w:val="lv-LV" w:eastAsia="lv-LV"/>
        </w:rPr>
        <w:t xml:space="preserve">(tiek norādīti ar preci iesniedzamie dokumenti saskaņā ar līgumu) </w:t>
      </w:r>
      <w:r w:rsidRPr="005D4529">
        <w:rPr>
          <w:rFonts w:ascii="Arial" w:hAnsi="Arial" w:cs="Arial"/>
          <w:sz w:val="20"/>
          <w:szCs w:val="20"/>
          <w:lang w:val="lv-LV" w:eastAsia="lv-LV"/>
        </w:rPr>
        <w:t xml:space="preserve">______ </w:t>
      </w:r>
      <w:r w:rsidRPr="005D4529">
        <w:rPr>
          <w:rFonts w:ascii="Arial" w:hAnsi="Arial" w:cs="Arial"/>
          <w:i/>
          <w:iCs/>
          <w:sz w:val="18"/>
          <w:szCs w:val="18"/>
          <w:lang w:val="lv-LV" w:eastAsia="lv-LV"/>
        </w:rPr>
        <w:t>(papildus tiek norādīti dokumenti, kas ir iekļauti Līgumā, piemēram, preces ražotāja atbilstības sertifikāts vai deklarācija).</w:t>
      </w:r>
    </w:p>
    <w:p w14:paraId="7823F3CA" w14:textId="77777777" w:rsidR="00470E6E" w:rsidRPr="005D4529" w:rsidRDefault="00470E6E" w:rsidP="00470E6E">
      <w:pPr>
        <w:spacing w:line="360" w:lineRule="auto"/>
        <w:jc w:val="both"/>
        <w:rPr>
          <w:rFonts w:ascii="Arial" w:hAnsi="Arial" w:cs="Arial"/>
          <w:sz w:val="20"/>
          <w:szCs w:val="20"/>
          <w:u w:val="single"/>
          <w:lang w:val="lv-LV"/>
        </w:rPr>
      </w:pPr>
    </w:p>
    <w:p w14:paraId="164C8180" w14:textId="77777777" w:rsidR="00470E6E" w:rsidRPr="005D4529" w:rsidRDefault="00470E6E" w:rsidP="00470E6E">
      <w:pPr>
        <w:spacing w:line="360" w:lineRule="auto"/>
        <w:jc w:val="both"/>
        <w:rPr>
          <w:rFonts w:ascii="Arial" w:hAnsi="Arial" w:cs="Arial"/>
          <w:sz w:val="20"/>
          <w:szCs w:val="20"/>
          <w:lang w:val="lv-LV"/>
        </w:rPr>
      </w:pPr>
      <w:r w:rsidRPr="005D4529">
        <w:rPr>
          <w:rFonts w:ascii="Arial" w:hAnsi="Arial" w:cs="Arial"/>
          <w:sz w:val="20"/>
          <w:szCs w:val="20"/>
          <w:u w:val="single"/>
          <w:lang w:val="lv-LV"/>
        </w:rPr>
        <w:t>Preces piegādes vieta:</w:t>
      </w:r>
      <w:r w:rsidRPr="005D4529">
        <w:rPr>
          <w:rFonts w:ascii="Arial" w:hAnsi="Arial" w:cs="Arial"/>
          <w:sz w:val="20"/>
          <w:szCs w:val="20"/>
          <w:lang w:val="lv-LV"/>
        </w:rPr>
        <w:t xml:space="preserve">  ______________ </w:t>
      </w:r>
      <w:r w:rsidRPr="005D4529">
        <w:rPr>
          <w:rFonts w:ascii="Arial" w:hAnsi="Arial" w:cs="Arial"/>
          <w:sz w:val="16"/>
          <w:szCs w:val="16"/>
          <w:lang w:val="lv-LV"/>
        </w:rPr>
        <w:t>(precīza preces piegādes vieta).</w:t>
      </w:r>
    </w:p>
    <w:p w14:paraId="1010BB62" w14:textId="77777777" w:rsidR="00470E6E" w:rsidRPr="005D4529" w:rsidRDefault="00470E6E" w:rsidP="00470E6E">
      <w:pPr>
        <w:pStyle w:val="Pamattekstaatkpe2"/>
        <w:spacing w:after="0" w:line="360" w:lineRule="auto"/>
        <w:ind w:left="0"/>
        <w:rPr>
          <w:rFonts w:ascii="Arial" w:hAnsi="Arial" w:cs="Arial"/>
          <w:sz w:val="20"/>
          <w:szCs w:val="20"/>
          <w:lang w:val="lv-LV"/>
        </w:rPr>
      </w:pPr>
      <w:r w:rsidRPr="005D4529">
        <w:rPr>
          <w:rFonts w:ascii="Arial" w:hAnsi="Arial" w:cs="Arial"/>
          <w:sz w:val="20"/>
          <w:szCs w:val="20"/>
          <w:lang w:val="lv-LV"/>
        </w:rPr>
        <w:t>Preces piegādes jautājumos griezties pie ____</w:t>
      </w:r>
      <w:r w:rsidRPr="005D4529">
        <w:rPr>
          <w:rFonts w:ascii="Arial" w:hAnsi="Arial" w:cs="Arial"/>
          <w:sz w:val="16"/>
          <w:szCs w:val="16"/>
          <w:lang w:val="lv-LV"/>
        </w:rPr>
        <w:t xml:space="preserve"> (kontaktpersonas amats, vārds/uzvārds),</w:t>
      </w:r>
      <w:r w:rsidRPr="005D4529">
        <w:rPr>
          <w:rFonts w:ascii="Arial" w:hAnsi="Arial" w:cs="Arial"/>
          <w:sz w:val="20"/>
          <w:szCs w:val="20"/>
          <w:lang w:val="lv-LV"/>
        </w:rPr>
        <w:t xml:space="preserve"> (tālr._____, e-pasts: ____). </w:t>
      </w:r>
    </w:p>
    <w:p w14:paraId="6CF154B3" w14:textId="77777777" w:rsidR="00470E6E" w:rsidRPr="005D4529" w:rsidRDefault="00470E6E" w:rsidP="00470E6E">
      <w:pPr>
        <w:pStyle w:val="Pamattekstaatkpe2"/>
        <w:spacing w:after="0" w:line="360" w:lineRule="auto"/>
        <w:ind w:left="0" w:firstLine="284"/>
        <w:rPr>
          <w:rFonts w:ascii="Arial" w:hAnsi="Arial" w:cs="Arial"/>
          <w:sz w:val="20"/>
          <w:szCs w:val="20"/>
          <w:lang w:val="lv-LV"/>
        </w:rPr>
      </w:pPr>
    </w:p>
    <w:p w14:paraId="014B366A" w14:textId="77777777" w:rsidR="00470E6E" w:rsidRPr="005D4529" w:rsidRDefault="00470E6E" w:rsidP="00470E6E">
      <w:pPr>
        <w:pStyle w:val="Pamattekstaatkpe2"/>
        <w:spacing w:after="0" w:line="360" w:lineRule="auto"/>
        <w:ind w:left="0" w:firstLine="284"/>
        <w:rPr>
          <w:rFonts w:ascii="Arial" w:hAnsi="Arial" w:cs="Arial"/>
          <w:sz w:val="20"/>
          <w:szCs w:val="20"/>
          <w:lang w:val="lv-LV"/>
        </w:rPr>
      </w:pPr>
    </w:p>
    <w:p w14:paraId="3D733CD3" w14:textId="77777777" w:rsidR="00470E6E" w:rsidRPr="005D4529" w:rsidRDefault="00470E6E" w:rsidP="00470E6E">
      <w:pPr>
        <w:pStyle w:val="Pamatteksts"/>
        <w:tabs>
          <w:tab w:val="left" w:pos="5715"/>
        </w:tabs>
        <w:spacing w:after="0" w:line="360" w:lineRule="auto"/>
        <w:ind w:left="284"/>
        <w:rPr>
          <w:rFonts w:ascii="Arial" w:hAnsi="Arial" w:cs="Arial"/>
          <w:sz w:val="18"/>
          <w:szCs w:val="18"/>
          <w:lang w:val="lv-LV"/>
        </w:rPr>
      </w:pPr>
      <w:r w:rsidRPr="005D4529">
        <w:rPr>
          <w:rFonts w:ascii="Arial" w:hAnsi="Arial" w:cs="Arial"/>
          <w:sz w:val="20"/>
          <w:szCs w:val="20"/>
          <w:lang w:val="lv-LV"/>
        </w:rPr>
        <w:t xml:space="preserve">Līgumā pilnvarotās personas par preču pasūtījuma vēstuli amats un paraksts </w:t>
      </w:r>
      <w:r w:rsidRPr="005D4529">
        <w:rPr>
          <w:rFonts w:ascii="Arial" w:hAnsi="Arial" w:cs="Arial"/>
          <w:sz w:val="20"/>
          <w:szCs w:val="20"/>
          <w:lang w:val="lv-LV"/>
        </w:rPr>
        <w:tab/>
      </w:r>
      <w:r w:rsidRPr="005D4529">
        <w:rPr>
          <w:rFonts w:ascii="Arial" w:hAnsi="Arial" w:cs="Arial"/>
          <w:sz w:val="20"/>
          <w:szCs w:val="20"/>
          <w:lang w:val="lv-LV"/>
        </w:rPr>
        <w:tab/>
        <w:t>V.Uzvārds</w:t>
      </w:r>
      <w:r w:rsidRPr="005D4529">
        <w:rPr>
          <w:rFonts w:ascii="Arial" w:hAnsi="Arial" w:cs="Arial"/>
          <w:sz w:val="18"/>
          <w:szCs w:val="18"/>
          <w:lang w:val="lv-LV"/>
        </w:rPr>
        <w:tab/>
      </w:r>
    </w:p>
    <w:p w14:paraId="08F14CF7" w14:textId="77777777" w:rsidR="00470E6E" w:rsidRPr="005D4529" w:rsidRDefault="00470E6E" w:rsidP="00470E6E">
      <w:pPr>
        <w:pStyle w:val="Pamatteksts"/>
        <w:tabs>
          <w:tab w:val="left" w:pos="5715"/>
        </w:tabs>
        <w:spacing w:after="0" w:line="360" w:lineRule="auto"/>
        <w:ind w:left="284"/>
        <w:rPr>
          <w:rFonts w:ascii="Arial" w:hAnsi="Arial" w:cs="Arial"/>
          <w:sz w:val="18"/>
          <w:szCs w:val="18"/>
          <w:lang w:val="lv-LV"/>
        </w:rPr>
      </w:pPr>
    </w:p>
    <w:p w14:paraId="2C22444C" w14:textId="77777777" w:rsidR="00470E6E" w:rsidRPr="005D4529" w:rsidRDefault="00470E6E" w:rsidP="00470E6E">
      <w:pPr>
        <w:pStyle w:val="Pamatteksts"/>
        <w:tabs>
          <w:tab w:val="left" w:pos="5715"/>
        </w:tabs>
        <w:spacing w:after="0" w:line="360" w:lineRule="auto"/>
        <w:ind w:left="284"/>
        <w:rPr>
          <w:rFonts w:ascii="Arial" w:hAnsi="Arial" w:cs="Arial"/>
          <w:sz w:val="18"/>
          <w:szCs w:val="18"/>
          <w:lang w:val="lv-LV"/>
        </w:rPr>
      </w:pPr>
    </w:p>
    <w:p w14:paraId="39A2E3AA" w14:textId="77777777" w:rsidR="00470E6E" w:rsidRPr="005D4529" w:rsidRDefault="00470E6E" w:rsidP="00470E6E">
      <w:pPr>
        <w:ind w:left="709"/>
        <w:rPr>
          <w:rFonts w:ascii="Arial" w:hAnsi="Arial" w:cs="Arial"/>
          <w:sz w:val="18"/>
          <w:szCs w:val="18"/>
          <w:lang w:val="lv-LV"/>
        </w:rPr>
      </w:pPr>
      <w:r w:rsidRPr="005D4529">
        <w:rPr>
          <w:rFonts w:ascii="Arial" w:hAnsi="Arial" w:cs="Arial"/>
          <w:sz w:val="18"/>
          <w:szCs w:val="18"/>
          <w:lang w:val="lv-LV"/>
        </w:rPr>
        <w:t>Sagatavotāja</w:t>
      </w:r>
    </w:p>
    <w:p w14:paraId="3904B23F" w14:textId="77777777" w:rsidR="00470E6E" w:rsidRDefault="00470E6E" w:rsidP="00470E6E">
      <w:pPr>
        <w:ind w:left="709"/>
        <w:rPr>
          <w:rFonts w:ascii="Arial" w:hAnsi="Arial" w:cs="Arial"/>
          <w:sz w:val="18"/>
          <w:szCs w:val="18"/>
          <w:lang w:val="lv-LV"/>
        </w:rPr>
      </w:pPr>
      <w:r w:rsidRPr="005D4529">
        <w:rPr>
          <w:rFonts w:ascii="Arial" w:hAnsi="Arial" w:cs="Arial"/>
          <w:sz w:val="18"/>
          <w:szCs w:val="18"/>
          <w:lang w:val="lv-LV"/>
        </w:rPr>
        <w:t>V. Uzvārds</w:t>
      </w:r>
      <w:r>
        <w:rPr>
          <w:rFonts w:ascii="Arial" w:hAnsi="Arial" w:cs="Arial"/>
          <w:sz w:val="18"/>
          <w:szCs w:val="18"/>
          <w:lang w:val="lv-LV"/>
        </w:rPr>
        <w:t xml:space="preserve"> </w:t>
      </w:r>
    </w:p>
    <w:p w14:paraId="374D299A" w14:textId="77777777" w:rsidR="001059AF" w:rsidRPr="00F55B59" w:rsidRDefault="001059AF" w:rsidP="001059AF">
      <w:pPr>
        <w:rPr>
          <w:rFonts w:ascii="Arial" w:hAnsi="Arial" w:cs="Arial"/>
          <w:sz w:val="22"/>
          <w:szCs w:val="22"/>
          <w:lang w:val="lv-LV"/>
        </w:rPr>
      </w:pPr>
    </w:p>
    <w:p w14:paraId="2641C899" w14:textId="77777777" w:rsidR="001059AF" w:rsidRPr="00F55B59" w:rsidRDefault="001059AF" w:rsidP="001059AF">
      <w:pPr>
        <w:tabs>
          <w:tab w:val="left" w:pos="6440"/>
        </w:tabs>
        <w:ind w:firstLine="6379"/>
        <w:rPr>
          <w:rFonts w:ascii="Arial" w:hAnsi="Arial" w:cs="Arial"/>
          <w:b/>
          <w:bCs/>
          <w:sz w:val="22"/>
          <w:szCs w:val="22"/>
          <w:lang w:val="lv-LV"/>
        </w:rPr>
      </w:pPr>
    </w:p>
    <w:p w14:paraId="44B94C48" w14:textId="77777777" w:rsidR="001059AF" w:rsidRPr="00F55B59" w:rsidRDefault="001059AF" w:rsidP="001059AF">
      <w:pPr>
        <w:tabs>
          <w:tab w:val="left" w:pos="6440"/>
        </w:tabs>
        <w:ind w:firstLine="6379"/>
        <w:rPr>
          <w:rFonts w:ascii="Arial" w:hAnsi="Arial" w:cs="Arial"/>
          <w:b/>
          <w:bCs/>
          <w:sz w:val="22"/>
          <w:szCs w:val="22"/>
          <w:lang w:val="lv-LV"/>
        </w:rPr>
      </w:pPr>
    </w:p>
    <w:p w14:paraId="5DF74227" w14:textId="77777777" w:rsidR="009429BF" w:rsidRPr="00F55B59" w:rsidRDefault="009429BF" w:rsidP="001059AF">
      <w:pPr>
        <w:pStyle w:val="Standard"/>
        <w:tabs>
          <w:tab w:val="right" w:pos="9072"/>
        </w:tabs>
        <w:ind w:right="43"/>
        <w:jc w:val="both"/>
        <w:rPr>
          <w:rFonts w:ascii="Arial" w:hAnsi="Arial" w:cs="Arial"/>
          <w:sz w:val="22"/>
          <w:szCs w:val="22"/>
          <w:lang w:val="lv-LV"/>
        </w:rPr>
      </w:pPr>
    </w:p>
    <w:sectPr w:rsidR="009429BF" w:rsidRPr="00F55B59" w:rsidSect="00123715">
      <w:pgSz w:w="11906" w:h="16838"/>
      <w:pgMar w:top="1134" w:right="851" w:bottom="851" w:left="1134"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EF600" w14:textId="77777777" w:rsidR="00611A25" w:rsidRDefault="00611A25" w:rsidP="00AD51DE">
      <w:r>
        <w:separator/>
      </w:r>
    </w:p>
  </w:endnote>
  <w:endnote w:type="continuationSeparator" w:id="0">
    <w:p w14:paraId="537B3670" w14:textId="77777777" w:rsidR="00611A25" w:rsidRDefault="00611A25" w:rsidP="00AD5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ca">
    <w:altName w:val="Times New Roman"/>
    <w:charset w:val="00"/>
    <w:family w:val="roman"/>
    <w:pitch w:val="variable"/>
    <w:sig w:usb0="00000003" w:usb1="00000000" w:usb2="00000000" w:usb3="00000000" w:csb0="00000001" w:csb1="00000000"/>
  </w:font>
  <w:font w:name="BaltTimes">
    <w:altName w:val="Times New Roman"/>
    <w:panose1 w:val="00000000000000000000"/>
    <w:charset w:val="02"/>
    <w:family w:val="auto"/>
    <w:notTrueType/>
    <w:pitch w:val="variable"/>
  </w:font>
  <w:font w:name="BaltHelvetica">
    <w:altName w:val="Arial"/>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EMBEDDED_16+Times New Roman,Ita">
    <w:altName w:val="Calibri"/>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0123037"/>
      <w:docPartObj>
        <w:docPartGallery w:val="Page Numbers (Bottom of Page)"/>
        <w:docPartUnique/>
      </w:docPartObj>
    </w:sdtPr>
    <w:sdtEndPr>
      <w:rPr>
        <w:noProof/>
        <w:sz w:val="22"/>
        <w:szCs w:val="22"/>
      </w:rPr>
    </w:sdtEndPr>
    <w:sdtContent>
      <w:p w14:paraId="0EE7FE8F" w14:textId="77777777" w:rsidR="005B6647" w:rsidRPr="00956C49" w:rsidRDefault="005B6647">
        <w:pPr>
          <w:pStyle w:val="Kjene"/>
          <w:jc w:val="right"/>
          <w:rPr>
            <w:sz w:val="22"/>
            <w:szCs w:val="22"/>
          </w:rPr>
        </w:pPr>
        <w:r w:rsidRPr="00DE777D">
          <w:rPr>
            <w:rFonts w:ascii="Arial" w:hAnsi="Arial" w:cs="Arial"/>
            <w:sz w:val="18"/>
            <w:szCs w:val="18"/>
          </w:rPr>
          <w:fldChar w:fldCharType="begin"/>
        </w:r>
        <w:r w:rsidRPr="00DE777D">
          <w:rPr>
            <w:rFonts w:ascii="Arial" w:hAnsi="Arial" w:cs="Arial"/>
            <w:sz w:val="18"/>
            <w:szCs w:val="18"/>
          </w:rPr>
          <w:instrText xml:space="preserve"> PAGE   \* MERGEFORMAT </w:instrText>
        </w:r>
        <w:r w:rsidRPr="00DE777D">
          <w:rPr>
            <w:rFonts w:ascii="Arial" w:hAnsi="Arial" w:cs="Arial"/>
            <w:sz w:val="18"/>
            <w:szCs w:val="18"/>
          </w:rPr>
          <w:fldChar w:fldCharType="separate"/>
        </w:r>
        <w:r w:rsidR="00545283" w:rsidRPr="00DE777D">
          <w:rPr>
            <w:rFonts w:ascii="Arial" w:hAnsi="Arial" w:cs="Arial"/>
            <w:noProof/>
            <w:sz w:val="18"/>
            <w:szCs w:val="18"/>
          </w:rPr>
          <w:t>1</w:t>
        </w:r>
        <w:r w:rsidRPr="00DE777D">
          <w:rPr>
            <w:rFonts w:ascii="Arial" w:hAnsi="Arial" w:cs="Arial"/>
            <w:noProof/>
            <w:sz w:val="18"/>
            <w:szCs w:val="18"/>
          </w:rPr>
          <w:fldChar w:fldCharType="end"/>
        </w:r>
      </w:p>
    </w:sdtContent>
  </w:sdt>
  <w:p w14:paraId="751D70F0" w14:textId="77777777" w:rsidR="005B6647" w:rsidRDefault="005B664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B1706" w14:textId="77777777" w:rsidR="00611A25" w:rsidRDefault="00611A25" w:rsidP="00AD51DE">
      <w:r>
        <w:separator/>
      </w:r>
    </w:p>
  </w:footnote>
  <w:footnote w:type="continuationSeparator" w:id="0">
    <w:p w14:paraId="13B417E6" w14:textId="77777777" w:rsidR="00611A25" w:rsidRDefault="00611A25" w:rsidP="00AD51DE">
      <w:r>
        <w:continuationSeparator/>
      </w:r>
    </w:p>
  </w:footnote>
  <w:footnote w:id="1">
    <w:p w14:paraId="5880C006" w14:textId="77777777" w:rsidR="007F6CCB" w:rsidRPr="005D734A" w:rsidRDefault="007F6CCB" w:rsidP="007F6CCB">
      <w:pPr>
        <w:pStyle w:val="Vresteksts"/>
      </w:pPr>
      <w:r>
        <w:rPr>
          <w:rStyle w:val="Vresatsauce"/>
        </w:rPr>
        <w:footnoteRef/>
      </w:r>
      <w:r>
        <w:t xml:space="preserve"> </w:t>
      </w:r>
      <w:r w:rsidRPr="00136EE7">
        <w:rPr>
          <w:rFonts w:ascii="Arial" w:hAnsi="Arial" w:cs="Arial"/>
          <w:sz w:val="14"/>
          <w:szCs w:val="14"/>
        </w:rPr>
        <w:t>sabiedrība ar ierobežotu atbildību “LDZ CARGO” nav Publisko iepirkumu un Sabiedrisko pakalpojumu iepirkuma likuma subjekts, līdz ar to šīs iepirkums tiek organizēts saskaņā ar SIA “LDZ CARGO” iekšējiem normatīvajiem aktiem.</w:t>
      </w:r>
    </w:p>
  </w:footnote>
  <w:footnote w:id="2">
    <w:p w14:paraId="2D47DCE0" w14:textId="2B24DECC" w:rsidR="005B6647" w:rsidRPr="004D7E38" w:rsidRDefault="005B6647" w:rsidP="004D7E38">
      <w:pPr>
        <w:pStyle w:val="Vresteksts"/>
        <w:jc w:val="both"/>
        <w:rPr>
          <w:rFonts w:ascii="Arial" w:hAnsi="Arial" w:cs="Arial"/>
          <w:sz w:val="14"/>
          <w:szCs w:val="14"/>
          <w:lang w:val="lv-LV" w:eastAsia="lv-LV"/>
        </w:rPr>
      </w:pPr>
      <w:r w:rsidRPr="00213BA3">
        <w:rPr>
          <w:rStyle w:val="Vresatsauce"/>
          <w:sz w:val="22"/>
          <w:szCs w:val="22"/>
        </w:rPr>
        <w:footnoteRef/>
      </w:r>
      <w:r w:rsidRPr="00EB395F">
        <w:rPr>
          <w:sz w:val="16"/>
          <w:szCs w:val="16"/>
          <w:lang w:val="lv-LV"/>
        </w:rPr>
        <w:t xml:space="preserve"> </w:t>
      </w:r>
      <w:r w:rsidR="000B0E54">
        <w:rPr>
          <w:rFonts w:ascii="Arial" w:hAnsi="Arial" w:cs="Arial"/>
          <w:sz w:val="14"/>
          <w:szCs w:val="14"/>
          <w:lang w:val="lv-LV"/>
        </w:rPr>
        <w:t>S</w:t>
      </w:r>
      <w:r w:rsidRPr="001D315C">
        <w:rPr>
          <w:rFonts w:ascii="Arial" w:hAnsi="Arial" w:cs="Arial"/>
          <w:sz w:val="14"/>
          <w:szCs w:val="14"/>
          <w:lang w:val="lv-LV"/>
        </w:rPr>
        <w:t xml:space="preserve">arunu procedūras piedāvājumu atvēršanas sanāksme nav atklāta – </w:t>
      </w:r>
      <w:r w:rsidRPr="001D315C">
        <w:rPr>
          <w:rFonts w:ascii="Arial" w:hAnsi="Arial" w:cs="Arial"/>
          <w:sz w:val="14"/>
          <w:szCs w:val="14"/>
          <w:lang w:val="lv-LV" w:eastAsia="lv-LV"/>
        </w:rPr>
        <w:t xml:space="preserve">piegādātāju pārstāvji tajā nepiedalās. Ņemot vērā, ka saskaņā ar nolikuma </w:t>
      </w:r>
      <w:r w:rsidRPr="009911C2">
        <w:rPr>
          <w:rFonts w:ascii="Arial" w:hAnsi="Arial" w:cs="Arial"/>
          <w:sz w:val="14"/>
          <w:szCs w:val="14"/>
          <w:lang w:val="lv-LV" w:eastAsia="lv-LV"/>
        </w:rPr>
        <w:t>4.2.5.</w:t>
      </w:r>
      <w:r w:rsidRPr="001D315C">
        <w:rPr>
          <w:rFonts w:ascii="Arial" w:hAnsi="Arial" w:cs="Arial"/>
          <w:sz w:val="14"/>
          <w:szCs w:val="14"/>
          <w:lang w:val="lv-LV" w:eastAsia="lv-LV"/>
        </w:rPr>
        <w:t xml:space="preserve">punktu </w:t>
      </w:r>
      <w:r w:rsidRPr="001D315C">
        <w:rPr>
          <w:rFonts w:ascii="Arial" w:hAnsi="Arial" w:cs="Arial"/>
          <w:sz w:val="14"/>
          <w:szCs w:val="14"/>
          <w:lang w:val="lv-LV"/>
        </w:rPr>
        <w:t>komisija ir tiesīga pirms lēmuma par sarunu procedūras rezultātu pieņemšanas piedāvāt visiem pretendentiem, kas iesnieguši nolikuma prasībām atbilstošus piedāvājumus, samazināt piedāvājuma cenu</w:t>
      </w:r>
      <w:r w:rsidRPr="001D315C">
        <w:rPr>
          <w:rFonts w:ascii="Arial" w:hAnsi="Arial" w:cs="Arial"/>
          <w:sz w:val="14"/>
          <w:szCs w:val="14"/>
          <w:lang w:val="lv-LV" w:eastAsia="lv-LV"/>
        </w:rPr>
        <w:t xml:space="preserve">, informācija par piedāvājumu atvēršanā fiksētajām cenām un piedāvājumus iesniegušajiem piegādātājiem pēc pieprasījuma (adresēts: </w:t>
      </w:r>
      <w:r w:rsidR="003D3BA7">
        <w:rPr>
          <w:rFonts w:ascii="Arial" w:hAnsi="Arial" w:cs="Arial"/>
          <w:sz w:val="14"/>
          <w:szCs w:val="14"/>
          <w:lang w:val="lv-LV" w:eastAsia="lv-LV"/>
        </w:rPr>
        <w:t>iepirkumi.cargo</w:t>
      </w:r>
      <w:r w:rsidRPr="001D315C">
        <w:rPr>
          <w:rFonts w:ascii="Arial" w:hAnsi="Arial" w:cs="Arial"/>
          <w:sz w:val="14"/>
          <w:szCs w:val="14"/>
          <w:lang w:val="lv-LV" w:eastAsia="lv-LV"/>
        </w:rPr>
        <w:t>@ldz.lv) tiks nosūtīta iespējami ātri, bet ne vēlāk kā kopā ar sarunu procedūras rezultātu paziņošanu (sk. arī papildus nolikuma 7.1.punktu). </w:t>
      </w:r>
    </w:p>
  </w:footnote>
  <w:footnote w:id="3">
    <w:p w14:paraId="38F1587D" w14:textId="24843464" w:rsidR="005B6647" w:rsidRPr="002B50CA" w:rsidRDefault="005B6647" w:rsidP="00A007EF">
      <w:pPr>
        <w:pStyle w:val="Vresteksts"/>
        <w:jc w:val="both"/>
        <w:rPr>
          <w:rFonts w:ascii="Arial" w:hAnsi="Arial" w:cs="Arial"/>
          <w:bCs/>
          <w:i/>
          <w:lang w:val="lv-LV"/>
        </w:rPr>
      </w:pPr>
      <w:r w:rsidRPr="002041C5">
        <w:rPr>
          <w:rStyle w:val="Vresatsauce"/>
          <w:rFonts w:ascii="Arial" w:hAnsi="Arial" w:cs="Arial"/>
          <w:i/>
        </w:rPr>
        <w:footnoteRef/>
      </w:r>
      <w:r w:rsidR="001D315C">
        <w:rPr>
          <w:rFonts w:ascii="Arial" w:hAnsi="Arial" w:cs="Arial"/>
          <w:b/>
          <w:i/>
          <w:u w:val="single"/>
          <w:lang w:val="lv-LV"/>
        </w:rPr>
        <w:t xml:space="preserve"> </w:t>
      </w:r>
      <w:r w:rsidRPr="009911C2">
        <w:rPr>
          <w:rFonts w:ascii="Arial" w:hAnsi="Arial" w:cs="Arial"/>
          <w:bCs/>
          <w:i/>
          <w:sz w:val="16"/>
          <w:szCs w:val="16"/>
          <w:u w:val="single"/>
          <w:lang w:val="lv-LV"/>
        </w:rPr>
        <w:t>Pasūtītājs/pircējs pēc piedāvājumu atvēršanas var pieprasīt pretendentiem iesniegt piedāvājumu (tajā skaitā piedāvājumā iekļauto informāciju un dokumentus) arī elektroniski.</w:t>
      </w:r>
    </w:p>
  </w:footnote>
  <w:footnote w:id="4">
    <w:p w14:paraId="5E028855" w14:textId="0B831EE3" w:rsidR="005B6647" w:rsidRPr="001D315C" w:rsidRDefault="005B6647" w:rsidP="000001D2">
      <w:pPr>
        <w:ind w:firstLine="142"/>
        <w:jc w:val="both"/>
        <w:rPr>
          <w:rFonts w:ascii="Arial" w:hAnsi="Arial" w:cs="Arial"/>
          <w:sz w:val="14"/>
          <w:szCs w:val="14"/>
          <w:lang w:val="lv-LV"/>
        </w:rPr>
      </w:pPr>
      <w:r w:rsidRPr="001D315C">
        <w:rPr>
          <w:rStyle w:val="Vresatsauce"/>
          <w:sz w:val="22"/>
          <w:szCs w:val="22"/>
        </w:rPr>
        <w:footnoteRef/>
      </w:r>
      <w:r w:rsidRPr="001D315C">
        <w:rPr>
          <w:sz w:val="22"/>
          <w:szCs w:val="22"/>
          <w:lang w:val="lv-LV"/>
        </w:rPr>
        <w:t xml:space="preserve"> </w:t>
      </w:r>
      <w:r w:rsidRPr="001D315C">
        <w:rPr>
          <w:rFonts w:ascii="Arial" w:hAnsi="Arial" w:cs="Arial"/>
          <w:sz w:val="14"/>
          <w:szCs w:val="14"/>
          <w:lang w:val="lv-LV"/>
        </w:rPr>
        <w:t>Pasūtītājs, izmantojot publiskās datu bāzes un publiski pieejamo informāciju, pārbaudīs un pārliecināsies, vai uz Latvijas Republikā reģistrētu pretendentu (norādīto personu) neattiecas izslēgšanas noteikumi atbilstoši nolikuma 3.1. punktam. Komisija ir tiesīga pieprasīt no pretendenta jebkurā brīdī iesniegt kompetentu institūciju izsniegtus aktuālus dokumentus, kas apliecina, ka uz pretendentu neattiecas neviens no nolikuma 3.1.punktā minētajiem obligātajiem pretendentu izslēgšanas noteikumiem, īpaši gadījumos, ja minēto informāciju nav iespējams pārbaudīt publiski pieejamās datu bāzēs.</w:t>
      </w:r>
    </w:p>
    <w:p w14:paraId="2234FF3F" w14:textId="77777777" w:rsidR="005B6647" w:rsidRPr="001D315C" w:rsidRDefault="005B6647" w:rsidP="00AA0760">
      <w:pPr>
        <w:jc w:val="both"/>
        <w:rPr>
          <w:rFonts w:ascii="Arial" w:hAnsi="Arial" w:cs="Arial"/>
          <w:sz w:val="14"/>
          <w:szCs w:val="14"/>
          <w:lang w:val="lv-LV"/>
        </w:rPr>
      </w:pPr>
      <w:r w:rsidRPr="001D315C">
        <w:rPr>
          <w:rFonts w:ascii="Arial" w:hAnsi="Arial" w:cs="Arial"/>
          <w:sz w:val="14"/>
          <w:szCs w:val="14"/>
          <w:lang w:val="lv-LV"/>
        </w:rPr>
        <w:t>Ārvalsts pretendentam, lai izpildītu nolikumā minētās prasības attiecībā uz dokumentu iesniegšanu, ir tiesības iesniegt ekvivalentus dokumentus 1.8.8.punktā norādītajiem, kas izdoti saskaņā ar tā reģistrācijas valsts attiecīgajiem likumiem vai praksi, kas vistuvāk atbilst Latvijas Republikas attiecīgajiem dokumentiem un kas apliecina, ka uz to neattiecas izslēgšanas noteikumi atbilstoši nolikuma 3.1.punktam.</w:t>
      </w:r>
    </w:p>
  </w:footnote>
  <w:footnote w:id="5">
    <w:p w14:paraId="6630C99C" w14:textId="77777777" w:rsidR="005B6647" w:rsidRPr="00BB6D8B" w:rsidRDefault="005B6647" w:rsidP="00D21942">
      <w:pPr>
        <w:pStyle w:val="Vresteksts"/>
        <w:jc w:val="both"/>
        <w:rPr>
          <w:rFonts w:ascii="Arial" w:hAnsi="Arial" w:cs="Arial"/>
          <w:sz w:val="16"/>
          <w:szCs w:val="16"/>
          <w:lang w:val="lv-LV"/>
        </w:rPr>
      </w:pPr>
      <w:r w:rsidRPr="00D21942">
        <w:rPr>
          <w:rStyle w:val="Vresatsauce"/>
          <w:rFonts w:ascii="Arial" w:hAnsi="Arial" w:cs="Arial"/>
        </w:rPr>
        <w:footnoteRef/>
      </w:r>
      <w:r w:rsidRPr="00BB6D8B">
        <w:rPr>
          <w:rFonts w:ascii="Arial" w:hAnsi="Arial" w:cs="Arial"/>
          <w:sz w:val="16"/>
          <w:szCs w:val="16"/>
          <w:lang w:val="lv-LV"/>
        </w:rPr>
        <w:t xml:space="preserve"> Komisija ir tiesīga pretendentu kvalifikācijas un piedāvājumu atbilstības pārbaudi veikt tikai pretendentam, kuram būtu piešķiramas iepirkuma līguma slēgšanas tiesības saskaņā ar piedāvājumu vērtēšanas kritēriju</w:t>
      </w:r>
    </w:p>
  </w:footnote>
  <w:footnote w:id="6">
    <w:p w14:paraId="10F4269E" w14:textId="2C83B1F9" w:rsidR="005B6647" w:rsidRPr="007E0F2B" w:rsidRDefault="005B6647" w:rsidP="00D21942">
      <w:pPr>
        <w:pStyle w:val="Vresteksts"/>
        <w:jc w:val="both"/>
        <w:rPr>
          <w:rFonts w:ascii="Arial" w:hAnsi="Arial" w:cs="Arial"/>
          <w:sz w:val="18"/>
          <w:szCs w:val="18"/>
          <w:lang w:val="lv-LV"/>
        </w:rPr>
      </w:pPr>
      <w:r w:rsidRPr="00D21942">
        <w:rPr>
          <w:rStyle w:val="Vresatsauce"/>
          <w:rFonts w:ascii="Arial" w:hAnsi="Arial" w:cs="Arial"/>
        </w:rPr>
        <w:footnoteRef/>
      </w:r>
      <w:r w:rsidRPr="00D21942">
        <w:rPr>
          <w:rFonts w:ascii="Arial" w:hAnsi="Arial" w:cs="Arial"/>
          <w:lang w:val="lv-LV"/>
        </w:rPr>
        <w:t xml:space="preserve"> </w:t>
      </w:r>
      <w:r w:rsidR="004D7E38">
        <w:rPr>
          <w:rFonts w:ascii="Arial" w:hAnsi="Arial" w:cs="Arial"/>
          <w:sz w:val="14"/>
          <w:szCs w:val="14"/>
          <w:lang w:val="lv-LV"/>
        </w:rPr>
        <w:t>S</w:t>
      </w:r>
      <w:r w:rsidRPr="007E0F2B">
        <w:rPr>
          <w:rFonts w:ascii="Arial" w:hAnsi="Arial" w:cs="Arial"/>
          <w:sz w:val="14"/>
          <w:szCs w:val="14"/>
          <w:lang w:val="lv-LV"/>
        </w:rPr>
        <w:t xml:space="preserve">arunu procedūras atkārtotas piedāvājumu un/vai Finanšu piedāvājumu atvēršanas sanāksmes nav atklātas – </w:t>
      </w:r>
      <w:r w:rsidRPr="007E0F2B">
        <w:rPr>
          <w:rFonts w:ascii="Arial" w:hAnsi="Arial" w:cs="Arial"/>
          <w:sz w:val="14"/>
          <w:szCs w:val="14"/>
          <w:lang w:val="lv-LV" w:eastAsia="lv-LV"/>
        </w:rPr>
        <w:t xml:space="preserve">piegādātāju pārstāvji tajā nepiedalās. Ņemot vērā, ka saskaņā ar nolikuma 4.2.5.punktu </w:t>
      </w:r>
      <w:r w:rsidRPr="007E0F2B">
        <w:rPr>
          <w:rFonts w:ascii="Arial" w:hAnsi="Arial" w:cs="Arial"/>
          <w:sz w:val="14"/>
          <w:szCs w:val="14"/>
          <w:lang w:val="lv-LV"/>
        </w:rPr>
        <w:t>komisija ir tiesīga pirms lēmuma par sarunu procedūras rezultātu pieņemšanas piedāvāt visiem pretendentiem, kas iesnieguši nolikuma prasībām atbilstošus piedāvājumus, samazināt piedāvājuma cenu</w:t>
      </w:r>
      <w:r w:rsidRPr="007E0F2B">
        <w:rPr>
          <w:rFonts w:ascii="Arial" w:hAnsi="Arial" w:cs="Arial"/>
          <w:sz w:val="14"/>
          <w:szCs w:val="14"/>
          <w:lang w:val="lv-LV" w:eastAsia="lv-LV"/>
        </w:rPr>
        <w:t xml:space="preserve">, informācija par </w:t>
      </w:r>
      <w:r w:rsidRPr="007E0F2B">
        <w:rPr>
          <w:rFonts w:ascii="Arial" w:hAnsi="Arial" w:cs="Arial"/>
          <w:sz w:val="14"/>
          <w:szCs w:val="14"/>
          <w:lang w:val="lv-LV"/>
        </w:rPr>
        <w:t>atkārtoto piedāvājumu un/vai Finanšu piedāvājumu</w:t>
      </w:r>
      <w:r w:rsidRPr="007E0F2B">
        <w:rPr>
          <w:rFonts w:ascii="Arial" w:hAnsi="Arial" w:cs="Arial"/>
          <w:sz w:val="14"/>
          <w:szCs w:val="14"/>
          <w:lang w:val="lv-LV" w:eastAsia="lv-LV"/>
        </w:rPr>
        <w:t xml:space="preserve"> atvēršanā fiksētajām cenām un </w:t>
      </w:r>
      <w:r w:rsidRPr="007E0F2B">
        <w:rPr>
          <w:rFonts w:ascii="Arial" w:hAnsi="Arial" w:cs="Arial"/>
          <w:sz w:val="14"/>
          <w:szCs w:val="14"/>
          <w:lang w:val="lv-LV"/>
        </w:rPr>
        <w:t>atkārtoto piedāvājumu un/vai Finanšu piedāvājumu</w:t>
      </w:r>
      <w:r w:rsidRPr="007E0F2B">
        <w:rPr>
          <w:rFonts w:ascii="Arial" w:hAnsi="Arial" w:cs="Arial"/>
          <w:sz w:val="14"/>
          <w:szCs w:val="14"/>
          <w:lang w:val="lv-LV" w:eastAsia="lv-LV"/>
        </w:rPr>
        <w:t xml:space="preserve"> iesniegušajiem piegādātājiem pēc pieprasījuma (adresēts: </w:t>
      </w:r>
      <w:r w:rsidR="00A0788D">
        <w:rPr>
          <w:rFonts w:ascii="Arial" w:hAnsi="Arial" w:cs="Arial"/>
          <w:sz w:val="14"/>
          <w:szCs w:val="14"/>
          <w:lang w:val="lv-LV" w:eastAsia="lv-LV"/>
        </w:rPr>
        <w:t>elina.akere</w:t>
      </w:r>
      <w:r w:rsidRPr="007E0F2B">
        <w:rPr>
          <w:rFonts w:ascii="Arial" w:hAnsi="Arial" w:cs="Arial"/>
          <w:sz w:val="14"/>
          <w:szCs w:val="14"/>
          <w:lang w:val="lv-LV" w:eastAsia="lv-LV"/>
        </w:rPr>
        <w:t xml:space="preserve">@ldz.lv) tiks nosūtīta tiks nosūtīta iespējami ātri, bet ne vēlāk kā kopā ar pēc sarunu procedūras rezultātu paziņošanas (sk. arī papildus nolikuma 7.1.punktu).  </w:t>
      </w:r>
    </w:p>
  </w:footnote>
  <w:footnote w:id="7">
    <w:p w14:paraId="61FA4B77" w14:textId="77777777" w:rsidR="00722109" w:rsidRPr="00F303FA" w:rsidRDefault="00722109" w:rsidP="00722109">
      <w:pPr>
        <w:pStyle w:val="Vresteksts"/>
        <w:jc w:val="both"/>
        <w:rPr>
          <w:rFonts w:ascii="Arial" w:hAnsi="Arial" w:cs="Arial"/>
          <w:sz w:val="16"/>
          <w:szCs w:val="16"/>
          <w:lang w:val="lv-LV"/>
        </w:rPr>
      </w:pPr>
      <w:r w:rsidRPr="00F303FA">
        <w:rPr>
          <w:rStyle w:val="Vresatsauce"/>
          <w:rFonts w:ascii="Arial" w:hAnsi="Arial" w:cs="Arial"/>
          <w:sz w:val="22"/>
          <w:szCs w:val="22"/>
        </w:rPr>
        <w:footnoteRef/>
      </w:r>
      <w:r w:rsidRPr="00F303FA">
        <w:rPr>
          <w:rFonts w:ascii="Arial" w:hAnsi="Arial" w:cs="Arial"/>
          <w:sz w:val="16"/>
          <w:szCs w:val="16"/>
          <w:lang w:val="lv-LV"/>
        </w:rPr>
        <w:t xml:space="preserve"> Iesniedzot piedāvājumu atsevišķās daļās, finanšu aprēķinu (Finanšu piedāvājuma) tabulā nepārprotamībai un skaidrībai norādāma sarunu procedūras priekšmeta daļu / pozīciju numerācija atbilstoši numerācijai Tehniskajā specifikācijā (nolikuma 2.pielikums) nevis numerācija pēc kārtas</w:t>
      </w:r>
      <w:r w:rsidRPr="00F303FA">
        <w:rPr>
          <w:rFonts w:ascii="Arial" w:hAnsi="Arial" w:cs="Arial"/>
          <w:sz w:val="16"/>
          <w:szCs w:val="16"/>
          <w:lang w:val="lv-LV" w:eastAsia="lv-LV"/>
        </w:rPr>
        <w:t xml:space="preserve"> šajā tabulā</w:t>
      </w:r>
    </w:p>
  </w:footnote>
  <w:footnote w:id="8">
    <w:p w14:paraId="53651330" w14:textId="4AFF982F" w:rsidR="005B6647" w:rsidRPr="00DA4A52" w:rsidRDefault="005B6647" w:rsidP="00DB1E90">
      <w:pPr>
        <w:pStyle w:val="Vresteksts"/>
        <w:rPr>
          <w:rFonts w:ascii="Arial" w:hAnsi="Arial" w:cs="Arial"/>
          <w:sz w:val="16"/>
          <w:szCs w:val="16"/>
          <w:lang w:val="lv-LV"/>
        </w:rPr>
      </w:pPr>
      <w:r w:rsidRPr="00DA4A52">
        <w:rPr>
          <w:rStyle w:val="Vresatsauce"/>
          <w:rFonts w:ascii="Arial" w:hAnsi="Arial" w:cs="Arial"/>
          <w:sz w:val="16"/>
          <w:szCs w:val="16"/>
        </w:rPr>
        <w:footnoteRef/>
      </w:r>
      <w:r w:rsidRPr="00DA4A52">
        <w:rPr>
          <w:rFonts w:ascii="Arial" w:hAnsi="Arial" w:cs="Arial"/>
          <w:sz w:val="16"/>
          <w:szCs w:val="16"/>
          <w:lang w:val="lv-LV"/>
        </w:rPr>
        <w:t xml:space="preserve"> Pretendenti, kuri darbojas īsāku laika periodu nekā</w:t>
      </w:r>
      <w:r w:rsidR="0018689C">
        <w:rPr>
          <w:rFonts w:ascii="Arial" w:hAnsi="Arial" w:cs="Arial"/>
          <w:sz w:val="16"/>
          <w:szCs w:val="16"/>
          <w:lang w:val="lv-LV"/>
        </w:rPr>
        <w:t xml:space="preserve"> trīs</w:t>
      </w:r>
      <w:r w:rsidRPr="00DA4A52">
        <w:rPr>
          <w:rFonts w:ascii="Arial" w:hAnsi="Arial" w:cs="Arial"/>
          <w:sz w:val="16"/>
          <w:szCs w:val="16"/>
          <w:lang w:val="lv-LV"/>
        </w:rPr>
        <w:t xml:space="preserve"> gadi, norāda informāciju atbilstoši saimnieciskās darbības periodam.</w:t>
      </w:r>
    </w:p>
  </w:footnote>
  <w:footnote w:id="9">
    <w:p w14:paraId="679DF0A0" w14:textId="41CF5BBF" w:rsidR="005B6647" w:rsidRPr="00DA4A52" w:rsidRDefault="005B6647" w:rsidP="00DB1E90">
      <w:pPr>
        <w:pStyle w:val="Vresteksts"/>
        <w:rPr>
          <w:rFonts w:ascii="Arial" w:hAnsi="Arial" w:cs="Arial"/>
          <w:sz w:val="16"/>
          <w:szCs w:val="16"/>
          <w:lang w:val="lv-LV"/>
        </w:rPr>
      </w:pPr>
      <w:r w:rsidRPr="00DA4A52">
        <w:rPr>
          <w:rStyle w:val="Vresatsauce"/>
          <w:rFonts w:ascii="Arial" w:hAnsi="Arial" w:cs="Arial"/>
          <w:sz w:val="16"/>
          <w:szCs w:val="16"/>
        </w:rPr>
        <w:footnoteRef/>
      </w:r>
      <w:r w:rsidRPr="00DA4A52">
        <w:rPr>
          <w:rFonts w:ascii="Arial" w:hAnsi="Arial" w:cs="Arial"/>
          <w:sz w:val="16"/>
          <w:szCs w:val="16"/>
          <w:lang w:val="lv-LV"/>
        </w:rPr>
        <w:t xml:space="preserve"> Pretendenti, kuri darbojas īsāku laika periodu nekā </w:t>
      </w:r>
      <w:r w:rsidR="0018689C">
        <w:rPr>
          <w:rFonts w:ascii="Arial" w:hAnsi="Arial" w:cs="Arial"/>
          <w:sz w:val="16"/>
          <w:szCs w:val="16"/>
          <w:lang w:val="lv-LV"/>
        </w:rPr>
        <w:t xml:space="preserve">trīs </w:t>
      </w:r>
      <w:r w:rsidRPr="00DA4A52">
        <w:rPr>
          <w:rFonts w:ascii="Arial" w:hAnsi="Arial" w:cs="Arial"/>
          <w:sz w:val="16"/>
          <w:szCs w:val="16"/>
          <w:lang w:val="lv-LV"/>
        </w:rPr>
        <w:t>gadi,</w:t>
      </w:r>
      <w:r w:rsidR="0018689C">
        <w:rPr>
          <w:rFonts w:ascii="Arial" w:hAnsi="Arial" w:cs="Arial"/>
          <w:sz w:val="16"/>
          <w:szCs w:val="16"/>
          <w:lang w:val="lv-LV"/>
        </w:rPr>
        <w:t xml:space="preserve"> </w:t>
      </w:r>
      <w:r w:rsidRPr="00DA4A52">
        <w:rPr>
          <w:rFonts w:ascii="Arial" w:hAnsi="Arial" w:cs="Arial"/>
          <w:sz w:val="16"/>
          <w:szCs w:val="16"/>
          <w:lang w:val="lv-LV"/>
        </w:rPr>
        <w:t>norāda informāciju atbilstoši saimnieciskās darbības periodam.</w:t>
      </w:r>
    </w:p>
  </w:footnote>
  <w:footnote w:id="10">
    <w:p w14:paraId="31252250" w14:textId="77777777" w:rsidR="005B6647" w:rsidRPr="00DA4A52" w:rsidRDefault="005B6647" w:rsidP="0081756D">
      <w:pPr>
        <w:pStyle w:val="Vresteksts"/>
        <w:jc w:val="both"/>
        <w:rPr>
          <w:rFonts w:ascii="Arial" w:hAnsi="Arial" w:cs="Arial"/>
          <w:sz w:val="16"/>
          <w:szCs w:val="16"/>
          <w:lang w:val="lv-LV"/>
        </w:rPr>
      </w:pPr>
      <w:r w:rsidRPr="00DA4A52">
        <w:rPr>
          <w:rStyle w:val="Vresatsauce"/>
          <w:rFonts w:ascii="Arial" w:hAnsi="Arial" w:cs="Arial"/>
          <w:sz w:val="16"/>
          <w:szCs w:val="16"/>
        </w:rPr>
        <w:footnoteRef/>
      </w:r>
      <w:r w:rsidRPr="00DA4A52">
        <w:rPr>
          <w:rFonts w:ascii="Arial" w:hAnsi="Arial" w:cs="Arial"/>
          <w:sz w:val="16"/>
          <w:szCs w:val="16"/>
          <w:lang w:val="lv-LV"/>
        </w:rPr>
        <w:t xml:space="preserve"> J</w:t>
      </w:r>
      <w:r w:rsidRPr="00DA4A52">
        <w:rPr>
          <w:rFonts w:ascii="Arial" w:eastAsia="Calibri" w:hAnsi="Arial" w:cs="Arial"/>
          <w:sz w:val="16"/>
          <w:szCs w:val="16"/>
          <w:lang w:val="lv-LV"/>
        </w:rPr>
        <w:t>a pieteikumu dalībai sarunu procedūras iepirkumā paraksta pretendenta pilnvarotā persona, tad piedāvājumam jāpievieno atbilstoši sarunu procedūras nolikuma prasībām noformēta pilnvara.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name w:val="WW8Num25"/>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Arial" w:hAnsi="Arial" w:cs="Arial"/>
        <w:b/>
        <w:szCs w:val="22"/>
        <w:lang w:val="lv-LV"/>
      </w:rPr>
    </w:lvl>
    <w:lvl w:ilvl="2">
      <w:start w:val="1"/>
      <w:numFmt w:val="decimal"/>
      <w:lvlText w:val="%1.%2.%3."/>
      <w:lvlJc w:val="left"/>
      <w:pPr>
        <w:tabs>
          <w:tab w:val="num" w:pos="0"/>
        </w:tabs>
        <w:ind w:left="862" w:hanging="720"/>
      </w:pPr>
      <w:rPr>
        <w:rFonts w:ascii="Arial" w:hAnsi="Arial" w:cs="Arial"/>
        <w:b w:val="0"/>
        <w:bCs/>
        <w:color w:val="auto"/>
        <w:sz w:val="22"/>
        <w:szCs w:val="22"/>
        <w:lang w:val="lv-LV"/>
      </w:rPr>
    </w:lvl>
    <w:lvl w:ilvl="3">
      <w:start w:val="1"/>
      <w:numFmt w:val="decimal"/>
      <w:lvlText w:val="%1.%2.%3.%4."/>
      <w:lvlJc w:val="left"/>
      <w:pPr>
        <w:tabs>
          <w:tab w:val="num" w:pos="0"/>
        </w:tabs>
        <w:ind w:left="1571" w:hanging="720"/>
      </w:pPr>
      <w:rPr>
        <w:rFonts w:ascii="Arial" w:hAnsi="Arial" w:cs="Arial"/>
        <w:b w:val="0"/>
        <w:bCs/>
        <w:sz w:val="22"/>
        <w:szCs w:val="22"/>
        <w:lang w:val="lv-LV"/>
      </w:r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000000C"/>
    <w:multiLevelType w:val="multilevel"/>
    <w:tmpl w:val="0000000C"/>
    <w:name w:val="WW8Num28"/>
    <w:lvl w:ilvl="0">
      <w:start w:val="1"/>
      <w:numFmt w:val="decimal"/>
      <w:lvlText w:val="%1."/>
      <w:lvlJc w:val="left"/>
      <w:pPr>
        <w:tabs>
          <w:tab w:val="num" w:pos="0"/>
        </w:tabs>
        <w:ind w:left="540" w:hanging="540"/>
      </w:pPr>
      <w:rPr>
        <w:rFonts w:hint="default"/>
        <w:sz w:val="24"/>
      </w:rPr>
    </w:lvl>
    <w:lvl w:ilvl="1">
      <w:start w:val="7"/>
      <w:numFmt w:val="decimal"/>
      <w:lvlText w:val="%1.%2."/>
      <w:lvlJc w:val="left"/>
      <w:pPr>
        <w:tabs>
          <w:tab w:val="num" w:pos="0"/>
        </w:tabs>
        <w:ind w:left="720" w:hanging="720"/>
      </w:pPr>
      <w:rPr>
        <w:rFonts w:ascii="Arial" w:hAnsi="Arial" w:cs="Arial" w:hint="default"/>
        <w:b/>
        <w:sz w:val="22"/>
        <w:szCs w:val="20"/>
        <w:lang w:val="lv-LV"/>
      </w:rPr>
    </w:lvl>
    <w:lvl w:ilvl="2">
      <w:start w:val="1"/>
      <w:numFmt w:val="decimal"/>
      <w:lvlText w:val="%1.%2.%3."/>
      <w:lvlJc w:val="left"/>
      <w:pPr>
        <w:tabs>
          <w:tab w:val="num" w:pos="0"/>
        </w:tabs>
        <w:ind w:left="720" w:hanging="720"/>
      </w:pPr>
      <w:rPr>
        <w:rFonts w:ascii="Arial" w:eastAsia="Batang" w:hAnsi="Arial" w:cs="Arial" w:hint="default"/>
        <w:b w:val="0"/>
        <w:bCs w:val="0"/>
        <w:i w:val="0"/>
        <w:iCs w:val="0"/>
        <w:color w:val="000000"/>
        <w:kern w:val="2"/>
        <w:sz w:val="22"/>
        <w:szCs w:val="20"/>
        <w:lang w:val="lv-LV"/>
      </w:rPr>
    </w:lvl>
    <w:lvl w:ilvl="3">
      <w:start w:val="1"/>
      <w:numFmt w:val="decimal"/>
      <w:lvlText w:val="%1.%2.%3.%4."/>
      <w:lvlJc w:val="left"/>
      <w:pPr>
        <w:tabs>
          <w:tab w:val="num" w:pos="0"/>
        </w:tabs>
        <w:ind w:left="1080" w:hanging="1080"/>
      </w:pPr>
      <w:rPr>
        <w:rFonts w:hint="default"/>
        <w:sz w:val="24"/>
      </w:rPr>
    </w:lvl>
    <w:lvl w:ilvl="4">
      <w:start w:val="1"/>
      <w:numFmt w:val="decimal"/>
      <w:lvlText w:val="%1.%2.%3.%4.%5."/>
      <w:lvlJc w:val="left"/>
      <w:pPr>
        <w:tabs>
          <w:tab w:val="num" w:pos="0"/>
        </w:tabs>
        <w:ind w:left="1080" w:hanging="1080"/>
      </w:pPr>
      <w:rPr>
        <w:rFonts w:hint="default"/>
        <w:sz w:val="24"/>
      </w:rPr>
    </w:lvl>
    <w:lvl w:ilvl="5">
      <w:start w:val="1"/>
      <w:numFmt w:val="decimal"/>
      <w:lvlText w:val="%1.%2.%3.%4.%5.%6."/>
      <w:lvlJc w:val="left"/>
      <w:pPr>
        <w:tabs>
          <w:tab w:val="num" w:pos="0"/>
        </w:tabs>
        <w:ind w:left="1440" w:hanging="1440"/>
      </w:pPr>
      <w:rPr>
        <w:rFonts w:hint="default"/>
        <w:sz w:val="24"/>
      </w:rPr>
    </w:lvl>
    <w:lvl w:ilvl="6">
      <w:start w:val="1"/>
      <w:numFmt w:val="decimal"/>
      <w:lvlText w:val="%1.%2.%3.%4.%5.%6.%7."/>
      <w:lvlJc w:val="left"/>
      <w:pPr>
        <w:tabs>
          <w:tab w:val="num" w:pos="0"/>
        </w:tabs>
        <w:ind w:left="1800" w:hanging="1800"/>
      </w:pPr>
      <w:rPr>
        <w:rFonts w:hint="default"/>
        <w:sz w:val="24"/>
      </w:rPr>
    </w:lvl>
    <w:lvl w:ilvl="7">
      <w:start w:val="1"/>
      <w:numFmt w:val="decimal"/>
      <w:lvlText w:val="%1.%2.%3.%4.%5.%6.%7.%8."/>
      <w:lvlJc w:val="left"/>
      <w:pPr>
        <w:tabs>
          <w:tab w:val="num" w:pos="0"/>
        </w:tabs>
        <w:ind w:left="1800" w:hanging="1800"/>
      </w:pPr>
      <w:rPr>
        <w:rFonts w:hint="default"/>
        <w:sz w:val="24"/>
      </w:rPr>
    </w:lvl>
    <w:lvl w:ilvl="8">
      <w:start w:val="1"/>
      <w:numFmt w:val="decimal"/>
      <w:lvlText w:val="%1.%2.%3.%4.%5.%6.%7.%8.%9."/>
      <w:lvlJc w:val="left"/>
      <w:pPr>
        <w:tabs>
          <w:tab w:val="num" w:pos="0"/>
        </w:tabs>
        <w:ind w:left="2160" w:hanging="2160"/>
      </w:pPr>
      <w:rPr>
        <w:rFonts w:hint="default"/>
        <w:sz w:val="24"/>
      </w:rPr>
    </w:lvl>
  </w:abstractNum>
  <w:abstractNum w:abstractNumId="2" w15:restartNumberingAfterBreak="0">
    <w:nsid w:val="0000000F"/>
    <w:multiLevelType w:val="multilevel"/>
    <w:tmpl w:val="0000000F"/>
    <w:name w:val="WW8Num35"/>
    <w:lvl w:ilvl="0">
      <w:start w:val="2"/>
      <w:numFmt w:val="decimal"/>
      <w:lvlText w:val="%1."/>
      <w:lvlJc w:val="left"/>
      <w:pPr>
        <w:tabs>
          <w:tab w:val="num" w:pos="0"/>
        </w:tabs>
        <w:ind w:left="360" w:hanging="360"/>
      </w:pPr>
      <w:rPr>
        <w:rFonts w:ascii="Arial" w:hAnsi="Arial" w:cs="Arial"/>
        <w:b/>
        <w:caps/>
        <w:color w:val="000000"/>
        <w:sz w:val="22"/>
        <w:szCs w:val="22"/>
        <w:lang w:val="lv-LV"/>
      </w:rPr>
    </w:lvl>
    <w:lvl w:ilvl="1">
      <w:start w:val="1"/>
      <w:numFmt w:val="decimal"/>
      <w:lvlText w:val="%1.%2."/>
      <w:lvlJc w:val="left"/>
      <w:pPr>
        <w:tabs>
          <w:tab w:val="num" w:pos="0"/>
        </w:tabs>
        <w:ind w:left="644" w:hanging="360"/>
      </w:pPr>
      <w:rPr>
        <w:rFonts w:ascii="Arial" w:hAnsi="Arial" w:cs="Arial" w:hint="default"/>
        <w:b w:val="0"/>
        <w:bCs/>
        <w:i w:val="0"/>
        <w:iCs w:val="0"/>
        <w:color w:val="222222"/>
        <w:sz w:val="22"/>
        <w:szCs w:val="20"/>
        <w:lang w:val="lv-LV" w:eastAsia="lv-LV"/>
      </w:rPr>
    </w:lvl>
    <w:lvl w:ilvl="2">
      <w:start w:val="1"/>
      <w:numFmt w:val="decimal"/>
      <w:lvlText w:val="%1.%2.%3."/>
      <w:lvlJc w:val="left"/>
      <w:pPr>
        <w:tabs>
          <w:tab w:val="num" w:pos="0"/>
        </w:tabs>
        <w:ind w:left="1288" w:hanging="720"/>
      </w:pPr>
      <w:rPr>
        <w:rFonts w:ascii="Arial" w:hAnsi="Arial" w:cs="Arial" w:hint="default"/>
        <w:b w:val="0"/>
        <w:bCs/>
        <w:i w:val="0"/>
        <w:iCs w:val="0"/>
        <w:color w:val="auto"/>
        <w:sz w:val="22"/>
        <w:szCs w:val="22"/>
        <w:lang w:val="lv-LV"/>
      </w:rPr>
    </w:lvl>
    <w:lvl w:ilvl="3">
      <w:start w:val="1"/>
      <w:numFmt w:val="decimal"/>
      <w:lvlText w:val="%1.%2.%3.%4."/>
      <w:lvlJc w:val="left"/>
      <w:pPr>
        <w:tabs>
          <w:tab w:val="num" w:pos="0"/>
        </w:tabs>
        <w:ind w:left="720" w:hanging="720"/>
      </w:pPr>
      <w:rPr>
        <w:b/>
        <w:sz w:val="24"/>
      </w:r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3186BD2"/>
    <w:multiLevelType w:val="hybridMultilevel"/>
    <w:tmpl w:val="E0D8569E"/>
    <w:lvl w:ilvl="0" w:tplc="06F43FC6">
      <w:start w:val="1"/>
      <w:numFmt w:val="bullet"/>
      <w:lvlText w:val=""/>
      <w:lvlJc w:val="left"/>
      <w:pPr>
        <w:ind w:left="720" w:hanging="360"/>
      </w:pPr>
      <w:rPr>
        <w:rFonts w:ascii="Symbol" w:eastAsia="Times New Roman" w:hAnsi="Symbo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4D47412"/>
    <w:multiLevelType w:val="multilevel"/>
    <w:tmpl w:val="6A022B32"/>
    <w:styleLink w:val="WWNum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05942F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406017"/>
    <w:multiLevelType w:val="hybridMultilevel"/>
    <w:tmpl w:val="53CE6FDA"/>
    <w:lvl w:ilvl="0" w:tplc="2F60D070">
      <w:start w:val="1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A4779A0"/>
    <w:multiLevelType w:val="multilevel"/>
    <w:tmpl w:val="6C486200"/>
    <w:lvl w:ilvl="0">
      <w:start w:val="3"/>
      <w:numFmt w:val="decimal"/>
      <w:lvlText w:val="%1."/>
      <w:lvlJc w:val="left"/>
      <w:pPr>
        <w:ind w:left="360" w:hanging="360"/>
      </w:pPr>
      <w:rPr>
        <w:rFonts w:eastAsia="Calibri"/>
        <w:b/>
      </w:rPr>
    </w:lvl>
    <w:lvl w:ilvl="1">
      <w:start w:val="1"/>
      <w:numFmt w:val="decimal"/>
      <w:lvlText w:val="%1.%2."/>
      <w:lvlJc w:val="left"/>
      <w:pPr>
        <w:ind w:left="720" w:hanging="720"/>
      </w:pPr>
      <w:rPr>
        <w:rFonts w:eastAsia="Calibri"/>
        <w:b w:val="0"/>
        <w:bCs/>
      </w:rPr>
    </w:lvl>
    <w:lvl w:ilvl="2">
      <w:start w:val="1"/>
      <w:numFmt w:val="decimal"/>
      <w:lvlText w:val="%1.%2.%3."/>
      <w:lvlJc w:val="left"/>
      <w:pPr>
        <w:ind w:left="720" w:hanging="720"/>
      </w:pPr>
      <w:rPr>
        <w:rFonts w:eastAsia="Calibri"/>
        <w:b w:val="0"/>
        <w:bCs/>
        <w:sz w:val="22"/>
        <w:szCs w:val="22"/>
      </w:rPr>
    </w:lvl>
    <w:lvl w:ilvl="3">
      <w:start w:val="1"/>
      <w:numFmt w:val="decimal"/>
      <w:lvlText w:val="%1.%2.%3.%4."/>
      <w:lvlJc w:val="left"/>
      <w:pPr>
        <w:ind w:left="1080" w:hanging="1080"/>
      </w:pPr>
      <w:rPr>
        <w:rFonts w:eastAsia="Calibri"/>
        <w:b/>
      </w:rPr>
    </w:lvl>
    <w:lvl w:ilvl="4">
      <w:start w:val="1"/>
      <w:numFmt w:val="decimal"/>
      <w:lvlText w:val="%1.%2.%3.%4.%5."/>
      <w:lvlJc w:val="left"/>
      <w:pPr>
        <w:ind w:left="1080" w:hanging="1080"/>
      </w:pPr>
      <w:rPr>
        <w:rFonts w:eastAsia="Calibri"/>
        <w:b/>
      </w:rPr>
    </w:lvl>
    <w:lvl w:ilvl="5">
      <w:start w:val="1"/>
      <w:numFmt w:val="decimal"/>
      <w:lvlText w:val="%1.%2.%3.%4.%5.%6."/>
      <w:lvlJc w:val="left"/>
      <w:pPr>
        <w:ind w:left="1440" w:hanging="1440"/>
      </w:pPr>
      <w:rPr>
        <w:rFonts w:eastAsia="Calibri"/>
        <w:b/>
      </w:rPr>
    </w:lvl>
    <w:lvl w:ilvl="6">
      <w:start w:val="1"/>
      <w:numFmt w:val="decimal"/>
      <w:lvlText w:val="%1.%2.%3.%4.%5.%6.%7."/>
      <w:lvlJc w:val="left"/>
      <w:pPr>
        <w:ind w:left="1440" w:hanging="1440"/>
      </w:pPr>
      <w:rPr>
        <w:rFonts w:eastAsia="Calibri"/>
        <w:b/>
      </w:rPr>
    </w:lvl>
    <w:lvl w:ilvl="7">
      <w:start w:val="1"/>
      <w:numFmt w:val="decimal"/>
      <w:lvlText w:val="%1.%2.%3.%4.%5.%6.%7.%8."/>
      <w:lvlJc w:val="left"/>
      <w:pPr>
        <w:ind w:left="1800" w:hanging="1800"/>
      </w:pPr>
      <w:rPr>
        <w:rFonts w:eastAsia="Calibri"/>
        <w:b/>
      </w:rPr>
    </w:lvl>
    <w:lvl w:ilvl="8">
      <w:start w:val="1"/>
      <w:numFmt w:val="decimal"/>
      <w:lvlText w:val="%1.%2.%3.%4.%5.%6.%7.%8.%9."/>
      <w:lvlJc w:val="left"/>
      <w:pPr>
        <w:ind w:left="1800" w:hanging="1800"/>
      </w:pPr>
      <w:rPr>
        <w:rFonts w:eastAsia="Calibri"/>
        <w:b/>
      </w:rPr>
    </w:lvl>
  </w:abstractNum>
  <w:abstractNum w:abstractNumId="8" w15:restartNumberingAfterBreak="0">
    <w:nsid w:val="0CFF5237"/>
    <w:multiLevelType w:val="multilevel"/>
    <w:tmpl w:val="FA8A23F0"/>
    <w:lvl w:ilvl="0">
      <w:start w:val="2"/>
      <w:numFmt w:val="decimal"/>
      <w:lvlText w:val="%1."/>
      <w:lvlJc w:val="left"/>
      <w:pPr>
        <w:ind w:left="360" w:hanging="360"/>
      </w:pPr>
    </w:lvl>
    <w:lvl w:ilvl="1">
      <w:start w:val="1"/>
      <w:numFmt w:val="decimal"/>
      <w:lvlText w:val="%1.%2."/>
      <w:lvlJc w:val="left"/>
      <w:pPr>
        <w:ind w:left="502" w:hanging="360"/>
      </w:pPr>
      <w:rPr>
        <w:rFonts w:ascii="Arial" w:hAnsi="Arial" w:cs="Arial" w:hint="default"/>
        <w:b w:val="0"/>
        <w:bCs w:val="0"/>
        <w:color w:val="auto"/>
        <w:sz w:val="22"/>
        <w:szCs w:val="22"/>
      </w:rPr>
    </w:lvl>
    <w:lvl w:ilvl="2">
      <w:start w:val="1"/>
      <w:numFmt w:val="decimal"/>
      <w:lvlText w:val="%1.%2.%3."/>
      <w:lvlJc w:val="left"/>
      <w:pPr>
        <w:ind w:left="1146" w:hanging="720"/>
      </w:pPr>
      <w:rPr>
        <w:rFonts w:ascii="Arial" w:hAnsi="Arial" w:cs="Arial" w:hint="default"/>
        <w:b w:val="0"/>
        <w:strike w:val="0"/>
        <w:color w:val="auto"/>
        <w:sz w:val="22"/>
        <w:szCs w:val="22"/>
      </w:rPr>
    </w:lvl>
    <w:lvl w:ilvl="3">
      <w:start w:val="1"/>
      <w:numFmt w:val="decimal"/>
      <w:lvlText w:val="%1.%2.%3.%4."/>
      <w:lvlJc w:val="left"/>
      <w:pPr>
        <w:ind w:left="720" w:hanging="720"/>
      </w:pPr>
      <w:rPr>
        <w:rFonts w:ascii="Arial" w:hAnsi="Arial" w:cs="Arial" w:hint="default"/>
        <w:sz w:val="22"/>
        <w:szCs w:val="22"/>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25612D8"/>
    <w:multiLevelType w:val="multilevel"/>
    <w:tmpl w:val="0B2E4C62"/>
    <w:lvl w:ilvl="0">
      <w:start w:val="1"/>
      <w:numFmt w:val="decimal"/>
      <w:lvlText w:val="%1."/>
      <w:lvlJc w:val="left"/>
      <w:pPr>
        <w:ind w:left="780" w:hanging="420"/>
      </w:pPr>
      <w:rPr>
        <w:rFonts w:hint="default"/>
        <w:b/>
      </w:rPr>
    </w:lvl>
    <w:lvl w:ilvl="1">
      <w:start w:val="1"/>
      <w:numFmt w:val="decimal"/>
      <w:isLgl/>
      <w:lvlText w:val="%1.%2."/>
      <w:lvlJc w:val="left"/>
      <w:pPr>
        <w:ind w:left="10283" w:hanging="360"/>
      </w:pPr>
      <w:rPr>
        <w:rFonts w:hint="default"/>
        <w:b w:val="0"/>
        <w:bCs/>
      </w:rPr>
    </w:lvl>
    <w:lvl w:ilvl="2">
      <w:start w:val="1"/>
      <w:numFmt w:val="decimal"/>
      <w:isLgl/>
      <w:lvlText w:val="%1.%2.%3."/>
      <w:lvlJc w:val="left"/>
      <w:pPr>
        <w:ind w:left="1920" w:hanging="720"/>
      </w:pPr>
      <w:rPr>
        <w:rFonts w:hint="default"/>
        <w:b w:val="0"/>
        <w:bCs/>
        <w:sz w:val="20"/>
        <w:szCs w:val="20"/>
      </w:rPr>
    </w:lvl>
    <w:lvl w:ilvl="3">
      <w:start w:val="1"/>
      <w:numFmt w:val="decimal"/>
      <w:isLgl/>
      <w:lvlText w:val="%1.%2.%3.%4."/>
      <w:lvlJc w:val="left"/>
      <w:pPr>
        <w:ind w:left="2340" w:hanging="720"/>
      </w:pPr>
      <w:rPr>
        <w:rFonts w:hint="default"/>
        <w:b/>
      </w:rPr>
    </w:lvl>
    <w:lvl w:ilvl="4">
      <w:start w:val="1"/>
      <w:numFmt w:val="decimal"/>
      <w:isLgl/>
      <w:lvlText w:val="%1.%2.%3.%4.%5."/>
      <w:lvlJc w:val="left"/>
      <w:pPr>
        <w:ind w:left="3120" w:hanging="1080"/>
      </w:pPr>
      <w:rPr>
        <w:rFonts w:hint="default"/>
        <w:b/>
      </w:rPr>
    </w:lvl>
    <w:lvl w:ilvl="5">
      <w:start w:val="1"/>
      <w:numFmt w:val="decimal"/>
      <w:isLgl/>
      <w:lvlText w:val="%1.%2.%3.%4.%5.%6."/>
      <w:lvlJc w:val="left"/>
      <w:pPr>
        <w:ind w:left="354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740" w:hanging="1440"/>
      </w:pPr>
      <w:rPr>
        <w:rFonts w:hint="default"/>
        <w:b/>
      </w:rPr>
    </w:lvl>
    <w:lvl w:ilvl="8">
      <w:start w:val="1"/>
      <w:numFmt w:val="decimal"/>
      <w:isLgl/>
      <w:lvlText w:val="%1.%2.%3.%4.%5.%6.%7.%8.%9."/>
      <w:lvlJc w:val="left"/>
      <w:pPr>
        <w:ind w:left="5520" w:hanging="1800"/>
      </w:pPr>
      <w:rPr>
        <w:rFonts w:hint="default"/>
        <w:b/>
      </w:rPr>
    </w:lvl>
  </w:abstractNum>
  <w:abstractNum w:abstractNumId="10" w15:restartNumberingAfterBreak="0">
    <w:nsid w:val="137513DB"/>
    <w:multiLevelType w:val="hybridMultilevel"/>
    <w:tmpl w:val="CE44A7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46C1C8F"/>
    <w:multiLevelType w:val="hybridMultilevel"/>
    <w:tmpl w:val="D6F896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64334B9"/>
    <w:multiLevelType w:val="multilevel"/>
    <w:tmpl w:val="F89063CA"/>
    <w:lvl w:ilvl="0">
      <w:start w:val="11"/>
      <w:numFmt w:val="decimal"/>
      <w:lvlText w:val="%1."/>
      <w:lvlJc w:val="left"/>
      <w:pPr>
        <w:ind w:left="480" w:hanging="480"/>
      </w:pPr>
      <w:rPr>
        <w:rFonts w:hint="default"/>
        <w:b/>
      </w:rPr>
    </w:lvl>
    <w:lvl w:ilvl="1">
      <w:start w:val="2"/>
      <w:numFmt w:val="decimal"/>
      <w:lvlText w:val="%1.%2."/>
      <w:lvlJc w:val="left"/>
      <w:pPr>
        <w:ind w:left="1440" w:hanging="72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19D526B5"/>
    <w:multiLevelType w:val="multilevel"/>
    <w:tmpl w:val="68FE5726"/>
    <w:lvl w:ilvl="0">
      <w:start w:val="4"/>
      <w:numFmt w:val="decimal"/>
      <w:lvlText w:val="%1."/>
      <w:lvlJc w:val="left"/>
      <w:pPr>
        <w:ind w:left="660" w:hanging="660"/>
      </w:pPr>
      <w:rPr>
        <w:rFonts w:hint="default"/>
        <w:sz w:val="22"/>
      </w:rPr>
    </w:lvl>
    <w:lvl w:ilvl="1">
      <w:start w:val="10"/>
      <w:numFmt w:val="decimal"/>
      <w:lvlText w:val="%1.%2."/>
      <w:lvlJc w:val="left"/>
      <w:pPr>
        <w:ind w:left="660" w:hanging="660"/>
      </w:pPr>
      <w:rPr>
        <w:rFonts w:hint="default"/>
        <w:sz w:val="22"/>
      </w:rPr>
    </w:lvl>
    <w:lvl w:ilvl="2">
      <w:start w:val="1"/>
      <w:numFmt w:val="decimal"/>
      <w:lvlText w:val="%1.%2.%3."/>
      <w:lvlJc w:val="left"/>
      <w:pPr>
        <w:ind w:left="5257"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4" w15:restartNumberingAfterBreak="0">
    <w:nsid w:val="1C034D1A"/>
    <w:multiLevelType w:val="hybridMultilevel"/>
    <w:tmpl w:val="E67A7B46"/>
    <w:lvl w:ilvl="0" w:tplc="9A1007F8">
      <w:start w:val="1"/>
      <w:numFmt w:val="decimal"/>
      <w:lvlText w:val="%1."/>
      <w:lvlJc w:val="left"/>
      <w:pPr>
        <w:tabs>
          <w:tab w:val="num" w:pos="360"/>
        </w:tabs>
        <w:ind w:left="360" w:hanging="360"/>
      </w:pPr>
      <w:rPr>
        <w:b w:val="0"/>
        <w:bCs/>
        <w:i w:val="0"/>
        <w:iCs/>
        <w:strike w:val="0"/>
        <w:color w:val="auto"/>
        <w:sz w:val="20"/>
        <w:szCs w:val="2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5" w15:restartNumberingAfterBreak="0">
    <w:nsid w:val="1DC8308A"/>
    <w:multiLevelType w:val="multilevel"/>
    <w:tmpl w:val="03CA9482"/>
    <w:lvl w:ilvl="0">
      <w:start w:val="1"/>
      <w:numFmt w:val="decimal"/>
      <w:lvlText w:val="%1."/>
      <w:lvlJc w:val="left"/>
      <w:pPr>
        <w:ind w:left="790" w:hanging="43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05629C5"/>
    <w:multiLevelType w:val="multilevel"/>
    <w:tmpl w:val="FA8A23F0"/>
    <w:lvl w:ilvl="0">
      <w:start w:val="2"/>
      <w:numFmt w:val="decimal"/>
      <w:lvlText w:val="%1."/>
      <w:lvlJc w:val="left"/>
      <w:pPr>
        <w:ind w:left="360" w:hanging="360"/>
      </w:pPr>
    </w:lvl>
    <w:lvl w:ilvl="1">
      <w:start w:val="1"/>
      <w:numFmt w:val="decimal"/>
      <w:lvlText w:val="%1.%2."/>
      <w:lvlJc w:val="left"/>
      <w:pPr>
        <w:ind w:left="502" w:hanging="360"/>
      </w:pPr>
      <w:rPr>
        <w:rFonts w:ascii="Arial" w:hAnsi="Arial" w:cs="Arial" w:hint="default"/>
        <w:b w:val="0"/>
        <w:bCs w:val="0"/>
        <w:color w:val="auto"/>
        <w:sz w:val="22"/>
        <w:szCs w:val="22"/>
      </w:rPr>
    </w:lvl>
    <w:lvl w:ilvl="2">
      <w:start w:val="1"/>
      <w:numFmt w:val="decimal"/>
      <w:lvlText w:val="%1.%2.%3."/>
      <w:lvlJc w:val="left"/>
      <w:pPr>
        <w:ind w:left="1146" w:hanging="720"/>
      </w:pPr>
      <w:rPr>
        <w:rFonts w:ascii="Arial" w:hAnsi="Arial" w:cs="Arial" w:hint="default"/>
        <w:b w:val="0"/>
        <w:strike w:val="0"/>
        <w:color w:val="auto"/>
        <w:sz w:val="22"/>
        <w:szCs w:val="22"/>
      </w:rPr>
    </w:lvl>
    <w:lvl w:ilvl="3">
      <w:start w:val="1"/>
      <w:numFmt w:val="decimal"/>
      <w:lvlText w:val="%1.%2.%3.%4."/>
      <w:lvlJc w:val="left"/>
      <w:pPr>
        <w:ind w:left="720" w:hanging="720"/>
      </w:pPr>
      <w:rPr>
        <w:rFonts w:ascii="Arial" w:hAnsi="Arial" w:cs="Arial" w:hint="default"/>
        <w:sz w:val="22"/>
        <w:szCs w:val="22"/>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23BC15EA"/>
    <w:multiLevelType w:val="multilevel"/>
    <w:tmpl w:val="A7D89958"/>
    <w:lvl w:ilvl="0">
      <w:start w:val="9"/>
      <w:numFmt w:val="decimal"/>
      <w:lvlText w:val="%1."/>
      <w:lvlJc w:val="left"/>
      <w:pPr>
        <w:ind w:left="360" w:hanging="360"/>
      </w:pPr>
      <w:rPr>
        <w:b/>
        <w:bCs/>
      </w:rPr>
    </w:lvl>
    <w:lvl w:ilvl="1">
      <w:start w:val="4"/>
      <w:numFmt w:val="decimal"/>
      <w:lvlText w:val="%1.%2."/>
      <w:lvlJc w:val="left"/>
      <w:pPr>
        <w:ind w:left="502" w:hanging="360"/>
      </w:pPr>
      <w:rPr>
        <w:lang w:val="en-GB"/>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8" w15:restartNumberingAfterBreak="0">
    <w:nsid w:val="270B125D"/>
    <w:multiLevelType w:val="hybridMultilevel"/>
    <w:tmpl w:val="D2DCE480"/>
    <w:lvl w:ilvl="0" w:tplc="975C206E">
      <w:start w:val="2"/>
      <w:numFmt w:val="bullet"/>
      <w:lvlText w:val="-"/>
      <w:lvlJc w:val="left"/>
      <w:pPr>
        <w:ind w:left="1440" w:hanging="360"/>
      </w:pPr>
      <w:rPr>
        <w:rFonts w:ascii="Arial" w:eastAsia="Times New Roman" w:hAnsi="Arial" w:cs="Arial" w:hint="default"/>
        <w:u w:val="none"/>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28213F5F"/>
    <w:multiLevelType w:val="multilevel"/>
    <w:tmpl w:val="1E5AD7DC"/>
    <w:lvl w:ilvl="0">
      <w:start w:val="1"/>
      <w:numFmt w:val="decimal"/>
      <w:lvlText w:val="%1."/>
      <w:lvlJc w:val="left"/>
      <w:pPr>
        <w:ind w:left="540" w:hanging="540"/>
      </w:pPr>
      <w:rPr>
        <w:rFonts w:ascii="Times New Roman" w:hAnsi="Times New Roman" w:cs="Times New Roman" w:hint="default"/>
        <w:sz w:val="24"/>
      </w:rPr>
    </w:lvl>
    <w:lvl w:ilvl="1">
      <w:start w:val="9"/>
      <w:numFmt w:val="decimal"/>
      <w:lvlText w:val="%1.%2."/>
      <w:lvlJc w:val="left"/>
      <w:pPr>
        <w:ind w:left="540" w:hanging="540"/>
      </w:pPr>
      <w:rPr>
        <w:rFonts w:ascii="Arial" w:hAnsi="Arial" w:cs="Arial" w:hint="default"/>
        <w:sz w:val="20"/>
        <w:szCs w:val="20"/>
      </w:rPr>
    </w:lvl>
    <w:lvl w:ilvl="2">
      <w:start w:val="1"/>
      <w:numFmt w:val="decimal"/>
      <w:lvlText w:val="%1.%2.%3."/>
      <w:lvlJc w:val="left"/>
      <w:pPr>
        <w:ind w:left="720" w:hanging="720"/>
      </w:pPr>
      <w:rPr>
        <w:rFonts w:ascii="Arial" w:hAnsi="Arial" w:cs="Arial" w:hint="default"/>
        <w:b w:val="0"/>
        <w:bCs/>
        <w:sz w:val="20"/>
        <w:szCs w:val="20"/>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0" w15:restartNumberingAfterBreak="0">
    <w:nsid w:val="29B96332"/>
    <w:multiLevelType w:val="hybridMultilevel"/>
    <w:tmpl w:val="77F8D36A"/>
    <w:lvl w:ilvl="0" w:tplc="0426000F">
      <w:start w:val="1"/>
      <w:numFmt w:val="decimal"/>
      <w:lvlText w:val="%1."/>
      <w:lvlJc w:val="left"/>
      <w:pPr>
        <w:ind w:left="579" w:hanging="360"/>
      </w:pPr>
    </w:lvl>
    <w:lvl w:ilvl="1" w:tplc="04260019" w:tentative="1">
      <w:start w:val="1"/>
      <w:numFmt w:val="lowerLetter"/>
      <w:lvlText w:val="%2."/>
      <w:lvlJc w:val="left"/>
      <w:pPr>
        <w:ind w:left="1299" w:hanging="360"/>
      </w:pPr>
    </w:lvl>
    <w:lvl w:ilvl="2" w:tplc="0426001B" w:tentative="1">
      <w:start w:val="1"/>
      <w:numFmt w:val="lowerRoman"/>
      <w:lvlText w:val="%3."/>
      <w:lvlJc w:val="right"/>
      <w:pPr>
        <w:ind w:left="2019" w:hanging="180"/>
      </w:pPr>
    </w:lvl>
    <w:lvl w:ilvl="3" w:tplc="0426000F" w:tentative="1">
      <w:start w:val="1"/>
      <w:numFmt w:val="decimal"/>
      <w:lvlText w:val="%4."/>
      <w:lvlJc w:val="left"/>
      <w:pPr>
        <w:ind w:left="2739" w:hanging="360"/>
      </w:pPr>
    </w:lvl>
    <w:lvl w:ilvl="4" w:tplc="04260019" w:tentative="1">
      <w:start w:val="1"/>
      <w:numFmt w:val="lowerLetter"/>
      <w:lvlText w:val="%5."/>
      <w:lvlJc w:val="left"/>
      <w:pPr>
        <w:ind w:left="3459" w:hanging="360"/>
      </w:pPr>
    </w:lvl>
    <w:lvl w:ilvl="5" w:tplc="0426001B" w:tentative="1">
      <w:start w:val="1"/>
      <w:numFmt w:val="lowerRoman"/>
      <w:lvlText w:val="%6."/>
      <w:lvlJc w:val="right"/>
      <w:pPr>
        <w:ind w:left="4179" w:hanging="180"/>
      </w:pPr>
    </w:lvl>
    <w:lvl w:ilvl="6" w:tplc="0426000F" w:tentative="1">
      <w:start w:val="1"/>
      <w:numFmt w:val="decimal"/>
      <w:lvlText w:val="%7."/>
      <w:lvlJc w:val="left"/>
      <w:pPr>
        <w:ind w:left="4899" w:hanging="360"/>
      </w:pPr>
    </w:lvl>
    <w:lvl w:ilvl="7" w:tplc="04260019" w:tentative="1">
      <w:start w:val="1"/>
      <w:numFmt w:val="lowerLetter"/>
      <w:lvlText w:val="%8."/>
      <w:lvlJc w:val="left"/>
      <w:pPr>
        <w:ind w:left="5619" w:hanging="360"/>
      </w:pPr>
    </w:lvl>
    <w:lvl w:ilvl="8" w:tplc="0426001B" w:tentative="1">
      <w:start w:val="1"/>
      <w:numFmt w:val="lowerRoman"/>
      <w:lvlText w:val="%9."/>
      <w:lvlJc w:val="right"/>
      <w:pPr>
        <w:ind w:left="6339" w:hanging="180"/>
      </w:pPr>
    </w:lvl>
  </w:abstractNum>
  <w:abstractNum w:abstractNumId="21" w15:restartNumberingAfterBreak="0">
    <w:nsid w:val="2B1206D7"/>
    <w:multiLevelType w:val="hybridMultilevel"/>
    <w:tmpl w:val="47CCC218"/>
    <w:lvl w:ilvl="0" w:tplc="2662C74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DB37075"/>
    <w:multiLevelType w:val="hybridMultilevel"/>
    <w:tmpl w:val="1AC8CFCC"/>
    <w:lvl w:ilvl="0" w:tplc="2622718A">
      <w:start w:val="1"/>
      <w:numFmt w:val="bullet"/>
      <w:lvlText w:val=""/>
      <w:lvlJc w:val="left"/>
      <w:pPr>
        <w:ind w:left="720" w:hanging="360"/>
      </w:pPr>
      <w:rPr>
        <w:rFonts w:ascii="Symbol" w:eastAsia="Times New Roman" w:hAnsi="Symbol" w:cs="Arial"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5B52B22"/>
    <w:multiLevelType w:val="hybridMultilevel"/>
    <w:tmpl w:val="C2A48402"/>
    <w:lvl w:ilvl="0" w:tplc="2F60D070">
      <w:start w:val="1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9512903"/>
    <w:multiLevelType w:val="multilevel"/>
    <w:tmpl w:val="0426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DDB4463"/>
    <w:multiLevelType w:val="multilevel"/>
    <w:tmpl w:val="00C847A0"/>
    <w:lvl w:ilvl="0">
      <w:start w:val="1"/>
      <w:numFmt w:val="decimal"/>
      <w:lvlText w:val="%1."/>
      <w:lvlJc w:val="left"/>
      <w:pPr>
        <w:ind w:left="790" w:hanging="430"/>
      </w:pPr>
      <w:rPr>
        <w:rFonts w:hint="default"/>
        <w:b/>
      </w:rPr>
    </w:lvl>
    <w:lvl w:ilvl="1">
      <w:start w:val="1"/>
      <w:numFmt w:val="decimal"/>
      <w:isLgl/>
      <w:lvlText w:val="%1.%2."/>
      <w:lvlJc w:val="left"/>
      <w:pPr>
        <w:ind w:left="1080" w:hanging="720"/>
      </w:pPr>
      <w:rPr>
        <w:rFonts w:hint="default"/>
        <w:b w:val="0"/>
        <w:b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5273473"/>
    <w:multiLevelType w:val="multilevel"/>
    <w:tmpl w:val="29E0E9FE"/>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b/>
      </w:rPr>
    </w:lvl>
    <w:lvl w:ilvl="2">
      <w:start w:val="7"/>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634DE3"/>
    <w:multiLevelType w:val="hybridMultilevel"/>
    <w:tmpl w:val="0C7093E4"/>
    <w:lvl w:ilvl="0" w:tplc="2D56A31C">
      <w:start w:val="1"/>
      <w:numFmt w:val="decimal"/>
      <w:lvlText w:val="%1."/>
      <w:lvlJc w:val="left"/>
      <w:pPr>
        <w:ind w:left="720" w:hanging="360"/>
      </w:pPr>
      <w:rPr>
        <w:rFonts w:eastAsia="Times New Roman" w:hint="default"/>
        <w:b/>
        <w:i/>
        <w:sz w:val="20"/>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B96047C"/>
    <w:multiLevelType w:val="multilevel"/>
    <w:tmpl w:val="5BAC5154"/>
    <w:styleLink w:val="WWNum6"/>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 w15:restartNumberingAfterBreak="0">
    <w:nsid w:val="4BB222AC"/>
    <w:multiLevelType w:val="multilevel"/>
    <w:tmpl w:val="FA8A23F0"/>
    <w:lvl w:ilvl="0">
      <w:start w:val="2"/>
      <w:numFmt w:val="decimal"/>
      <w:lvlText w:val="%1."/>
      <w:lvlJc w:val="left"/>
      <w:pPr>
        <w:ind w:left="360" w:hanging="360"/>
      </w:pPr>
    </w:lvl>
    <w:lvl w:ilvl="1">
      <w:start w:val="1"/>
      <w:numFmt w:val="decimal"/>
      <w:lvlText w:val="%1.%2."/>
      <w:lvlJc w:val="left"/>
      <w:pPr>
        <w:ind w:left="502" w:hanging="360"/>
      </w:pPr>
      <w:rPr>
        <w:rFonts w:ascii="Arial" w:hAnsi="Arial" w:cs="Arial" w:hint="default"/>
        <w:b w:val="0"/>
        <w:bCs w:val="0"/>
        <w:color w:val="auto"/>
        <w:sz w:val="22"/>
        <w:szCs w:val="22"/>
      </w:rPr>
    </w:lvl>
    <w:lvl w:ilvl="2">
      <w:start w:val="1"/>
      <w:numFmt w:val="decimal"/>
      <w:lvlText w:val="%1.%2.%3."/>
      <w:lvlJc w:val="left"/>
      <w:pPr>
        <w:ind w:left="862" w:hanging="720"/>
      </w:pPr>
      <w:rPr>
        <w:rFonts w:ascii="Arial" w:hAnsi="Arial" w:cs="Arial" w:hint="default"/>
        <w:b w:val="0"/>
        <w:strike w:val="0"/>
        <w:color w:val="auto"/>
        <w:sz w:val="22"/>
        <w:szCs w:val="22"/>
      </w:rPr>
    </w:lvl>
    <w:lvl w:ilvl="3">
      <w:start w:val="1"/>
      <w:numFmt w:val="decimal"/>
      <w:lvlText w:val="%1.%2.%3.%4."/>
      <w:lvlJc w:val="left"/>
      <w:pPr>
        <w:ind w:left="720" w:hanging="720"/>
      </w:pPr>
      <w:rPr>
        <w:rFonts w:ascii="Arial" w:hAnsi="Arial" w:cs="Arial" w:hint="default"/>
        <w:sz w:val="22"/>
        <w:szCs w:val="22"/>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4DA27C10"/>
    <w:multiLevelType w:val="hybridMultilevel"/>
    <w:tmpl w:val="9C4478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12F3315"/>
    <w:multiLevelType w:val="hybridMultilevel"/>
    <w:tmpl w:val="C7743844"/>
    <w:lvl w:ilvl="0" w:tplc="2662C74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1A737F9"/>
    <w:multiLevelType w:val="multilevel"/>
    <w:tmpl w:val="243ECDAC"/>
    <w:lvl w:ilvl="0">
      <w:start w:val="1"/>
      <w:numFmt w:val="decimal"/>
      <w:lvlText w:val="%1."/>
      <w:lvlJc w:val="left"/>
      <w:pPr>
        <w:ind w:left="540" w:hanging="540"/>
      </w:pPr>
      <w:rPr>
        <w:rFonts w:hint="default"/>
      </w:rPr>
    </w:lvl>
    <w:lvl w:ilvl="1">
      <w:start w:val="5"/>
      <w:numFmt w:val="decimal"/>
      <w:lvlText w:val="%1.%2."/>
      <w:lvlJc w:val="left"/>
      <w:pPr>
        <w:ind w:left="540" w:hanging="540"/>
      </w:pPr>
      <w:rPr>
        <w:rFonts w:hint="default"/>
        <w:b/>
        <w:bCs/>
        <w:i w:val="0"/>
        <w:iCs w:val="0"/>
        <w:sz w:val="20"/>
        <w:szCs w:val="18"/>
      </w:rPr>
    </w:lvl>
    <w:lvl w:ilvl="2">
      <w:start w:val="1"/>
      <w:numFmt w:val="decimal"/>
      <w:lvlText w:val="%1.%2.%3."/>
      <w:lvlJc w:val="left"/>
      <w:pPr>
        <w:ind w:left="720" w:hanging="720"/>
      </w:pPr>
      <w:rPr>
        <w:rFonts w:hint="default"/>
        <w:b w:val="0"/>
        <w:bCs/>
        <w:i w:val="0"/>
        <w:iCs w:val="0"/>
        <w:sz w:val="20"/>
        <w:szCs w:val="16"/>
      </w:rPr>
    </w:lvl>
    <w:lvl w:ilvl="3">
      <w:start w:val="1"/>
      <w:numFmt w:val="decimal"/>
      <w:lvlText w:val="%1.%2.%3.%4."/>
      <w:lvlJc w:val="left"/>
      <w:pPr>
        <w:ind w:left="1288" w:hanging="720"/>
      </w:pPr>
      <w:rPr>
        <w:rFonts w:hint="default"/>
        <w:sz w:val="20"/>
        <w:szCs w:val="18"/>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1EB7B74"/>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4045B8B"/>
    <w:multiLevelType w:val="hybridMultilevel"/>
    <w:tmpl w:val="54247702"/>
    <w:lvl w:ilvl="0" w:tplc="E1866006">
      <w:start w:val="3"/>
      <w:numFmt w:val="bullet"/>
      <w:lvlText w:val=""/>
      <w:lvlJc w:val="left"/>
      <w:pPr>
        <w:ind w:left="644" w:hanging="360"/>
      </w:pPr>
      <w:rPr>
        <w:rFonts w:ascii="Symbol" w:eastAsia="Times New Roman" w:hAnsi="Symbol" w:cs="Arial"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35" w15:restartNumberingAfterBreak="0">
    <w:nsid w:val="54C66F12"/>
    <w:multiLevelType w:val="multilevel"/>
    <w:tmpl w:val="FA8A23F0"/>
    <w:lvl w:ilvl="0">
      <w:start w:val="2"/>
      <w:numFmt w:val="decimal"/>
      <w:lvlText w:val="%1."/>
      <w:lvlJc w:val="left"/>
      <w:pPr>
        <w:ind w:left="360" w:hanging="360"/>
      </w:pPr>
    </w:lvl>
    <w:lvl w:ilvl="1">
      <w:start w:val="1"/>
      <w:numFmt w:val="decimal"/>
      <w:lvlText w:val="%1.%2."/>
      <w:lvlJc w:val="left"/>
      <w:pPr>
        <w:ind w:left="502" w:hanging="360"/>
      </w:pPr>
      <w:rPr>
        <w:rFonts w:ascii="Arial" w:hAnsi="Arial" w:cs="Arial" w:hint="default"/>
        <w:b w:val="0"/>
        <w:bCs w:val="0"/>
        <w:color w:val="auto"/>
        <w:sz w:val="22"/>
        <w:szCs w:val="22"/>
      </w:rPr>
    </w:lvl>
    <w:lvl w:ilvl="2">
      <w:start w:val="1"/>
      <w:numFmt w:val="decimal"/>
      <w:lvlText w:val="%1.%2.%3."/>
      <w:lvlJc w:val="left"/>
      <w:pPr>
        <w:ind w:left="1146" w:hanging="720"/>
      </w:pPr>
      <w:rPr>
        <w:rFonts w:ascii="Arial" w:hAnsi="Arial" w:cs="Arial" w:hint="default"/>
        <w:b w:val="0"/>
        <w:strike w:val="0"/>
        <w:color w:val="auto"/>
        <w:sz w:val="22"/>
        <w:szCs w:val="22"/>
      </w:rPr>
    </w:lvl>
    <w:lvl w:ilvl="3">
      <w:start w:val="1"/>
      <w:numFmt w:val="decimal"/>
      <w:lvlText w:val="%1.%2.%3.%4."/>
      <w:lvlJc w:val="left"/>
      <w:pPr>
        <w:ind w:left="720" w:hanging="720"/>
      </w:pPr>
      <w:rPr>
        <w:rFonts w:ascii="Arial" w:hAnsi="Arial" w:cs="Arial" w:hint="default"/>
        <w:sz w:val="22"/>
        <w:szCs w:val="22"/>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592F1716"/>
    <w:multiLevelType w:val="multilevel"/>
    <w:tmpl w:val="EB20D3A0"/>
    <w:styleLink w:val="WWNum5"/>
    <w:lvl w:ilvl="0">
      <w:start w:val="1"/>
      <w:numFmt w:val="decimal"/>
      <w:lvlText w:val="%1."/>
      <w:lvlJc w:val="left"/>
      <w:rPr>
        <w:i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7" w15:restartNumberingAfterBreak="0">
    <w:nsid w:val="5D4569C7"/>
    <w:multiLevelType w:val="multilevel"/>
    <w:tmpl w:val="0F00D19E"/>
    <w:lvl w:ilvl="0">
      <w:start w:val="4"/>
      <w:numFmt w:val="decimal"/>
      <w:lvlText w:val="%1."/>
      <w:lvlJc w:val="left"/>
      <w:pPr>
        <w:ind w:left="540" w:hanging="540"/>
      </w:pPr>
      <w:rPr>
        <w:rFonts w:hint="default"/>
        <w:b/>
        <w:bCs/>
        <w:sz w:val="22"/>
      </w:rPr>
    </w:lvl>
    <w:lvl w:ilvl="1">
      <w:start w:val="9"/>
      <w:numFmt w:val="decimal"/>
      <w:lvlText w:val="%1.%2."/>
      <w:lvlJc w:val="left"/>
      <w:pPr>
        <w:ind w:left="540" w:hanging="54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8" w15:restartNumberingAfterBreak="0">
    <w:nsid w:val="5D793015"/>
    <w:multiLevelType w:val="multilevel"/>
    <w:tmpl w:val="681C846A"/>
    <w:lvl w:ilvl="0">
      <w:start w:val="1"/>
      <w:numFmt w:val="decimal"/>
      <w:lvlText w:val="%1."/>
      <w:lvlJc w:val="left"/>
      <w:pPr>
        <w:ind w:left="360" w:hanging="360"/>
      </w:pPr>
    </w:lvl>
    <w:lvl w:ilvl="1">
      <w:start w:val="1"/>
      <w:numFmt w:val="decimal"/>
      <w:lvlText w:val="%1.%2."/>
      <w:lvlJc w:val="left"/>
      <w:pPr>
        <w:ind w:left="644" w:hanging="360"/>
      </w:pPr>
      <w:rPr>
        <w:b/>
      </w:rPr>
    </w:lvl>
    <w:lvl w:ilvl="2">
      <w:start w:val="1"/>
      <w:numFmt w:val="decimal"/>
      <w:lvlText w:val="%1.%2.%3."/>
      <w:lvlJc w:val="left"/>
      <w:pPr>
        <w:ind w:left="1997" w:hanging="720"/>
      </w:pPr>
      <w:rPr>
        <w:b w:val="0"/>
        <w:i w:val="0"/>
        <w:iCs/>
        <w:strike w:val="0"/>
        <w:color w:val="auto"/>
        <w:sz w:val="22"/>
        <w:szCs w:val="22"/>
      </w:rPr>
    </w:lvl>
    <w:lvl w:ilvl="3">
      <w:start w:val="1"/>
      <w:numFmt w:val="decimal"/>
      <w:lvlText w:val="%1.%2.%3.%4."/>
      <w:lvlJc w:val="left"/>
      <w:pPr>
        <w:ind w:left="720" w:hanging="720"/>
      </w:pPr>
      <w:rPr>
        <w:rFonts w:ascii="Arial" w:hAnsi="Arial" w:cs="Arial" w:hint="default"/>
        <w:sz w:val="22"/>
        <w:szCs w:val="22"/>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60DD369B"/>
    <w:multiLevelType w:val="multilevel"/>
    <w:tmpl w:val="6E46D28E"/>
    <w:lvl w:ilvl="0">
      <w:start w:val="1"/>
      <w:numFmt w:val="decimal"/>
      <w:lvlText w:val="%1."/>
      <w:lvlJc w:val="left"/>
      <w:pPr>
        <w:tabs>
          <w:tab w:val="num" w:pos="720"/>
        </w:tabs>
        <w:ind w:left="720" w:hanging="360"/>
      </w:pPr>
    </w:lvl>
    <w:lvl w:ilvl="1">
      <w:start w:val="1"/>
      <w:numFmt w:val="decimal"/>
      <w:isLgl/>
      <w:lvlText w:val="%2.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40" w15:restartNumberingAfterBreak="0">
    <w:nsid w:val="61F01195"/>
    <w:multiLevelType w:val="hybridMultilevel"/>
    <w:tmpl w:val="75D882E8"/>
    <w:lvl w:ilvl="0" w:tplc="2F60D070">
      <w:start w:val="1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27C0C1B"/>
    <w:multiLevelType w:val="multilevel"/>
    <w:tmpl w:val="22487538"/>
    <w:lvl w:ilvl="0">
      <w:start w:val="6"/>
      <w:numFmt w:val="decimal"/>
      <w:lvlText w:val="%1."/>
      <w:lvlJc w:val="left"/>
      <w:pPr>
        <w:ind w:left="540" w:hanging="540"/>
      </w:pPr>
      <w:rPr>
        <w:rFonts w:hint="default"/>
      </w:rPr>
    </w:lvl>
    <w:lvl w:ilvl="1">
      <w:start w:val="5"/>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abstractNum w:abstractNumId="42" w15:restartNumberingAfterBreak="0">
    <w:nsid w:val="63F33FD2"/>
    <w:multiLevelType w:val="multilevel"/>
    <w:tmpl w:val="36C24380"/>
    <w:lvl w:ilvl="0">
      <w:start w:val="1"/>
      <w:numFmt w:val="decimal"/>
      <w:lvlText w:val="%1."/>
      <w:lvlJc w:val="left"/>
      <w:pPr>
        <w:ind w:left="360" w:hanging="360"/>
      </w:pPr>
    </w:lvl>
    <w:lvl w:ilvl="1">
      <w:start w:val="1"/>
      <w:numFmt w:val="decimal"/>
      <w:pStyle w:val="TekstsN"/>
      <w:lvlText w:val="%1.%2."/>
      <w:lvlJc w:val="left"/>
      <w:pPr>
        <w:ind w:left="432" w:hanging="432"/>
      </w:pPr>
    </w:lvl>
    <w:lvl w:ilvl="2">
      <w:start w:val="1"/>
      <w:numFmt w:val="decimal"/>
      <w:pStyle w:val="TekstsN2"/>
      <w:lvlText w:val="%1.%2.%3."/>
      <w:lvlJc w:val="left"/>
      <w:pPr>
        <w:ind w:left="1224" w:hanging="504"/>
      </w:pPr>
    </w:lvl>
    <w:lvl w:ilvl="3">
      <w:start w:val="1"/>
      <w:numFmt w:val="decimal"/>
      <w:pStyle w:val="TekstsN3"/>
      <w:lvlText w:val="%1.%2.%3.%4."/>
      <w:lvlJc w:val="left"/>
      <w:pPr>
        <w:ind w:left="648" w:hanging="648"/>
      </w:pPr>
    </w:lvl>
    <w:lvl w:ilvl="4">
      <w:start w:val="1"/>
      <w:numFmt w:val="decimal"/>
      <w:pStyle w:val="TekstsN4"/>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9F2328C"/>
    <w:multiLevelType w:val="multilevel"/>
    <w:tmpl w:val="390E564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sz w:val="20"/>
        <w:szCs w:val="20"/>
      </w:rPr>
    </w:lvl>
    <w:lvl w:ilvl="2">
      <w:start w:val="1"/>
      <w:numFmt w:val="decimal"/>
      <w:lvlText w:val="%1.%2.%3."/>
      <w:lvlJc w:val="left"/>
      <w:pPr>
        <w:ind w:left="1440" w:hanging="720"/>
      </w:pPr>
      <w:rPr>
        <w:rFonts w:hint="default"/>
        <w:i w:val="0"/>
        <w:iCs w:val="0"/>
        <w:sz w:val="20"/>
        <w:szCs w:val="2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A9065E2"/>
    <w:multiLevelType w:val="multilevel"/>
    <w:tmpl w:val="973E9CD4"/>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15:restartNumberingAfterBreak="0">
    <w:nsid w:val="6C001B1C"/>
    <w:multiLevelType w:val="multilevel"/>
    <w:tmpl w:val="5F32787E"/>
    <w:lvl w:ilvl="0">
      <w:start w:val="4"/>
      <w:numFmt w:val="decimal"/>
      <w:lvlText w:val="%1."/>
      <w:lvlJc w:val="left"/>
    </w:lvl>
    <w:lvl w:ilvl="1">
      <w:start w:val="12"/>
      <w:numFmt w:val="decimal"/>
      <w:lvlText w:val="%1.%2."/>
      <w:lvlJc w:val="left"/>
      <w:rPr>
        <w:sz w:val="22"/>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15:restartNumberingAfterBreak="0">
    <w:nsid w:val="709C5BE1"/>
    <w:multiLevelType w:val="multilevel"/>
    <w:tmpl w:val="267A9CCA"/>
    <w:lvl w:ilvl="0">
      <w:start w:val="2"/>
      <w:numFmt w:val="decimal"/>
      <w:lvlText w:val="%1."/>
      <w:lvlJc w:val="left"/>
      <w:pPr>
        <w:ind w:left="360" w:hanging="360"/>
      </w:pPr>
    </w:lvl>
    <w:lvl w:ilvl="1">
      <w:start w:val="1"/>
      <w:numFmt w:val="decimal"/>
      <w:lvlText w:val="%1.%2."/>
      <w:lvlJc w:val="left"/>
      <w:pPr>
        <w:ind w:left="502" w:hanging="360"/>
      </w:pPr>
      <w:rPr>
        <w:rFonts w:ascii="Arial" w:hAnsi="Arial" w:cs="Arial" w:hint="default"/>
        <w:b w:val="0"/>
        <w:bCs w:val="0"/>
        <w:color w:val="auto"/>
        <w:sz w:val="20"/>
        <w:szCs w:val="20"/>
      </w:rPr>
    </w:lvl>
    <w:lvl w:ilvl="2">
      <w:start w:val="1"/>
      <w:numFmt w:val="decimal"/>
      <w:lvlText w:val="%1.%2.%3."/>
      <w:lvlJc w:val="left"/>
      <w:pPr>
        <w:ind w:left="862" w:hanging="720"/>
      </w:pPr>
      <w:rPr>
        <w:rFonts w:ascii="Arial" w:hAnsi="Arial" w:cs="Arial" w:hint="default"/>
        <w:b w:val="0"/>
        <w:strike w:val="0"/>
        <w:color w:val="auto"/>
        <w:sz w:val="20"/>
        <w:szCs w:val="20"/>
      </w:rPr>
    </w:lvl>
    <w:lvl w:ilvl="3">
      <w:start w:val="1"/>
      <w:numFmt w:val="decimal"/>
      <w:lvlText w:val="%1.%2.%3.%4."/>
      <w:lvlJc w:val="left"/>
      <w:pPr>
        <w:ind w:left="720" w:hanging="720"/>
      </w:pPr>
      <w:rPr>
        <w:rFonts w:ascii="Arial" w:hAnsi="Arial" w:cs="Arial" w:hint="default"/>
        <w:sz w:val="20"/>
        <w:szCs w:val="2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7" w15:restartNumberingAfterBreak="0">
    <w:nsid w:val="712A2168"/>
    <w:multiLevelType w:val="hybridMultilevel"/>
    <w:tmpl w:val="965CBC94"/>
    <w:lvl w:ilvl="0" w:tplc="04260001">
      <w:start w:val="1"/>
      <w:numFmt w:val="bullet"/>
      <w:lvlText w:val=""/>
      <w:lvlJc w:val="left"/>
      <w:pPr>
        <w:ind w:left="360" w:hanging="360"/>
      </w:pPr>
      <w:rPr>
        <w:rFonts w:ascii="Symbol" w:hAnsi="Symbol" w:hint="default"/>
      </w:rPr>
    </w:lvl>
    <w:lvl w:ilvl="1" w:tplc="43C2F2DE">
      <w:start w:val="1"/>
      <w:numFmt w:val="bullet"/>
      <w:lvlText w:val="-"/>
      <w:lvlJc w:val="left"/>
      <w:pPr>
        <w:ind w:left="1080" w:hanging="360"/>
      </w:pPr>
      <w:rPr>
        <w:rFonts w:ascii="Courier New" w:hAnsi="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8" w15:restartNumberingAfterBreak="0">
    <w:nsid w:val="7A555B92"/>
    <w:multiLevelType w:val="hybridMultilevel"/>
    <w:tmpl w:val="923A4F00"/>
    <w:lvl w:ilvl="0" w:tplc="330A4F98">
      <w:start w:val="1"/>
      <w:numFmt w:val="decimal"/>
      <w:lvlText w:val="%1."/>
      <w:lvlJc w:val="left"/>
      <w:pPr>
        <w:ind w:left="720" w:hanging="360"/>
      </w:pPr>
      <w:rPr>
        <w:rFonts w:eastAsia="Times New Roman" w:hint="default"/>
        <w:b/>
        <w:i/>
        <w:sz w:val="22"/>
        <w:szCs w:val="28"/>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AF01393"/>
    <w:multiLevelType w:val="multilevel"/>
    <w:tmpl w:val="EE888A5A"/>
    <w:styleLink w:val="WWNum4"/>
    <w:lvl w:ilvl="0">
      <w:start w:val="1"/>
      <w:numFmt w:val="decimal"/>
      <w:lvlText w:val="%1."/>
      <w:lvlJc w:val="left"/>
      <w:pPr>
        <w:ind w:left="0" w:firstLine="0"/>
      </w:pPr>
      <w:rPr>
        <w:rFonts w:ascii="Times New Roman" w:eastAsia="Times New Roman" w:hAnsi="Times New Roman" w:cs="Times New Roman"/>
      </w:r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0" w15:restartNumberingAfterBreak="0">
    <w:nsid w:val="7AF8442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D3D4F45"/>
    <w:multiLevelType w:val="multilevel"/>
    <w:tmpl w:val="BEF41DB4"/>
    <w:lvl w:ilvl="0">
      <w:start w:val="5"/>
      <w:numFmt w:val="decimal"/>
      <w:lvlText w:val="%1."/>
      <w:lvlJc w:val="left"/>
      <w:pPr>
        <w:ind w:left="744" w:hanging="744"/>
      </w:pPr>
      <w:rPr>
        <w:rFonts w:hint="default"/>
      </w:rPr>
    </w:lvl>
    <w:lvl w:ilvl="1">
      <w:start w:val="12"/>
      <w:numFmt w:val="decimal"/>
      <w:lvlText w:val="%1.%2."/>
      <w:lvlJc w:val="left"/>
      <w:pPr>
        <w:ind w:left="1344" w:hanging="744"/>
      </w:pPr>
      <w:rPr>
        <w:rFonts w:hint="default"/>
      </w:rPr>
    </w:lvl>
    <w:lvl w:ilvl="2">
      <w:start w:val="1"/>
      <w:numFmt w:val="decimal"/>
      <w:lvlText w:val="%1.%2.%3."/>
      <w:lvlJc w:val="left"/>
      <w:pPr>
        <w:ind w:left="1944" w:hanging="744"/>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52" w15:restartNumberingAfterBreak="0">
    <w:nsid w:val="7E572075"/>
    <w:multiLevelType w:val="hybridMultilevel"/>
    <w:tmpl w:val="7C06921E"/>
    <w:lvl w:ilvl="0" w:tplc="DFE4B2B0">
      <w:start w:val="4"/>
      <w:numFmt w:val="bullet"/>
      <w:lvlText w:val=""/>
      <w:lvlJc w:val="left"/>
      <w:pPr>
        <w:ind w:left="720" w:hanging="360"/>
      </w:pPr>
      <w:rPr>
        <w:rFonts w:ascii="Symbol" w:eastAsia="Times New Roman" w:hAnsi="Symbol" w:cs="Arial" w:hint="default"/>
        <w:sz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342056973">
    <w:abstractNumId w:val="42"/>
  </w:num>
  <w:num w:numId="2" w16cid:durableId="156579487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0279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4703125">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78140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8978273">
    <w:abstractNumId w:val="24"/>
  </w:num>
  <w:num w:numId="7" w16cid:durableId="1240405239">
    <w:abstractNumId w:val="28"/>
  </w:num>
  <w:num w:numId="8" w16cid:durableId="670763014">
    <w:abstractNumId w:val="44"/>
  </w:num>
  <w:num w:numId="9" w16cid:durableId="1061051636">
    <w:abstractNumId w:val="49"/>
  </w:num>
  <w:num w:numId="10" w16cid:durableId="2126265357">
    <w:abstractNumId w:val="19"/>
  </w:num>
  <w:num w:numId="11" w16cid:durableId="1417170206">
    <w:abstractNumId w:val="45"/>
    <w:lvlOverride w:ilvl="0">
      <w:startOverride w:val="1"/>
    </w:lvlOverride>
  </w:num>
  <w:num w:numId="12" w16cid:durableId="1260332829">
    <w:abstractNumId w:val="12"/>
  </w:num>
  <w:num w:numId="13" w16cid:durableId="2146195289">
    <w:abstractNumId w:val="37"/>
  </w:num>
  <w:num w:numId="14" w16cid:durableId="1411194389">
    <w:abstractNumId w:val="4"/>
  </w:num>
  <w:num w:numId="15" w16cid:durableId="1594364091">
    <w:abstractNumId w:val="36"/>
    <w:lvlOverride w:ilvl="0">
      <w:lvl w:ilvl="0">
        <w:start w:val="1"/>
        <w:numFmt w:val="decimal"/>
        <w:lvlText w:val="%1."/>
        <w:lvlJc w:val="left"/>
        <w:rPr>
          <w:i w:val="0"/>
          <w:sz w:val="22"/>
        </w:rPr>
      </w:lvl>
    </w:lvlOverride>
  </w:num>
  <w:num w:numId="16" w16cid:durableId="564948161">
    <w:abstractNumId w:val="47"/>
  </w:num>
  <w:num w:numId="17" w16cid:durableId="1865095457">
    <w:abstractNumId w:val="36"/>
  </w:num>
  <w:num w:numId="18" w16cid:durableId="725566610">
    <w:abstractNumId w:val="9"/>
  </w:num>
  <w:num w:numId="19" w16cid:durableId="1799493251">
    <w:abstractNumId w:val="52"/>
  </w:num>
  <w:num w:numId="20" w16cid:durableId="7340905">
    <w:abstractNumId w:val="14"/>
  </w:num>
  <w:num w:numId="21" w16cid:durableId="874850504">
    <w:abstractNumId w:val="10"/>
  </w:num>
  <w:num w:numId="22" w16cid:durableId="865602008">
    <w:abstractNumId w:val="25"/>
  </w:num>
  <w:num w:numId="23" w16cid:durableId="346324803">
    <w:abstractNumId w:val="15"/>
  </w:num>
  <w:num w:numId="24" w16cid:durableId="949553741">
    <w:abstractNumId w:val="30"/>
  </w:num>
  <w:num w:numId="25" w16cid:durableId="2045523342">
    <w:abstractNumId w:val="23"/>
  </w:num>
  <w:num w:numId="26" w16cid:durableId="981276670">
    <w:abstractNumId w:val="6"/>
  </w:num>
  <w:num w:numId="27" w16cid:durableId="1961834654">
    <w:abstractNumId w:val="31"/>
  </w:num>
  <w:num w:numId="28" w16cid:durableId="1769808560">
    <w:abstractNumId w:val="21"/>
  </w:num>
  <w:num w:numId="29" w16cid:durableId="1972128797">
    <w:abstractNumId w:val="16"/>
  </w:num>
  <w:num w:numId="30" w16cid:durableId="1228882846">
    <w:abstractNumId w:val="8"/>
  </w:num>
  <w:num w:numId="31" w16cid:durableId="496457505">
    <w:abstractNumId w:val="33"/>
  </w:num>
  <w:num w:numId="32" w16cid:durableId="2141342263">
    <w:abstractNumId w:val="35"/>
  </w:num>
  <w:num w:numId="33" w16cid:durableId="7717">
    <w:abstractNumId w:val="50"/>
  </w:num>
  <w:num w:numId="34" w16cid:durableId="490603521">
    <w:abstractNumId w:val="40"/>
  </w:num>
  <w:num w:numId="35" w16cid:durableId="1673486375">
    <w:abstractNumId w:val="5"/>
  </w:num>
  <w:num w:numId="36" w16cid:durableId="1310785838">
    <w:abstractNumId w:val="20"/>
  </w:num>
  <w:num w:numId="37" w16cid:durableId="1710764700">
    <w:abstractNumId w:val="13"/>
  </w:num>
  <w:num w:numId="38" w16cid:durableId="1403479911">
    <w:abstractNumId w:val="51"/>
  </w:num>
  <w:num w:numId="39" w16cid:durableId="1176649811">
    <w:abstractNumId w:val="41"/>
  </w:num>
  <w:num w:numId="40" w16cid:durableId="500434276">
    <w:abstractNumId w:val="34"/>
  </w:num>
  <w:num w:numId="41" w16cid:durableId="1343095063">
    <w:abstractNumId w:val="18"/>
  </w:num>
  <w:num w:numId="42" w16cid:durableId="957685865">
    <w:abstractNumId w:val="26"/>
  </w:num>
  <w:num w:numId="43" w16cid:durableId="464809788">
    <w:abstractNumId w:val="32"/>
  </w:num>
  <w:num w:numId="44" w16cid:durableId="1423916465">
    <w:abstractNumId w:val="39"/>
  </w:num>
  <w:num w:numId="45" w16cid:durableId="1321497523">
    <w:abstractNumId w:val="29"/>
  </w:num>
  <w:num w:numId="46" w16cid:durableId="1119879226">
    <w:abstractNumId w:val="11"/>
  </w:num>
  <w:num w:numId="47" w16cid:durableId="362874850">
    <w:abstractNumId w:val="27"/>
  </w:num>
  <w:num w:numId="48" w16cid:durableId="350958446">
    <w:abstractNumId w:val="48"/>
  </w:num>
  <w:num w:numId="49" w16cid:durableId="951085262">
    <w:abstractNumId w:val="3"/>
  </w:num>
  <w:num w:numId="50" w16cid:durableId="635334463">
    <w:abstractNumId w:val="22"/>
  </w:num>
  <w:num w:numId="51" w16cid:durableId="762385141">
    <w:abstractNumId w:val="3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6611092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81594508">
    <w:abstractNumId w:val="17"/>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47429995">
    <w:abstractNumId w:val="4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EA5"/>
    <w:rsid w:val="000001D2"/>
    <w:rsid w:val="00000C68"/>
    <w:rsid w:val="0000206A"/>
    <w:rsid w:val="000022E0"/>
    <w:rsid w:val="00002B3D"/>
    <w:rsid w:val="000032D8"/>
    <w:rsid w:val="000033FF"/>
    <w:rsid w:val="0000455E"/>
    <w:rsid w:val="0000496E"/>
    <w:rsid w:val="00011FBE"/>
    <w:rsid w:val="000159B8"/>
    <w:rsid w:val="00015DFA"/>
    <w:rsid w:val="0001636B"/>
    <w:rsid w:val="00020086"/>
    <w:rsid w:val="00020BB2"/>
    <w:rsid w:val="00023B89"/>
    <w:rsid w:val="00025902"/>
    <w:rsid w:val="00025D9F"/>
    <w:rsid w:val="0002680E"/>
    <w:rsid w:val="00030217"/>
    <w:rsid w:val="00031FE4"/>
    <w:rsid w:val="000329A8"/>
    <w:rsid w:val="000346F5"/>
    <w:rsid w:val="000377B8"/>
    <w:rsid w:val="00037DA8"/>
    <w:rsid w:val="000408EF"/>
    <w:rsid w:val="00040ED6"/>
    <w:rsid w:val="00041110"/>
    <w:rsid w:val="0004115C"/>
    <w:rsid w:val="0004160B"/>
    <w:rsid w:val="000422B3"/>
    <w:rsid w:val="000428F7"/>
    <w:rsid w:val="0004290A"/>
    <w:rsid w:val="000433DA"/>
    <w:rsid w:val="00046FA3"/>
    <w:rsid w:val="00047E78"/>
    <w:rsid w:val="00047FF6"/>
    <w:rsid w:val="0005307D"/>
    <w:rsid w:val="0005357C"/>
    <w:rsid w:val="00053DE2"/>
    <w:rsid w:val="0005593A"/>
    <w:rsid w:val="000567EC"/>
    <w:rsid w:val="000619E2"/>
    <w:rsid w:val="00063742"/>
    <w:rsid w:val="00064A72"/>
    <w:rsid w:val="000678EC"/>
    <w:rsid w:val="00067BBC"/>
    <w:rsid w:val="00067E90"/>
    <w:rsid w:val="00074B61"/>
    <w:rsid w:val="000763B1"/>
    <w:rsid w:val="00076869"/>
    <w:rsid w:val="00077045"/>
    <w:rsid w:val="00081CDF"/>
    <w:rsid w:val="0008240E"/>
    <w:rsid w:val="0008285C"/>
    <w:rsid w:val="0008299E"/>
    <w:rsid w:val="00083764"/>
    <w:rsid w:val="00084755"/>
    <w:rsid w:val="000852C5"/>
    <w:rsid w:val="00086B04"/>
    <w:rsid w:val="00086E03"/>
    <w:rsid w:val="000878FE"/>
    <w:rsid w:val="00092013"/>
    <w:rsid w:val="0009337B"/>
    <w:rsid w:val="00096FC9"/>
    <w:rsid w:val="000A1D97"/>
    <w:rsid w:val="000A1FDA"/>
    <w:rsid w:val="000A3534"/>
    <w:rsid w:val="000A4270"/>
    <w:rsid w:val="000A4657"/>
    <w:rsid w:val="000A66D1"/>
    <w:rsid w:val="000A79AB"/>
    <w:rsid w:val="000B0D4C"/>
    <w:rsid w:val="000B0E54"/>
    <w:rsid w:val="000B4B7D"/>
    <w:rsid w:val="000B5FE2"/>
    <w:rsid w:val="000C191A"/>
    <w:rsid w:val="000C2A71"/>
    <w:rsid w:val="000C2EED"/>
    <w:rsid w:val="000C3EF2"/>
    <w:rsid w:val="000D0D9C"/>
    <w:rsid w:val="000D1E0E"/>
    <w:rsid w:val="000D201E"/>
    <w:rsid w:val="000D2110"/>
    <w:rsid w:val="000D465B"/>
    <w:rsid w:val="000D5223"/>
    <w:rsid w:val="000D5486"/>
    <w:rsid w:val="000D552C"/>
    <w:rsid w:val="000D6963"/>
    <w:rsid w:val="000D7968"/>
    <w:rsid w:val="000E0F4E"/>
    <w:rsid w:val="000E1765"/>
    <w:rsid w:val="000E1FEE"/>
    <w:rsid w:val="000E3469"/>
    <w:rsid w:val="000E38E5"/>
    <w:rsid w:val="000E4697"/>
    <w:rsid w:val="000E4BFA"/>
    <w:rsid w:val="000E644D"/>
    <w:rsid w:val="000E76F3"/>
    <w:rsid w:val="000F037B"/>
    <w:rsid w:val="000F147D"/>
    <w:rsid w:val="000F1A9C"/>
    <w:rsid w:val="000F2573"/>
    <w:rsid w:val="000F2838"/>
    <w:rsid w:val="000F6AD3"/>
    <w:rsid w:val="000F7743"/>
    <w:rsid w:val="00100EA6"/>
    <w:rsid w:val="0010219B"/>
    <w:rsid w:val="00105208"/>
    <w:rsid w:val="001057E2"/>
    <w:rsid w:val="001059AF"/>
    <w:rsid w:val="0010612F"/>
    <w:rsid w:val="00106D82"/>
    <w:rsid w:val="00106ECB"/>
    <w:rsid w:val="00106F38"/>
    <w:rsid w:val="001072CA"/>
    <w:rsid w:val="00111741"/>
    <w:rsid w:val="001127E4"/>
    <w:rsid w:val="001130C3"/>
    <w:rsid w:val="00117A28"/>
    <w:rsid w:val="00117C48"/>
    <w:rsid w:val="001226BE"/>
    <w:rsid w:val="00122AEC"/>
    <w:rsid w:val="0012333D"/>
    <w:rsid w:val="001235CF"/>
    <w:rsid w:val="00123715"/>
    <w:rsid w:val="00123775"/>
    <w:rsid w:val="00123CC2"/>
    <w:rsid w:val="001243BB"/>
    <w:rsid w:val="00125301"/>
    <w:rsid w:val="00125953"/>
    <w:rsid w:val="0012615B"/>
    <w:rsid w:val="00130C0E"/>
    <w:rsid w:val="00132ECF"/>
    <w:rsid w:val="0013337B"/>
    <w:rsid w:val="0013357E"/>
    <w:rsid w:val="00134037"/>
    <w:rsid w:val="001359E9"/>
    <w:rsid w:val="00136E6E"/>
    <w:rsid w:val="00137E60"/>
    <w:rsid w:val="0014285E"/>
    <w:rsid w:val="00142C6B"/>
    <w:rsid w:val="00142F41"/>
    <w:rsid w:val="00143019"/>
    <w:rsid w:val="00143569"/>
    <w:rsid w:val="00143929"/>
    <w:rsid w:val="00144C14"/>
    <w:rsid w:val="00145249"/>
    <w:rsid w:val="001468E9"/>
    <w:rsid w:val="00147FD0"/>
    <w:rsid w:val="0015309E"/>
    <w:rsid w:val="0015325A"/>
    <w:rsid w:val="00154C63"/>
    <w:rsid w:val="001552E4"/>
    <w:rsid w:val="00155B77"/>
    <w:rsid w:val="0015683B"/>
    <w:rsid w:val="001615A9"/>
    <w:rsid w:val="00161848"/>
    <w:rsid w:val="00164EA8"/>
    <w:rsid w:val="00166A80"/>
    <w:rsid w:val="00167E2F"/>
    <w:rsid w:val="001713E1"/>
    <w:rsid w:val="00175526"/>
    <w:rsid w:val="001756CA"/>
    <w:rsid w:val="00175DD2"/>
    <w:rsid w:val="001764D7"/>
    <w:rsid w:val="00176DB3"/>
    <w:rsid w:val="001813D3"/>
    <w:rsid w:val="001819E8"/>
    <w:rsid w:val="00182F4A"/>
    <w:rsid w:val="001832B3"/>
    <w:rsid w:val="0018367D"/>
    <w:rsid w:val="00183749"/>
    <w:rsid w:val="0018438F"/>
    <w:rsid w:val="001848F3"/>
    <w:rsid w:val="00185BDE"/>
    <w:rsid w:val="0018689C"/>
    <w:rsid w:val="00186C94"/>
    <w:rsid w:val="001871AF"/>
    <w:rsid w:val="00190D55"/>
    <w:rsid w:val="00191BF4"/>
    <w:rsid w:val="001922BB"/>
    <w:rsid w:val="00195E73"/>
    <w:rsid w:val="001969A3"/>
    <w:rsid w:val="001A12DC"/>
    <w:rsid w:val="001A1847"/>
    <w:rsid w:val="001A1EA0"/>
    <w:rsid w:val="001A36BD"/>
    <w:rsid w:val="001A4DA5"/>
    <w:rsid w:val="001A5B08"/>
    <w:rsid w:val="001A64A5"/>
    <w:rsid w:val="001A6E53"/>
    <w:rsid w:val="001B1070"/>
    <w:rsid w:val="001B2956"/>
    <w:rsid w:val="001B44AB"/>
    <w:rsid w:val="001B45C8"/>
    <w:rsid w:val="001B4D5C"/>
    <w:rsid w:val="001B573E"/>
    <w:rsid w:val="001B5EA5"/>
    <w:rsid w:val="001B7872"/>
    <w:rsid w:val="001C0016"/>
    <w:rsid w:val="001C0585"/>
    <w:rsid w:val="001C37BC"/>
    <w:rsid w:val="001C37E4"/>
    <w:rsid w:val="001C48E3"/>
    <w:rsid w:val="001C5381"/>
    <w:rsid w:val="001C6F4D"/>
    <w:rsid w:val="001C6F8E"/>
    <w:rsid w:val="001D2720"/>
    <w:rsid w:val="001D315C"/>
    <w:rsid w:val="001D3D71"/>
    <w:rsid w:val="001D4371"/>
    <w:rsid w:val="001D612E"/>
    <w:rsid w:val="001D6986"/>
    <w:rsid w:val="001D739F"/>
    <w:rsid w:val="001E0342"/>
    <w:rsid w:val="001E0A91"/>
    <w:rsid w:val="001E0D1C"/>
    <w:rsid w:val="001E1982"/>
    <w:rsid w:val="001E1A3A"/>
    <w:rsid w:val="001E1B3C"/>
    <w:rsid w:val="001E3A2F"/>
    <w:rsid w:val="001E4945"/>
    <w:rsid w:val="001E5FD3"/>
    <w:rsid w:val="001E640E"/>
    <w:rsid w:val="001E6FED"/>
    <w:rsid w:val="001F0264"/>
    <w:rsid w:val="001F09BA"/>
    <w:rsid w:val="001F1560"/>
    <w:rsid w:val="001F208F"/>
    <w:rsid w:val="001F2C86"/>
    <w:rsid w:val="001F51BE"/>
    <w:rsid w:val="001F76A4"/>
    <w:rsid w:val="001F7CE9"/>
    <w:rsid w:val="002000D0"/>
    <w:rsid w:val="0020079C"/>
    <w:rsid w:val="0020086D"/>
    <w:rsid w:val="00200916"/>
    <w:rsid w:val="0020376C"/>
    <w:rsid w:val="00203F2B"/>
    <w:rsid w:val="002041C5"/>
    <w:rsid w:val="00205AC5"/>
    <w:rsid w:val="00210719"/>
    <w:rsid w:val="00210F50"/>
    <w:rsid w:val="00210FB6"/>
    <w:rsid w:val="00211F58"/>
    <w:rsid w:val="0021280D"/>
    <w:rsid w:val="00212B78"/>
    <w:rsid w:val="00213BA3"/>
    <w:rsid w:val="00214D3B"/>
    <w:rsid w:val="00214F0E"/>
    <w:rsid w:val="00222871"/>
    <w:rsid w:val="0022479A"/>
    <w:rsid w:val="00225109"/>
    <w:rsid w:val="00225D6C"/>
    <w:rsid w:val="002262B9"/>
    <w:rsid w:val="00227B75"/>
    <w:rsid w:val="00227CD3"/>
    <w:rsid w:val="00232F83"/>
    <w:rsid w:val="00232FFA"/>
    <w:rsid w:val="00233AE3"/>
    <w:rsid w:val="00233B97"/>
    <w:rsid w:val="00234F9B"/>
    <w:rsid w:val="002369C0"/>
    <w:rsid w:val="00236B9E"/>
    <w:rsid w:val="0024087C"/>
    <w:rsid w:val="00243C01"/>
    <w:rsid w:val="00244FAD"/>
    <w:rsid w:val="00247D3B"/>
    <w:rsid w:val="00250ABB"/>
    <w:rsid w:val="00251D7E"/>
    <w:rsid w:val="00252088"/>
    <w:rsid w:val="00253FB1"/>
    <w:rsid w:val="00254C64"/>
    <w:rsid w:val="00256897"/>
    <w:rsid w:val="00257381"/>
    <w:rsid w:val="002600DF"/>
    <w:rsid w:val="00260EA6"/>
    <w:rsid w:val="0026119F"/>
    <w:rsid w:val="00261F66"/>
    <w:rsid w:val="00262182"/>
    <w:rsid w:val="002637A4"/>
    <w:rsid w:val="00265B49"/>
    <w:rsid w:val="0026660B"/>
    <w:rsid w:val="00267081"/>
    <w:rsid w:val="00270D62"/>
    <w:rsid w:val="0027150C"/>
    <w:rsid w:val="002758C7"/>
    <w:rsid w:val="00276B88"/>
    <w:rsid w:val="0028033D"/>
    <w:rsid w:val="00280671"/>
    <w:rsid w:val="00280E5A"/>
    <w:rsid w:val="00283902"/>
    <w:rsid w:val="00284DD1"/>
    <w:rsid w:val="002875F7"/>
    <w:rsid w:val="00287AF7"/>
    <w:rsid w:val="00290F0A"/>
    <w:rsid w:val="00292510"/>
    <w:rsid w:val="00293EAB"/>
    <w:rsid w:val="002959DE"/>
    <w:rsid w:val="00297EFD"/>
    <w:rsid w:val="002A0732"/>
    <w:rsid w:val="002A1504"/>
    <w:rsid w:val="002A2134"/>
    <w:rsid w:val="002A2410"/>
    <w:rsid w:val="002A32B1"/>
    <w:rsid w:val="002A41C0"/>
    <w:rsid w:val="002A4A22"/>
    <w:rsid w:val="002A653D"/>
    <w:rsid w:val="002A740D"/>
    <w:rsid w:val="002A7C7F"/>
    <w:rsid w:val="002B0116"/>
    <w:rsid w:val="002B06D9"/>
    <w:rsid w:val="002B0E77"/>
    <w:rsid w:val="002B1DB3"/>
    <w:rsid w:val="002B252B"/>
    <w:rsid w:val="002B364B"/>
    <w:rsid w:val="002B50CA"/>
    <w:rsid w:val="002B5D2B"/>
    <w:rsid w:val="002B5FFE"/>
    <w:rsid w:val="002B61B8"/>
    <w:rsid w:val="002B77D9"/>
    <w:rsid w:val="002C03F9"/>
    <w:rsid w:val="002C071E"/>
    <w:rsid w:val="002C1E48"/>
    <w:rsid w:val="002C249D"/>
    <w:rsid w:val="002C4720"/>
    <w:rsid w:val="002C4B3F"/>
    <w:rsid w:val="002C6321"/>
    <w:rsid w:val="002C7297"/>
    <w:rsid w:val="002C77B7"/>
    <w:rsid w:val="002C78A3"/>
    <w:rsid w:val="002D1576"/>
    <w:rsid w:val="002D2844"/>
    <w:rsid w:val="002D3859"/>
    <w:rsid w:val="002D448B"/>
    <w:rsid w:val="002D4F68"/>
    <w:rsid w:val="002D5341"/>
    <w:rsid w:val="002D62D3"/>
    <w:rsid w:val="002E3923"/>
    <w:rsid w:val="002E4D10"/>
    <w:rsid w:val="002E50D4"/>
    <w:rsid w:val="002E66CF"/>
    <w:rsid w:val="002E6705"/>
    <w:rsid w:val="002F40D4"/>
    <w:rsid w:val="002F550F"/>
    <w:rsid w:val="002F6013"/>
    <w:rsid w:val="00300457"/>
    <w:rsid w:val="00301AD0"/>
    <w:rsid w:val="00303477"/>
    <w:rsid w:val="00304EE2"/>
    <w:rsid w:val="00306A0B"/>
    <w:rsid w:val="00310144"/>
    <w:rsid w:val="00310248"/>
    <w:rsid w:val="00310653"/>
    <w:rsid w:val="00311470"/>
    <w:rsid w:val="003122D2"/>
    <w:rsid w:val="00312DB6"/>
    <w:rsid w:val="0031309E"/>
    <w:rsid w:val="00314318"/>
    <w:rsid w:val="0031439D"/>
    <w:rsid w:val="003146CC"/>
    <w:rsid w:val="003154B3"/>
    <w:rsid w:val="0031625C"/>
    <w:rsid w:val="00316B75"/>
    <w:rsid w:val="00317D8E"/>
    <w:rsid w:val="0032059D"/>
    <w:rsid w:val="00320C07"/>
    <w:rsid w:val="0032135E"/>
    <w:rsid w:val="00321836"/>
    <w:rsid w:val="00322DE8"/>
    <w:rsid w:val="00323BA8"/>
    <w:rsid w:val="00323FFD"/>
    <w:rsid w:val="0032413D"/>
    <w:rsid w:val="003263F2"/>
    <w:rsid w:val="00326BB8"/>
    <w:rsid w:val="00327FE1"/>
    <w:rsid w:val="00330464"/>
    <w:rsid w:val="0033409C"/>
    <w:rsid w:val="00335790"/>
    <w:rsid w:val="003358D6"/>
    <w:rsid w:val="00335B43"/>
    <w:rsid w:val="00340927"/>
    <w:rsid w:val="003419EA"/>
    <w:rsid w:val="00343503"/>
    <w:rsid w:val="0034479A"/>
    <w:rsid w:val="00345214"/>
    <w:rsid w:val="00345764"/>
    <w:rsid w:val="00345892"/>
    <w:rsid w:val="00346248"/>
    <w:rsid w:val="003465A5"/>
    <w:rsid w:val="00346623"/>
    <w:rsid w:val="00347261"/>
    <w:rsid w:val="003507F3"/>
    <w:rsid w:val="00351B97"/>
    <w:rsid w:val="00353AAE"/>
    <w:rsid w:val="00353E2D"/>
    <w:rsid w:val="00355452"/>
    <w:rsid w:val="00355741"/>
    <w:rsid w:val="00357A19"/>
    <w:rsid w:val="00357D1C"/>
    <w:rsid w:val="00360D1C"/>
    <w:rsid w:val="00361883"/>
    <w:rsid w:val="00361C66"/>
    <w:rsid w:val="00363EB7"/>
    <w:rsid w:val="00365394"/>
    <w:rsid w:val="00370256"/>
    <w:rsid w:val="00370CA9"/>
    <w:rsid w:val="0037268C"/>
    <w:rsid w:val="003726D4"/>
    <w:rsid w:val="00373B2F"/>
    <w:rsid w:val="0037412F"/>
    <w:rsid w:val="00375E4C"/>
    <w:rsid w:val="00376790"/>
    <w:rsid w:val="00376EB8"/>
    <w:rsid w:val="003771E7"/>
    <w:rsid w:val="00380D08"/>
    <w:rsid w:val="0038222F"/>
    <w:rsid w:val="003823A2"/>
    <w:rsid w:val="00382DDF"/>
    <w:rsid w:val="003830C5"/>
    <w:rsid w:val="00385219"/>
    <w:rsid w:val="003862D1"/>
    <w:rsid w:val="00386386"/>
    <w:rsid w:val="00386A4C"/>
    <w:rsid w:val="00390D31"/>
    <w:rsid w:val="00391337"/>
    <w:rsid w:val="00392648"/>
    <w:rsid w:val="00392E78"/>
    <w:rsid w:val="00393E5F"/>
    <w:rsid w:val="003957FA"/>
    <w:rsid w:val="00395929"/>
    <w:rsid w:val="003A35DD"/>
    <w:rsid w:val="003A3D72"/>
    <w:rsid w:val="003A44F1"/>
    <w:rsid w:val="003A6425"/>
    <w:rsid w:val="003A67F1"/>
    <w:rsid w:val="003A6F41"/>
    <w:rsid w:val="003A7D91"/>
    <w:rsid w:val="003A7E76"/>
    <w:rsid w:val="003B0315"/>
    <w:rsid w:val="003B1638"/>
    <w:rsid w:val="003B286F"/>
    <w:rsid w:val="003B43FE"/>
    <w:rsid w:val="003B4969"/>
    <w:rsid w:val="003B498B"/>
    <w:rsid w:val="003B6603"/>
    <w:rsid w:val="003B756E"/>
    <w:rsid w:val="003B79BE"/>
    <w:rsid w:val="003B7F70"/>
    <w:rsid w:val="003C2A37"/>
    <w:rsid w:val="003C30FD"/>
    <w:rsid w:val="003C37AF"/>
    <w:rsid w:val="003C48C7"/>
    <w:rsid w:val="003C6420"/>
    <w:rsid w:val="003C7CAD"/>
    <w:rsid w:val="003D1837"/>
    <w:rsid w:val="003D3BA7"/>
    <w:rsid w:val="003D46E8"/>
    <w:rsid w:val="003D4804"/>
    <w:rsid w:val="003D4F11"/>
    <w:rsid w:val="003D55DB"/>
    <w:rsid w:val="003D708A"/>
    <w:rsid w:val="003D75E6"/>
    <w:rsid w:val="003D7960"/>
    <w:rsid w:val="003E042E"/>
    <w:rsid w:val="003E113E"/>
    <w:rsid w:val="003E1203"/>
    <w:rsid w:val="003E14AE"/>
    <w:rsid w:val="003E1B20"/>
    <w:rsid w:val="003E2764"/>
    <w:rsid w:val="003E52A3"/>
    <w:rsid w:val="003E60FF"/>
    <w:rsid w:val="003E6ECD"/>
    <w:rsid w:val="003F0844"/>
    <w:rsid w:val="003F129C"/>
    <w:rsid w:val="003F2218"/>
    <w:rsid w:val="003F6CFC"/>
    <w:rsid w:val="00400DD5"/>
    <w:rsid w:val="004014A5"/>
    <w:rsid w:val="00402A0B"/>
    <w:rsid w:val="00404DE8"/>
    <w:rsid w:val="004057A6"/>
    <w:rsid w:val="00406B47"/>
    <w:rsid w:val="00406FDD"/>
    <w:rsid w:val="004075EA"/>
    <w:rsid w:val="00410919"/>
    <w:rsid w:val="0041192C"/>
    <w:rsid w:val="0041198A"/>
    <w:rsid w:val="00412369"/>
    <w:rsid w:val="00414BF4"/>
    <w:rsid w:val="00415B31"/>
    <w:rsid w:val="00417614"/>
    <w:rsid w:val="00420248"/>
    <w:rsid w:val="00420A64"/>
    <w:rsid w:val="00424A8C"/>
    <w:rsid w:val="00425C18"/>
    <w:rsid w:val="004279C4"/>
    <w:rsid w:val="004329D9"/>
    <w:rsid w:val="00432BCE"/>
    <w:rsid w:val="00433460"/>
    <w:rsid w:val="00434C5E"/>
    <w:rsid w:val="004354F0"/>
    <w:rsid w:val="00435EE4"/>
    <w:rsid w:val="004362C2"/>
    <w:rsid w:val="004365C5"/>
    <w:rsid w:val="0043673B"/>
    <w:rsid w:val="00436B85"/>
    <w:rsid w:val="004408FE"/>
    <w:rsid w:val="0044093F"/>
    <w:rsid w:val="00440A0E"/>
    <w:rsid w:val="00440CB0"/>
    <w:rsid w:val="00441AF8"/>
    <w:rsid w:val="00441EF6"/>
    <w:rsid w:val="00442E70"/>
    <w:rsid w:val="004440EC"/>
    <w:rsid w:val="004464AD"/>
    <w:rsid w:val="00451038"/>
    <w:rsid w:val="00451A92"/>
    <w:rsid w:val="0045381E"/>
    <w:rsid w:val="00453E86"/>
    <w:rsid w:val="00455C14"/>
    <w:rsid w:val="004561F4"/>
    <w:rsid w:val="00460FE9"/>
    <w:rsid w:val="00461E77"/>
    <w:rsid w:val="00462A5B"/>
    <w:rsid w:val="00462C0D"/>
    <w:rsid w:val="004640E7"/>
    <w:rsid w:val="0046551E"/>
    <w:rsid w:val="004674D5"/>
    <w:rsid w:val="0046758E"/>
    <w:rsid w:val="00467B71"/>
    <w:rsid w:val="00470D5A"/>
    <w:rsid w:val="00470E6E"/>
    <w:rsid w:val="00471196"/>
    <w:rsid w:val="004719E0"/>
    <w:rsid w:val="004731B3"/>
    <w:rsid w:val="00474726"/>
    <w:rsid w:val="00474AF4"/>
    <w:rsid w:val="00476B01"/>
    <w:rsid w:val="004804D2"/>
    <w:rsid w:val="004834BA"/>
    <w:rsid w:val="00483BAD"/>
    <w:rsid w:val="004845FB"/>
    <w:rsid w:val="004850C4"/>
    <w:rsid w:val="004856ED"/>
    <w:rsid w:val="00485D8F"/>
    <w:rsid w:val="004866EB"/>
    <w:rsid w:val="00486704"/>
    <w:rsid w:val="00486AF1"/>
    <w:rsid w:val="00491DCE"/>
    <w:rsid w:val="00492649"/>
    <w:rsid w:val="0049266D"/>
    <w:rsid w:val="00493B8E"/>
    <w:rsid w:val="00495537"/>
    <w:rsid w:val="00495663"/>
    <w:rsid w:val="00496212"/>
    <w:rsid w:val="00497656"/>
    <w:rsid w:val="004A04A9"/>
    <w:rsid w:val="004A1B5E"/>
    <w:rsid w:val="004A1C26"/>
    <w:rsid w:val="004A1D9D"/>
    <w:rsid w:val="004A1DF7"/>
    <w:rsid w:val="004A2166"/>
    <w:rsid w:val="004A22DE"/>
    <w:rsid w:val="004A33C6"/>
    <w:rsid w:val="004A4042"/>
    <w:rsid w:val="004A486B"/>
    <w:rsid w:val="004A6609"/>
    <w:rsid w:val="004A6790"/>
    <w:rsid w:val="004A74CD"/>
    <w:rsid w:val="004B5263"/>
    <w:rsid w:val="004B6093"/>
    <w:rsid w:val="004B6105"/>
    <w:rsid w:val="004B64A0"/>
    <w:rsid w:val="004B6DCA"/>
    <w:rsid w:val="004C174B"/>
    <w:rsid w:val="004C1898"/>
    <w:rsid w:val="004C24FB"/>
    <w:rsid w:val="004C2D00"/>
    <w:rsid w:val="004C70E5"/>
    <w:rsid w:val="004D1164"/>
    <w:rsid w:val="004D4595"/>
    <w:rsid w:val="004D4E93"/>
    <w:rsid w:val="004D6C96"/>
    <w:rsid w:val="004D7E38"/>
    <w:rsid w:val="004E1A1C"/>
    <w:rsid w:val="004E7EE9"/>
    <w:rsid w:val="004F071E"/>
    <w:rsid w:val="004F11B3"/>
    <w:rsid w:val="004F2C34"/>
    <w:rsid w:val="004F3248"/>
    <w:rsid w:val="004F5946"/>
    <w:rsid w:val="004F61C7"/>
    <w:rsid w:val="004F6B42"/>
    <w:rsid w:val="004F6E6E"/>
    <w:rsid w:val="004F7D60"/>
    <w:rsid w:val="005047B1"/>
    <w:rsid w:val="00504F68"/>
    <w:rsid w:val="00505385"/>
    <w:rsid w:val="00506A00"/>
    <w:rsid w:val="00507A6B"/>
    <w:rsid w:val="00507DD5"/>
    <w:rsid w:val="00514C06"/>
    <w:rsid w:val="005166AE"/>
    <w:rsid w:val="00516B6A"/>
    <w:rsid w:val="005179F7"/>
    <w:rsid w:val="00521A54"/>
    <w:rsid w:val="0052242C"/>
    <w:rsid w:val="00522563"/>
    <w:rsid w:val="00522BF0"/>
    <w:rsid w:val="0052507E"/>
    <w:rsid w:val="005257C7"/>
    <w:rsid w:val="005303AA"/>
    <w:rsid w:val="00530A1E"/>
    <w:rsid w:val="005315CE"/>
    <w:rsid w:val="00532E57"/>
    <w:rsid w:val="00534FFA"/>
    <w:rsid w:val="005361C9"/>
    <w:rsid w:val="005370C7"/>
    <w:rsid w:val="005417A7"/>
    <w:rsid w:val="005423FA"/>
    <w:rsid w:val="005424B8"/>
    <w:rsid w:val="00542849"/>
    <w:rsid w:val="00542B26"/>
    <w:rsid w:val="00543C82"/>
    <w:rsid w:val="00545283"/>
    <w:rsid w:val="00545889"/>
    <w:rsid w:val="00545A8A"/>
    <w:rsid w:val="00547847"/>
    <w:rsid w:val="00550B0F"/>
    <w:rsid w:val="00550CDB"/>
    <w:rsid w:val="0055249F"/>
    <w:rsid w:val="0055379D"/>
    <w:rsid w:val="005537A6"/>
    <w:rsid w:val="00553B55"/>
    <w:rsid w:val="00556FC1"/>
    <w:rsid w:val="0055736E"/>
    <w:rsid w:val="0056018F"/>
    <w:rsid w:val="005609A1"/>
    <w:rsid w:val="00560FE7"/>
    <w:rsid w:val="0056229B"/>
    <w:rsid w:val="00562D02"/>
    <w:rsid w:val="0056461A"/>
    <w:rsid w:val="005649FF"/>
    <w:rsid w:val="00564F9A"/>
    <w:rsid w:val="005653A7"/>
    <w:rsid w:val="00566550"/>
    <w:rsid w:val="005666D1"/>
    <w:rsid w:val="00567FE8"/>
    <w:rsid w:val="00570A4F"/>
    <w:rsid w:val="00570AAA"/>
    <w:rsid w:val="00576BD8"/>
    <w:rsid w:val="00576E1C"/>
    <w:rsid w:val="005804EC"/>
    <w:rsid w:val="00580CF5"/>
    <w:rsid w:val="0058248E"/>
    <w:rsid w:val="005874B7"/>
    <w:rsid w:val="00587DAB"/>
    <w:rsid w:val="00590D7E"/>
    <w:rsid w:val="00590F5E"/>
    <w:rsid w:val="00591C69"/>
    <w:rsid w:val="0059360E"/>
    <w:rsid w:val="005946F8"/>
    <w:rsid w:val="00597CBD"/>
    <w:rsid w:val="005A0393"/>
    <w:rsid w:val="005A232A"/>
    <w:rsid w:val="005A3411"/>
    <w:rsid w:val="005A40F9"/>
    <w:rsid w:val="005A452B"/>
    <w:rsid w:val="005A56A2"/>
    <w:rsid w:val="005A658B"/>
    <w:rsid w:val="005B05C4"/>
    <w:rsid w:val="005B0B7C"/>
    <w:rsid w:val="005B0D93"/>
    <w:rsid w:val="005B2287"/>
    <w:rsid w:val="005B2B1A"/>
    <w:rsid w:val="005B41A2"/>
    <w:rsid w:val="005B4DB7"/>
    <w:rsid w:val="005B6647"/>
    <w:rsid w:val="005B7777"/>
    <w:rsid w:val="005C193D"/>
    <w:rsid w:val="005C4205"/>
    <w:rsid w:val="005C5D9B"/>
    <w:rsid w:val="005C6484"/>
    <w:rsid w:val="005C7643"/>
    <w:rsid w:val="005D0A87"/>
    <w:rsid w:val="005D23F2"/>
    <w:rsid w:val="005D27BB"/>
    <w:rsid w:val="005D2BBE"/>
    <w:rsid w:val="005D3507"/>
    <w:rsid w:val="005D3A3F"/>
    <w:rsid w:val="005D4529"/>
    <w:rsid w:val="005D55A3"/>
    <w:rsid w:val="005D5740"/>
    <w:rsid w:val="005D5E16"/>
    <w:rsid w:val="005E0668"/>
    <w:rsid w:val="005E06E7"/>
    <w:rsid w:val="005E24B1"/>
    <w:rsid w:val="005E3815"/>
    <w:rsid w:val="005E79D3"/>
    <w:rsid w:val="005F042F"/>
    <w:rsid w:val="005F2C5C"/>
    <w:rsid w:val="005F30E0"/>
    <w:rsid w:val="00600A79"/>
    <w:rsid w:val="00600D41"/>
    <w:rsid w:val="00601097"/>
    <w:rsid w:val="006020AA"/>
    <w:rsid w:val="00602251"/>
    <w:rsid w:val="00603633"/>
    <w:rsid w:val="00605365"/>
    <w:rsid w:val="00605886"/>
    <w:rsid w:val="00607826"/>
    <w:rsid w:val="00607CC8"/>
    <w:rsid w:val="00611A25"/>
    <w:rsid w:val="00611CAF"/>
    <w:rsid w:val="00612D32"/>
    <w:rsid w:val="00612F19"/>
    <w:rsid w:val="00614016"/>
    <w:rsid w:val="00614B69"/>
    <w:rsid w:val="00616612"/>
    <w:rsid w:val="00624520"/>
    <w:rsid w:val="006279DA"/>
    <w:rsid w:val="00631399"/>
    <w:rsid w:val="006320DD"/>
    <w:rsid w:val="00632FD8"/>
    <w:rsid w:val="006331FF"/>
    <w:rsid w:val="006341EE"/>
    <w:rsid w:val="006349FE"/>
    <w:rsid w:val="00634DD8"/>
    <w:rsid w:val="006356D5"/>
    <w:rsid w:val="00636DE3"/>
    <w:rsid w:val="00637E63"/>
    <w:rsid w:val="00642A10"/>
    <w:rsid w:val="00644438"/>
    <w:rsid w:val="00644F1F"/>
    <w:rsid w:val="0064544D"/>
    <w:rsid w:val="0064780C"/>
    <w:rsid w:val="00647DA6"/>
    <w:rsid w:val="006506AC"/>
    <w:rsid w:val="00650CCB"/>
    <w:rsid w:val="00651A96"/>
    <w:rsid w:val="006549A8"/>
    <w:rsid w:val="00655794"/>
    <w:rsid w:val="00655C9C"/>
    <w:rsid w:val="00655EAF"/>
    <w:rsid w:val="00660084"/>
    <w:rsid w:val="00661328"/>
    <w:rsid w:val="00665287"/>
    <w:rsid w:val="00666A3F"/>
    <w:rsid w:val="00666B92"/>
    <w:rsid w:val="006714CF"/>
    <w:rsid w:val="0067253D"/>
    <w:rsid w:val="0067340C"/>
    <w:rsid w:val="00673602"/>
    <w:rsid w:val="00674FC1"/>
    <w:rsid w:val="0067513A"/>
    <w:rsid w:val="00675A46"/>
    <w:rsid w:val="00675E18"/>
    <w:rsid w:val="00677448"/>
    <w:rsid w:val="00682E80"/>
    <w:rsid w:val="006847EC"/>
    <w:rsid w:val="006847FC"/>
    <w:rsid w:val="00684A44"/>
    <w:rsid w:val="00691D8B"/>
    <w:rsid w:val="00691DF8"/>
    <w:rsid w:val="00691FF2"/>
    <w:rsid w:val="00693003"/>
    <w:rsid w:val="00693289"/>
    <w:rsid w:val="00693B11"/>
    <w:rsid w:val="00696467"/>
    <w:rsid w:val="00696B9C"/>
    <w:rsid w:val="0069702E"/>
    <w:rsid w:val="00697D97"/>
    <w:rsid w:val="006A0899"/>
    <w:rsid w:val="006A0FDA"/>
    <w:rsid w:val="006A328D"/>
    <w:rsid w:val="006A3B3A"/>
    <w:rsid w:val="006A440E"/>
    <w:rsid w:val="006A48EE"/>
    <w:rsid w:val="006A49BE"/>
    <w:rsid w:val="006A4C00"/>
    <w:rsid w:val="006A553D"/>
    <w:rsid w:val="006B0137"/>
    <w:rsid w:val="006B48CA"/>
    <w:rsid w:val="006B5548"/>
    <w:rsid w:val="006B5CAA"/>
    <w:rsid w:val="006B7003"/>
    <w:rsid w:val="006B7B30"/>
    <w:rsid w:val="006B7B8E"/>
    <w:rsid w:val="006B7D61"/>
    <w:rsid w:val="006C1D65"/>
    <w:rsid w:val="006C1DB0"/>
    <w:rsid w:val="006C1F7D"/>
    <w:rsid w:val="006C3391"/>
    <w:rsid w:val="006C36D2"/>
    <w:rsid w:val="006C4B9B"/>
    <w:rsid w:val="006C778F"/>
    <w:rsid w:val="006D224E"/>
    <w:rsid w:val="006D302A"/>
    <w:rsid w:val="006D3832"/>
    <w:rsid w:val="006D39C4"/>
    <w:rsid w:val="006D48D8"/>
    <w:rsid w:val="006D4CDB"/>
    <w:rsid w:val="006D64EE"/>
    <w:rsid w:val="006E1555"/>
    <w:rsid w:val="006E1B96"/>
    <w:rsid w:val="006E715F"/>
    <w:rsid w:val="006E7A62"/>
    <w:rsid w:val="006F3D41"/>
    <w:rsid w:val="006F4389"/>
    <w:rsid w:val="006F45A3"/>
    <w:rsid w:val="006F48CB"/>
    <w:rsid w:val="006F4F03"/>
    <w:rsid w:val="006F73F9"/>
    <w:rsid w:val="006F7C56"/>
    <w:rsid w:val="007002B6"/>
    <w:rsid w:val="007007D3"/>
    <w:rsid w:val="00701BBE"/>
    <w:rsid w:val="0070232F"/>
    <w:rsid w:val="00702704"/>
    <w:rsid w:val="00703589"/>
    <w:rsid w:val="00704741"/>
    <w:rsid w:val="00704BDF"/>
    <w:rsid w:val="00706CE2"/>
    <w:rsid w:val="00710375"/>
    <w:rsid w:val="00714407"/>
    <w:rsid w:val="00716EEB"/>
    <w:rsid w:val="00717903"/>
    <w:rsid w:val="007207F1"/>
    <w:rsid w:val="0072108D"/>
    <w:rsid w:val="00721235"/>
    <w:rsid w:val="00722109"/>
    <w:rsid w:val="0072390C"/>
    <w:rsid w:val="0072402D"/>
    <w:rsid w:val="00724207"/>
    <w:rsid w:val="007247D6"/>
    <w:rsid w:val="00725C4C"/>
    <w:rsid w:val="007269C3"/>
    <w:rsid w:val="00727175"/>
    <w:rsid w:val="00727828"/>
    <w:rsid w:val="00730B35"/>
    <w:rsid w:val="00730F6A"/>
    <w:rsid w:val="00731766"/>
    <w:rsid w:val="00734CF9"/>
    <w:rsid w:val="00735406"/>
    <w:rsid w:val="007364A2"/>
    <w:rsid w:val="0073756E"/>
    <w:rsid w:val="00737CA2"/>
    <w:rsid w:val="00741A49"/>
    <w:rsid w:val="007421F3"/>
    <w:rsid w:val="007427A1"/>
    <w:rsid w:val="00742D10"/>
    <w:rsid w:val="00743727"/>
    <w:rsid w:val="007441D1"/>
    <w:rsid w:val="007479E4"/>
    <w:rsid w:val="00747D36"/>
    <w:rsid w:val="00750009"/>
    <w:rsid w:val="007501EA"/>
    <w:rsid w:val="00751E00"/>
    <w:rsid w:val="00751E47"/>
    <w:rsid w:val="007524D6"/>
    <w:rsid w:val="00752D24"/>
    <w:rsid w:val="0075329D"/>
    <w:rsid w:val="007532A3"/>
    <w:rsid w:val="00754648"/>
    <w:rsid w:val="00755E1B"/>
    <w:rsid w:val="007606D9"/>
    <w:rsid w:val="00762246"/>
    <w:rsid w:val="00762C97"/>
    <w:rsid w:val="00763165"/>
    <w:rsid w:val="007648D2"/>
    <w:rsid w:val="007651AB"/>
    <w:rsid w:val="007658D7"/>
    <w:rsid w:val="0076600E"/>
    <w:rsid w:val="0077024D"/>
    <w:rsid w:val="00772FE5"/>
    <w:rsid w:val="007759E4"/>
    <w:rsid w:val="007805FB"/>
    <w:rsid w:val="007819B7"/>
    <w:rsid w:val="00784D33"/>
    <w:rsid w:val="00784E19"/>
    <w:rsid w:val="0078548A"/>
    <w:rsid w:val="007855B8"/>
    <w:rsid w:val="00785F2B"/>
    <w:rsid w:val="00787652"/>
    <w:rsid w:val="007876CE"/>
    <w:rsid w:val="00787B2F"/>
    <w:rsid w:val="00790535"/>
    <w:rsid w:val="007917AB"/>
    <w:rsid w:val="00792E97"/>
    <w:rsid w:val="0079303A"/>
    <w:rsid w:val="00793456"/>
    <w:rsid w:val="00793C81"/>
    <w:rsid w:val="00794E72"/>
    <w:rsid w:val="0079538A"/>
    <w:rsid w:val="007A043D"/>
    <w:rsid w:val="007A13AB"/>
    <w:rsid w:val="007A1535"/>
    <w:rsid w:val="007A2C58"/>
    <w:rsid w:val="007A4840"/>
    <w:rsid w:val="007A48FE"/>
    <w:rsid w:val="007A49D9"/>
    <w:rsid w:val="007A5494"/>
    <w:rsid w:val="007A6A79"/>
    <w:rsid w:val="007A7092"/>
    <w:rsid w:val="007B49E0"/>
    <w:rsid w:val="007B5246"/>
    <w:rsid w:val="007B5B67"/>
    <w:rsid w:val="007B6B62"/>
    <w:rsid w:val="007B7FE8"/>
    <w:rsid w:val="007C09BF"/>
    <w:rsid w:val="007C391B"/>
    <w:rsid w:val="007C4821"/>
    <w:rsid w:val="007C4A31"/>
    <w:rsid w:val="007C54E9"/>
    <w:rsid w:val="007C5B98"/>
    <w:rsid w:val="007D0246"/>
    <w:rsid w:val="007D0432"/>
    <w:rsid w:val="007D20EE"/>
    <w:rsid w:val="007D24AB"/>
    <w:rsid w:val="007D426C"/>
    <w:rsid w:val="007D47B8"/>
    <w:rsid w:val="007D5478"/>
    <w:rsid w:val="007D6153"/>
    <w:rsid w:val="007D6155"/>
    <w:rsid w:val="007D6BA0"/>
    <w:rsid w:val="007D7070"/>
    <w:rsid w:val="007D7744"/>
    <w:rsid w:val="007E0DDE"/>
    <w:rsid w:val="007E0F2B"/>
    <w:rsid w:val="007E13C0"/>
    <w:rsid w:val="007E5E38"/>
    <w:rsid w:val="007E6439"/>
    <w:rsid w:val="007E709B"/>
    <w:rsid w:val="007E7947"/>
    <w:rsid w:val="007F10F1"/>
    <w:rsid w:val="007F12D6"/>
    <w:rsid w:val="007F189E"/>
    <w:rsid w:val="007F1CB6"/>
    <w:rsid w:val="007F3580"/>
    <w:rsid w:val="007F6CCB"/>
    <w:rsid w:val="00803516"/>
    <w:rsid w:val="00803A61"/>
    <w:rsid w:val="00804FAA"/>
    <w:rsid w:val="0080539D"/>
    <w:rsid w:val="008053D1"/>
    <w:rsid w:val="008057E3"/>
    <w:rsid w:val="008058C4"/>
    <w:rsid w:val="00805CFA"/>
    <w:rsid w:val="00805E09"/>
    <w:rsid w:val="0081177B"/>
    <w:rsid w:val="00813B7A"/>
    <w:rsid w:val="008142D5"/>
    <w:rsid w:val="0081756D"/>
    <w:rsid w:val="00821A31"/>
    <w:rsid w:val="00821AFF"/>
    <w:rsid w:val="00822D15"/>
    <w:rsid w:val="00824616"/>
    <w:rsid w:val="008247E0"/>
    <w:rsid w:val="00824BD1"/>
    <w:rsid w:val="00825108"/>
    <w:rsid w:val="00825B7F"/>
    <w:rsid w:val="00826B7D"/>
    <w:rsid w:val="00827450"/>
    <w:rsid w:val="00827DCF"/>
    <w:rsid w:val="00827F64"/>
    <w:rsid w:val="00831012"/>
    <w:rsid w:val="00832AA6"/>
    <w:rsid w:val="00834540"/>
    <w:rsid w:val="00834583"/>
    <w:rsid w:val="0083468A"/>
    <w:rsid w:val="008438CC"/>
    <w:rsid w:val="00843B0F"/>
    <w:rsid w:val="00844165"/>
    <w:rsid w:val="00844295"/>
    <w:rsid w:val="0084446D"/>
    <w:rsid w:val="00844B4A"/>
    <w:rsid w:val="0084760D"/>
    <w:rsid w:val="0085083B"/>
    <w:rsid w:val="00850F18"/>
    <w:rsid w:val="008547B6"/>
    <w:rsid w:val="00857422"/>
    <w:rsid w:val="00857CAE"/>
    <w:rsid w:val="0086142F"/>
    <w:rsid w:val="00863B33"/>
    <w:rsid w:val="0086404A"/>
    <w:rsid w:val="00865192"/>
    <w:rsid w:val="00867806"/>
    <w:rsid w:val="00870C8A"/>
    <w:rsid w:val="00871343"/>
    <w:rsid w:val="00871902"/>
    <w:rsid w:val="008728C4"/>
    <w:rsid w:val="0087504B"/>
    <w:rsid w:val="0087547F"/>
    <w:rsid w:val="00877AB7"/>
    <w:rsid w:val="00877B72"/>
    <w:rsid w:val="0088198B"/>
    <w:rsid w:val="008832E4"/>
    <w:rsid w:val="00884DE7"/>
    <w:rsid w:val="00885B1A"/>
    <w:rsid w:val="00886835"/>
    <w:rsid w:val="00886B60"/>
    <w:rsid w:val="0088755D"/>
    <w:rsid w:val="0089036C"/>
    <w:rsid w:val="00890C2B"/>
    <w:rsid w:val="00893A74"/>
    <w:rsid w:val="0089561B"/>
    <w:rsid w:val="00895BEB"/>
    <w:rsid w:val="008968B9"/>
    <w:rsid w:val="00897181"/>
    <w:rsid w:val="00897A83"/>
    <w:rsid w:val="008A12CE"/>
    <w:rsid w:val="008A1FC3"/>
    <w:rsid w:val="008A2DAD"/>
    <w:rsid w:val="008A3062"/>
    <w:rsid w:val="008A30AC"/>
    <w:rsid w:val="008A494B"/>
    <w:rsid w:val="008A4BE4"/>
    <w:rsid w:val="008A73EE"/>
    <w:rsid w:val="008A7A03"/>
    <w:rsid w:val="008B18D6"/>
    <w:rsid w:val="008B2337"/>
    <w:rsid w:val="008B6664"/>
    <w:rsid w:val="008C031A"/>
    <w:rsid w:val="008C0944"/>
    <w:rsid w:val="008C0AFE"/>
    <w:rsid w:val="008C0D18"/>
    <w:rsid w:val="008C1C6A"/>
    <w:rsid w:val="008C3121"/>
    <w:rsid w:val="008C3778"/>
    <w:rsid w:val="008C3AFF"/>
    <w:rsid w:val="008C471C"/>
    <w:rsid w:val="008D16AC"/>
    <w:rsid w:val="008D21A4"/>
    <w:rsid w:val="008D2E08"/>
    <w:rsid w:val="008D3DB1"/>
    <w:rsid w:val="008D469D"/>
    <w:rsid w:val="008D5247"/>
    <w:rsid w:val="008D6610"/>
    <w:rsid w:val="008D6B58"/>
    <w:rsid w:val="008D6E2E"/>
    <w:rsid w:val="008D7206"/>
    <w:rsid w:val="008E200E"/>
    <w:rsid w:val="008E2370"/>
    <w:rsid w:val="008E6BC3"/>
    <w:rsid w:val="008F0277"/>
    <w:rsid w:val="008F0EFF"/>
    <w:rsid w:val="008F1A8B"/>
    <w:rsid w:val="008F2756"/>
    <w:rsid w:val="008F4FAE"/>
    <w:rsid w:val="008F6E05"/>
    <w:rsid w:val="0090054E"/>
    <w:rsid w:val="00902353"/>
    <w:rsid w:val="00902B11"/>
    <w:rsid w:val="00902D1A"/>
    <w:rsid w:val="00902DAA"/>
    <w:rsid w:val="00903251"/>
    <w:rsid w:val="00904619"/>
    <w:rsid w:val="00905357"/>
    <w:rsid w:val="0090569A"/>
    <w:rsid w:val="0091135F"/>
    <w:rsid w:val="00911402"/>
    <w:rsid w:val="009122AC"/>
    <w:rsid w:val="00912C6D"/>
    <w:rsid w:val="00912E53"/>
    <w:rsid w:val="00912EAB"/>
    <w:rsid w:val="00915630"/>
    <w:rsid w:val="009178E7"/>
    <w:rsid w:val="0092037A"/>
    <w:rsid w:val="00920AFE"/>
    <w:rsid w:val="0092172C"/>
    <w:rsid w:val="00921B14"/>
    <w:rsid w:val="00921EB7"/>
    <w:rsid w:val="0092332D"/>
    <w:rsid w:val="00923CFB"/>
    <w:rsid w:val="00925EDD"/>
    <w:rsid w:val="0092725D"/>
    <w:rsid w:val="00927B6A"/>
    <w:rsid w:val="00930956"/>
    <w:rsid w:val="009340E1"/>
    <w:rsid w:val="009347EB"/>
    <w:rsid w:val="009404B3"/>
    <w:rsid w:val="009409B3"/>
    <w:rsid w:val="00941431"/>
    <w:rsid w:val="00941ED2"/>
    <w:rsid w:val="009429BF"/>
    <w:rsid w:val="009429CB"/>
    <w:rsid w:val="00942ED7"/>
    <w:rsid w:val="00943206"/>
    <w:rsid w:val="009441C0"/>
    <w:rsid w:val="00953143"/>
    <w:rsid w:val="00954E91"/>
    <w:rsid w:val="00955290"/>
    <w:rsid w:val="00955379"/>
    <w:rsid w:val="00956418"/>
    <w:rsid w:val="009567B8"/>
    <w:rsid w:val="00956C49"/>
    <w:rsid w:val="00956E45"/>
    <w:rsid w:val="00957F5B"/>
    <w:rsid w:val="0096178D"/>
    <w:rsid w:val="00963F6B"/>
    <w:rsid w:val="00964476"/>
    <w:rsid w:val="009663E0"/>
    <w:rsid w:val="00966497"/>
    <w:rsid w:val="00971792"/>
    <w:rsid w:val="00974827"/>
    <w:rsid w:val="00976285"/>
    <w:rsid w:val="00976881"/>
    <w:rsid w:val="009771D1"/>
    <w:rsid w:val="00977FED"/>
    <w:rsid w:val="009823D8"/>
    <w:rsid w:val="00982E0A"/>
    <w:rsid w:val="0098394F"/>
    <w:rsid w:val="00984810"/>
    <w:rsid w:val="00985EE6"/>
    <w:rsid w:val="00990BCB"/>
    <w:rsid w:val="00990D8D"/>
    <w:rsid w:val="009911C2"/>
    <w:rsid w:val="00993BCB"/>
    <w:rsid w:val="00996786"/>
    <w:rsid w:val="0099705B"/>
    <w:rsid w:val="009A08DA"/>
    <w:rsid w:val="009A1708"/>
    <w:rsid w:val="009A1A35"/>
    <w:rsid w:val="009A53EC"/>
    <w:rsid w:val="009A622F"/>
    <w:rsid w:val="009A70B6"/>
    <w:rsid w:val="009A70D5"/>
    <w:rsid w:val="009B2B58"/>
    <w:rsid w:val="009B3016"/>
    <w:rsid w:val="009B385D"/>
    <w:rsid w:val="009B4EFF"/>
    <w:rsid w:val="009B66E5"/>
    <w:rsid w:val="009B6DEA"/>
    <w:rsid w:val="009B6E24"/>
    <w:rsid w:val="009C42EC"/>
    <w:rsid w:val="009C54D2"/>
    <w:rsid w:val="009C70BC"/>
    <w:rsid w:val="009D11DA"/>
    <w:rsid w:val="009D1415"/>
    <w:rsid w:val="009D2A77"/>
    <w:rsid w:val="009D3B78"/>
    <w:rsid w:val="009D3CB0"/>
    <w:rsid w:val="009D54DF"/>
    <w:rsid w:val="009D58B1"/>
    <w:rsid w:val="009D766F"/>
    <w:rsid w:val="009E0154"/>
    <w:rsid w:val="009E14AC"/>
    <w:rsid w:val="009E1FE5"/>
    <w:rsid w:val="009E2F1E"/>
    <w:rsid w:val="009E7618"/>
    <w:rsid w:val="009F0BBE"/>
    <w:rsid w:val="009F1591"/>
    <w:rsid w:val="009F2383"/>
    <w:rsid w:val="009F2F92"/>
    <w:rsid w:val="009F449B"/>
    <w:rsid w:val="009F4BB7"/>
    <w:rsid w:val="009F50DF"/>
    <w:rsid w:val="009F7BEB"/>
    <w:rsid w:val="00A007EF"/>
    <w:rsid w:val="00A0159D"/>
    <w:rsid w:val="00A0236E"/>
    <w:rsid w:val="00A035D0"/>
    <w:rsid w:val="00A0393D"/>
    <w:rsid w:val="00A06891"/>
    <w:rsid w:val="00A07534"/>
    <w:rsid w:val="00A0788D"/>
    <w:rsid w:val="00A07C62"/>
    <w:rsid w:val="00A104D2"/>
    <w:rsid w:val="00A107EC"/>
    <w:rsid w:val="00A11323"/>
    <w:rsid w:val="00A11E9A"/>
    <w:rsid w:val="00A13515"/>
    <w:rsid w:val="00A13758"/>
    <w:rsid w:val="00A1551A"/>
    <w:rsid w:val="00A1623C"/>
    <w:rsid w:val="00A167B1"/>
    <w:rsid w:val="00A17883"/>
    <w:rsid w:val="00A2123F"/>
    <w:rsid w:val="00A21D8F"/>
    <w:rsid w:val="00A22C9A"/>
    <w:rsid w:val="00A22D72"/>
    <w:rsid w:val="00A22EAB"/>
    <w:rsid w:val="00A23CD0"/>
    <w:rsid w:val="00A25261"/>
    <w:rsid w:val="00A25635"/>
    <w:rsid w:val="00A265C9"/>
    <w:rsid w:val="00A30021"/>
    <w:rsid w:val="00A33771"/>
    <w:rsid w:val="00A342E8"/>
    <w:rsid w:val="00A347A6"/>
    <w:rsid w:val="00A3560F"/>
    <w:rsid w:val="00A357EB"/>
    <w:rsid w:val="00A3592D"/>
    <w:rsid w:val="00A369E9"/>
    <w:rsid w:val="00A4079E"/>
    <w:rsid w:val="00A43BB1"/>
    <w:rsid w:val="00A47B2C"/>
    <w:rsid w:val="00A52E48"/>
    <w:rsid w:val="00A549BF"/>
    <w:rsid w:val="00A55494"/>
    <w:rsid w:val="00A56083"/>
    <w:rsid w:val="00A56841"/>
    <w:rsid w:val="00A60729"/>
    <w:rsid w:val="00A60A1A"/>
    <w:rsid w:val="00A61A67"/>
    <w:rsid w:val="00A62F73"/>
    <w:rsid w:val="00A655E5"/>
    <w:rsid w:val="00A6680F"/>
    <w:rsid w:val="00A66D8B"/>
    <w:rsid w:val="00A66EA8"/>
    <w:rsid w:val="00A73A4F"/>
    <w:rsid w:val="00A76AF7"/>
    <w:rsid w:val="00A77FA9"/>
    <w:rsid w:val="00A836D9"/>
    <w:rsid w:val="00A847D0"/>
    <w:rsid w:val="00A8507E"/>
    <w:rsid w:val="00A8615B"/>
    <w:rsid w:val="00A863AD"/>
    <w:rsid w:val="00A8645C"/>
    <w:rsid w:val="00A865B7"/>
    <w:rsid w:val="00A874D6"/>
    <w:rsid w:val="00A87B40"/>
    <w:rsid w:val="00A903B1"/>
    <w:rsid w:val="00A907D7"/>
    <w:rsid w:val="00A910E1"/>
    <w:rsid w:val="00A92396"/>
    <w:rsid w:val="00A94341"/>
    <w:rsid w:val="00A95B0B"/>
    <w:rsid w:val="00A95C95"/>
    <w:rsid w:val="00A95E23"/>
    <w:rsid w:val="00A967E3"/>
    <w:rsid w:val="00A96C40"/>
    <w:rsid w:val="00AA0760"/>
    <w:rsid w:val="00AA0B65"/>
    <w:rsid w:val="00AA25A4"/>
    <w:rsid w:val="00AA283A"/>
    <w:rsid w:val="00AA6CF9"/>
    <w:rsid w:val="00AB047B"/>
    <w:rsid w:val="00AB10AD"/>
    <w:rsid w:val="00AB1EC7"/>
    <w:rsid w:val="00AB2C41"/>
    <w:rsid w:val="00AB3856"/>
    <w:rsid w:val="00AB5C67"/>
    <w:rsid w:val="00AB6586"/>
    <w:rsid w:val="00AB672D"/>
    <w:rsid w:val="00AB780A"/>
    <w:rsid w:val="00AC01E2"/>
    <w:rsid w:val="00AC23FB"/>
    <w:rsid w:val="00AC372A"/>
    <w:rsid w:val="00AC6382"/>
    <w:rsid w:val="00AC6991"/>
    <w:rsid w:val="00AC717A"/>
    <w:rsid w:val="00AD0228"/>
    <w:rsid w:val="00AD09A6"/>
    <w:rsid w:val="00AD19E2"/>
    <w:rsid w:val="00AD1BBB"/>
    <w:rsid w:val="00AD1FB9"/>
    <w:rsid w:val="00AD2851"/>
    <w:rsid w:val="00AD3AE3"/>
    <w:rsid w:val="00AD3B4B"/>
    <w:rsid w:val="00AD4740"/>
    <w:rsid w:val="00AD51DE"/>
    <w:rsid w:val="00AD6C26"/>
    <w:rsid w:val="00AD7973"/>
    <w:rsid w:val="00AD7F9C"/>
    <w:rsid w:val="00AE0636"/>
    <w:rsid w:val="00AE22E1"/>
    <w:rsid w:val="00AE245C"/>
    <w:rsid w:val="00AE250B"/>
    <w:rsid w:val="00AE28EF"/>
    <w:rsid w:val="00AE482D"/>
    <w:rsid w:val="00AE4A1E"/>
    <w:rsid w:val="00AE58F4"/>
    <w:rsid w:val="00AE75B4"/>
    <w:rsid w:val="00AE7F28"/>
    <w:rsid w:val="00AF22F4"/>
    <w:rsid w:val="00AF3726"/>
    <w:rsid w:val="00AF4B04"/>
    <w:rsid w:val="00AF4E5D"/>
    <w:rsid w:val="00AF56D8"/>
    <w:rsid w:val="00AF56E5"/>
    <w:rsid w:val="00AF59DB"/>
    <w:rsid w:val="00AF5B81"/>
    <w:rsid w:val="00AF64F1"/>
    <w:rsid w:val="00AF772C"/>
    <w:rsid w:val="00AF7B8D"/>
    <w:rsid w:val="00B00242"/>
    <w:rsid w:val="00B01287"/>
    <w:rsid w:val="00B01E59"/>
    <w:rsid w:val="00B0519A"/>
    <w:rsid w:val="00B05844"/>
    <w:rsid w:val="00B062E3"/>
    <w:rsid w:val="00B11885"/>
    <w:rsid w:val="00B12FC6"/>
    <w:rsid w:val="00B14918"/>
    <w:rsid w:val="00B14D58"/>
    <w:rsid w:val="00B17ED1"/>
    <w:rsid w:val="00B22466"/>
    <w:rsid w:val="00B23374"/>
    <w:rsid w:val="00B2553F"/>
    <w:rsid w:val="00B25AE3"/>
    <w:rsid w:val="00B25C2F"/>
    <w:rsid w:val="00B27ACF"/>
    <w:rsid w:val="00B300B4"/>
    <w:rsid w:val="00B30783"/>
    <w:rsid w:val="00B309C9"/>
    <w:rsid w:val="00B31DF4"/>
    <w:rsid w:val="00B328F5"/>
    <w:rsid w:val="00B337F1"/>
    <w:rsid w:val="00B338A8"/>
    <w:rsid w:val="00B345A1"/>
    <w:rsid w:val="00B3788C"/>
    <w:rsid w:val="00B43563"/>
    <w:rsid w:val="00B43A9F"/>
    <w:rsid w:val="00B43B72"/>
    <w:rsid w:val="00B44B37"/>
    <w:rsid w:val="00B4500D"/>
    <w:rsid w:val="00B45A1F"/>
    <w:rsid w:val="00B47A76"/>
    <w:rsid w:val="00B50145"/>
    <w:rsid w:val="00B5016F"/>
    <w:rsid w:val="00B51E64"/>
    <w:rsid w:val="00B51FAA"/>
    <w:rsid w:val="00B52B86"/>
    <w:rsid w:val="00B54345"/>
    <w:rsid w:val="00B54B77"/>
    <w:rsid w:val="00B55C70"/>
    <w:rsid w:val="00B576A0"/>
    <w:rsid w:val="00B578D9"/>
    <w:rsid w:val="00B57AE8"/>
    <w:rsid w:val="00B61484"/>
    <w:rsid w:val="00B6167D"/>
    <w:rsid w:val="00B6310E"/>
    <w:rsid w:val="00B642AD"/>
    <w:rsid w:val="00B64FFE"/>
    <w:rsid w:val="00B67141"/>
    <w:rsid w:val="00B7005D"/>
    <w:rsid w:val="00B707A3"/>
    <w:rsid w:val="00B71711"/>
    <w:rsid w:val="00B71B8E"/>
    <w:rsid w:val="00B71CF3"/>
    <w:rsid w:val="00B72D5F"/>
    <w:rsid w:val="00B72FD5"/>
    <w:rsid w:val="00B74BCF"/>
    <w:rsid w:val="00B758D1"/>
    <w:rsid w:val="00B76D8B"/>
    <w:rsid w:val="00B806D3"/>
    <w:rsid w:val="00B80FB4"/>
    <w:rsid w:val="00B81870"/>
    <w:rsid w:val="00B830D8"/>
    <w:rsid w:val="00B83930"/>
    <w:rsid w:val="00B83B85"/>
    <w:rsid w:val="00B83BF7"/>
    <w:rsid w:val="00B86CB6"/>
    <w:rsid w:val="00B8748E"/>
    <w:rsid w:val="00B87494"/>
    <w:rsid w:val="00B92C00"/>
    <w:rsid w:val="00B942EE"/>
    <w:rsid w:val="00B9440F"/>
    <w:rsid w:val="00B94ED0"/>
    <w:rsid w:val="00B9580F"/>
    <w:rsid w:val="00B9693D"/>
    <w:rsid w:val="00B97E9A"/>
    <w:rsid w:val="00BA0FA4"/>
    <w:rsid w:val="00BA2299"/>
    <w:rsid w:val="00BA27DD"/>
    <w:rsid w:val="00BA5E4E"/>
    <w:rsid w:val="00BA66FF"/>
    <w:rsid w:val="00BB1CEC"/>
    <w:rsid w:val="00BB2FC5"/>
    <w:rsid w:val="00BB3C13"/>
    <w:rsid w:val="00BB44F3"/>
    <w:rsid w:val="00BB46BF"/>
    <w:rsid w:val="00BB4765"/>
    <w:rsid w:val="00BB5A57"/>
    <w:rsid w:val="00BB6685"/>
    <w:rsid w:val="00BB68BD"/>
    <w:rsid w:val="00BB6AD0"/>
    <w:rsid w:val="00BB6D8B"/>
    <w:rsid w:val="00BC115C"/>
    <w:rsid w:val="00BC2655"/>
    <w:rsid w:val="00BC3869"/>
    <w:rsid w:val="00BC3CD5"/>
    <w:rsid w:val="00BC48F6"/>
    <w:rsid w:val="00BC4A94"/>
    <w:rsid w:val="00BC5694"/>
    <w:rsid w:val="00BC5869"/>
    <w:rsid w:val="00BC65B7"/>
    <w:rsid w:val="00BC698E"/>
    <w:rsid w:val="00BC7AF7"/>
    <w:rsid w:val="00BD0C52"/>
    <w:rsid w:val="00BD13D3"/>
    <w:rsid w:val="00BD1F7C"/>
    <w:rsid w:val="00BD41A6"/>
    <w:rsid w:val="00BD4A17"/>
    <w:rsid w:val="00BD5581"/>
    <w:rsid w:val="00BD6CB6"/>
    <w:rsid w:val="00BD70D5"/>
    <w:rsid w:val="00BE02AD"/>
    <w:rsid w:val="00BE0AD8"/>
    <w:rsid w:val="00BE11FC"/>
    <w:rsid w:val="00BE1372"/>
    <w:rsid w:val="00BE29AC"/>
    <w:rsid w:val="00BE344F"/>
    <w:rsid w:val="00BE3C3E"/>
    <w:rsid w:val="00BE6143"/>
    <w:rsid w:val="00BE63F0"/>
    <w:rsid w:val="00BE66CF"/>
    <w:rsid w:val="00BE6D03"/>
    <w:rsid w:val="00BE6F12"/>
    <w:rsid w:val="00BE7591"/>
    <w:rsid w:val="00BF0F5B"/>
    <w:rsid w:val="00BF10B7"/>
    <w:rsid w:val="00BF14C0"/>
    <w:rsid w:val="00BF17C1"/>
    <w:rsid w:val="00BF374F"/>
    <w:rsid w:val="00BF3A82"/>
    <w:rsid w:val="00BF4632"/>
    <w:rsid w:val="00BF5158"/>
    <w:rsid w:val="00BF51A6"/>
    <w:rsid w:val="00BF5BB0"/>
    <w:rsid w:val="00BF6258"/>
    <w:rsid w:val="00BF6387"/>
    <w:rsid w:val="00BF6411"/>
    <w:rsid w:val="00C0097A"/>
    <w:rsid w:val="00C02C52"/>
    <w:rsid w:val="00C0325F"/>
    <w:rsid w:val="00C0515F"/>
    <w:rsid w:val="00C0600A"/>
    <w:rsid w:val="00C0737B"/>
    <w:rsid w:val="00C07B0F"/>
    <w:rsid w:val="00C07F39"/>
    <w:rsid w:val="00C12333"/>
    <w:rsid w:val="00C12A59"/>
    <w:rsid w:val="00C13646"/>
    <w:rsid w:val="00C14242"/>
    <w:rsid w:val="00C14422"/>
    <w:rsid w:val="00C14C23"/>
    <w:rsid w:val="00C1535E"/>
    <w:rsid w:val="00C172E0"/>
    <w:rsid w:val="00C17752"/>
    <w:rsid w:val="00C17B87"/>
    <w:rsid w:val="00C17EE0"/>
    <w:rsid w:val="00C206FF"/>
    <w:rsid w:val="00C20F0B"/>
    <w:rsid w:val="00C22A45"/>
    <w:rsid w:val="00C22CCC"/>
    <w:rsid w:val="00C22FC4"/>
    <w:rsid w:val="00C2364E"/>
    <w:rsid w:val="00C23C77"/>
    <w:rsid w:val="00C259B8"/>
    <w:rsid w:val="00C26213"/>
    <w:rsid w:val="00C27F8B"/>
    <w:rsid w:val="00C32A8E"/>
    <w:rsid w:val="00C32A94"/>
    <w:rsid w:val="00C36973"/>
    <w:rsid w:val="00C36B57"/>
    <w:rsid w:val="00C40047"/>
    <w:rsid w:val="00C4024F"/>
    <w:rsid w:val="00C40FB7"/>
    <w:rsid w:val="00C4189E"/>
    <w:rsid w:val="00C41C1B"/>
    <w:rsid w:val="00C44F55"/>
    <w:rsid w:val="00C46BC3"/>
    <w:rsid w:val="00C46E4B"/>
    <w:rsid w:val="00C47966"/>
    <w:rsid w:val="00C55F12"/>
    <w:rsid w:val="00C57873"/>
    <w:rsid w:val="00C57C42"/>
    <w:rsid w:val="00C60F6F"/>
    <w:rsid w:val="00C6301B"/>
    <w:rsid w:val="00C6305E"/>
    <w:rsid w:val="00C64892"/>
    <w:rsid w:val="00C663EC"/>
    <w:rsid w:val="00C66D8A"/>
    <w:rsid w:val="00C6711F"/>
    <w:rsid w:val="00C676F4"/>
    <w:rsid w:val="00C70612"/>
    <w:rsid w:val="00C70AFD"/>
    <w:rsid w:val="00C70FCC"/>
    <w:rsid w:val="00C72E8F"/>
    <w:rsid w:val="00C732CE"/>
    <w:rsid w:val="00C74589"/>
    <w:rsid w:val="00C74E20"/>
    <w:rsid w:val="00C7517A"/>
    <w:rsid w:val="00C757F9"/>
    <w:rsid w:val="00C75995"/>
    <w:rsid w:val="00C77CBD"/>
    <w:rsid w:val="00C77D29"/>
    <w:rsid w:val="00C8166F"/>
    <w:rsid w:val="00C8178A"/>
    <w:rsid w:val="00C8540E"/>
    <w:rsid w:val="00C85523"/>
    <w:rsid w:val="00C8682F"/>
    <w:rsid w:val="00C876D2"/>
    <w:rsid w:val="00C919A0"/>
    <w:rsid w:val="00C96E98"/>
    <w:rsid w:val="00C971A9"/>
    <w:rsid w:val="00C97A78"/>
    <w:rsid w:val="00CA16F3"/>
    <w:rsid w:val="00CA30E4"/>
    <w:rsid w:val="00CA3A14"/>
    <w:rsid w:val="00CA3FCF"/>
    <w:rsid w:val="00CA4EDB"/>
    <w:rsid w:val="00CA4FA4"/>
    <w:rsid w:val="00CA59AB"/>
    <w:rsid w:val="00CA791B"/>
    <w:rsid w:val="00CB03FE"/>
    <w:rsid w:val="00CB1E1F"/>
    <w:rsid w:val="00CB24A6"/>
    <w:rsid w:val="00CB2A90"/>
    <w:rsid w:val="00CB2AAA"/>
    <w:rsid w:val="00CB4137"/>
    <w:rsid w:val="00CB421C"/>
    <w:rsid w:val="00CB658E"/>
    <w:rsid w:val="00CC1979"/>
    <w:rsid w:val="00CC23FB"/>
    <w:rsid w:val="00CC2D0B"/>
    <w:rsid w:val="00CC643B"/>
    <w:rsid w:val="00CC6F58"/>
    <w:rsid w:val="00CC78A1"/>
    <w:rsid w:val="00CD0160"/>
    <w:rsid w:val="00CD016C"/>
    <w:rsid w:val="00CD4302"/>
    <w:rsid w:val="00CD625D"/>
    <w:rsid w:val="00CE29FB"/>
    <w:rsid w:val="00CE3864"/>
    <w:rsid w:val="00CE6E66"/>
    <w:rsid w:val="00CE77E6"/>
    <w:rsid w:val="00CE7E86"/>
    <w:rsid w:val="00CF0C85"/>
    <w:rsid w:val="00CF2529"/>
    <w:rsid w:val="00CF3B45"/>
    <w:rsid w:val="00CF436C"/>
    <w:rsid w:val="00CF4983"/>
    <w:rsid w:val="00CF4C65"/>
    <w:rsid w:val="00CF4D0B"/>
    <w:rsid w:val="00CF4F85"/>
    <w:rsid w:val="00CF5099"/>
    <w:rsid w:val="00CF607F"/>
    <w:rsid w:val="00CF70AA"/>
    <w:rsid w:val="00D001D9"/>
    <w:rsid w:val="00D03A2F"/>
    <w:rsid w:val="00D03E39"/>
    <w:rsid w:val="00D0407A"/>
    <w:rsid w:val="00D045E5"/>
    <w:rsid w:val="00D054C8"/>
    <w:rsid w:val="00D0682F"/>
    <w:rsid w:val="00D076BE"/>
    <w:rsid w:val="00D110D9"/>
    <w:rsid w:val="00D119E2"/>
    <w:rsid w:val="00D1224F"/>
    <w:rsid w:val="00D1505D"/>
    <w:rsid w:val="00D202C0"/>
    <w:rsid w:val="00D20CC1"/>
    <w:rsid w:val="00D20DAE"/>
    <w:rsid w:val="00D21942"/>
    <w:rsid w:val="00D21EFB"/>
    <w:rsid w:val="00D227C8"/>
    <w:rsid w:val="00D2392E"/>
    <w:rsid w:val="00D2445E"/>
    <w:rsid w:val="00D2467F"/>
    <w:rsid w:val="00D25301"/>
    <w:rsid w:val="00D26165"/>
    <w:rsid w:val="00D27332"/>
    <w:rsid w:val="00D32F5D"/>
    <w:rsid w:val="00D34A01"/>
    <w:rsid w:val="00D361C9"/>
    <w:rsid w:val="00D364E3"/>
    <w:rsid w:val="00D3682C"/>
    <w:rsid w:val="00D37416"/>
    <w:rsid w:val="00D404C9"/>
    <w:rsid w:val="00D410EE"/>
    <w:rsid w:val="00D41ED1"/>
    <w:rsid w:val="00D41F59"/>
    <w:rsid w:val="00D4237C"/>
    <w:rsid w:val="00D42476"/>
    <w:rsid w:val="00D460C5"/>
    <w:rsid w:val="00D462F9"/>
    <w:rsid w:val="00D503F8"/>
    <w:rsid w:val="00D51171"/>
    <w:rsid w:val="00D5127B"/>
    <w:rsid w:val="00D51318"/>
    <w:rsid w:val="00D560EE"/>
    <w:rsid w:val="00D565D4"/>
    <w:rsid w:val="00D56AF9"/>
    <w:rsid w:val="00D56B83"/>
    <w:rsid w:val="00D573FE"/>
    <w:rsid w:val="00D61A1B"/>
    <w:rsid w:val="00D62E2B"/>
    <w:rsid w:val="00D64186"/>
    <w:rsid w:val="00D646DF"/>
    <w:rsid w:val="00D64DC7"/>
    <w:rsid w:val="00D6679C"/>
    <w:rsid w:val="00D674F4"/>
    <w:rsid w:val="00D7158B"/>
    <w:rsid w:val="00D73A47"/>
    <w:rsid w:val="00D75E8D"/>
    <w:rsid w:val="00D80B23"/>
    <w:rsid w:val="00D82551"/>
    <w:rsid w:val="00D8438E"/>
    <w:rsid w:val="00D84C11"/>
    <w:rsid w:val="00D86E9C"/>
    <w:rsid w:val="00D87D0D"/>
    <w:rsid w:val="00D87E9E"/>
    <w:rsid w:val="00D9033F"/>
    <w:rsid w:val="00D90910"/>
    <w:rsid w:val="00D92818"/>
    <w:rsid w:val="00D92903"/>
    <w:rsid w:val="00D9728A"/>
    <w:rsid w:val="00DA0CAE"/>
    <w:rsid w:val="00DA1C7D"/>
    <w:rsid w:val="00DA2DF0"/>
    <w:rsid w:val="00DA4A52"/>
    <w:rsid w:val="00DA5B3E"/>
    <w:rsid w:val="00DA65E4"/>
    <w:rsid w:val="00DB03BB"/>
    <w:rsid w:val="00DB106D"/>
    <w:rsid w:val="00DB1E90"/>
    <w:rsid w:val="00DB1F53"/>
    <w:rsid w:val="00DB2284"/>
    <w:rsid w:val="00DB2304"/>
    <w:rsid w:val="00DB2956"/>
    <w:rsid w:val="00DB37D9"/>
    <w:rsid w:val="00DB67BB"/>
    <w:rsid w:val="00DB6A3C"/>
    <w:rsid w:val="00DC37B2"/>
    <w:rsid w:val="00DC550E"/>
    <w:rsid w:val="00DC6F6E"/>
    <w:rsid w:val="00DD011D"/>
    <w:rsid w:val="00DD1362"/>
    <w:rsid w:val="00DD18D8"/>
    <w:rsid w:val="00DD299A"/>
    <w:rsid w:val="00DD2CDB"/>
    <w:rsid w:val="00DD38A9"/>
    <w:rsid w:val="00DD3BEC"/>
    <w:rsid w:val="00DD7A6D"/>
    <w:rsid w:val="00DE0312"/>
    <w:rsid w:val="00DE11D5"/>
    <w:rsid w:val="00DE17D0"/>
    <w:rsid w:val="00DE1DF6"/>
    <w:rsid w:val="00DE3336"/>
    <w:rsid w:val="00DE3532"/>
    <w:rsid w:val="00DE37D3"/>
    <w:rsid w:val="00DE478B"/>
    <w:rsid w:val="00DE570E"/>
    <w:rsid w:val="00DE597E"/>
    <w:rsid w:val="00DE5D16"/>
    <w:rsid w:val="00DE777D"/>
    <w:rsid w:val="00DF0B77"/>
    <w:rsid w:val="00DF0D18"/>
    <w:rsid w:val="00DF122A"/>
    <w:rsid w:val="00DF3730"/>
    <w:rsid w:val="00DF43FF"/>
    <w:rsid w:val="00DF46EA"/>
    <w:rsid w:val="00DF6E0B"/>
    <w:rsid w:val="00DF74EA"/>
    <w:rsid w:val="00DF7D49"/>
    <w:rsid w:val="00E01CEA"/>
    <w:rsid w:val="00E02301"/>
    <w:rsid w:val="00E0357E"/>
    <w:rsid w:val="00E039F9"/>
    <w:rsid w:val="00E04FDE"/>
    <w:rsid w:val="00E06F3B"/>
    <w:rsid w:val="00E10975"/>
    <w:rsid w:val="00E10DB4"/>
    <w:rsid w:val="00E119FC"/>
    <w:rsid w:val="00E1259E"/>
    <w:rsid w:val="00E130DA"/>
    <w:rsid w:val="00E143FF"/>
    <w:rsid w:val="00E14FD0"/>
    <w:rsid w:val="00E1501C"/>
    <w:rsid w:val="00E20088"/>
    <w:rsid w:val="00E2039D"/>
    <w:rsid w:val="00E2196D"/>
    <w:rsid w:val="00E21C2F"/>
    <w:rsid w:val="00E21EB7"/>
    <w:rsid w:val="00E21F2D"/>
    <w:rsid w:val="00E23962"/>
    <w:rsid w:val="00E24F02"/>
    <w:rsid w:val="00E24FB6"/>
    <w:rsid w:val="00E25839"/>
    <w:rsid w:val="00E258A5"/>
    <w:rsid w:val="00E27E1C"/>
    <w:rsid w:val="00E3005D"/>
    <w:rsid w:val="00E30752"/>
    <w:rsid w:val="00E32454"/>
    <w:rsid w:val="00E331C9"/>
    <w:rsid w:val="00E33536"/>
    <w:rsid w:val="00E35236"/>
    <w:rsid w:val="00E35457"/>
    <w:rsid w:val="00E409B7"/>
    <w:rsid w:val="00E41387"/>
    <w:rsid w:val="00E4175E"/>
    <w:rsid w:val="00E418BA"/>
    <w:rsid w:val="00E4391C"/>
    <w:rsid w:val="00E4398A"/>
    <w:rsid w:val="00E43ED4"/>
    <w:rsid w:val="00E46289"/>
    <w:rsid w:val="00E47FFC"/>
    <w:rsid w:val="00E56BED"/>
    <w:rsid w:val="00E60A07"/>
    <w:rsid w:val="00E6123B"/>
    <w:rsid w:val="00E614BC"/>
    <w:rsid w:val="00E62EC0"/>
    <w:rsid w:val="00E6302C"/>
    <w:rsid w:val="00E64128"/>
    <w:rsid w:val="00E661B4"/>
    <w:rsid w:val="00E66C6A"/>
    <w:rsid w:val="00E70186"/>
    <w:rsid w:val="00E7025B"/>
    <w:rsid w:val="00E7059B"/>
    <w:rsid w:val="00E71D65"/>
    <w:rsid w:val="00E72CF0"/>
    <w:rsid w:val="00E7364B"/>
    <w:rsid w:val="00E73D56"/>
    <w:rsid w:val="00E76020"/>
    <w:rsid w:val="00E76A9E"/>
    <w:rsid w:val="00E771E7"/>
    <w:rsid w:val="00E778B8"/>
    <w:rsid w:val="00E778F9"/>
    <w:rsid w:val="00E803D1"/>
    <w:rsid w:val="00E80E6C"/>
    <w:rsid w:val="00E837CC"/>
    <w:rsid w:val="00E83995"/>
    <w:rsid w:val="00E84815"/>
    <w:rsid w:val="00E84ECF"/>
    <w:rsid w:val="00E85719"/>
    <w:rsid w:val="00E85860"/>
    <w:rsid w:val="00E85866"/>
    <w:rsid w:val="00E861BE"/>
    <w:rsid w:val="00E86C99"/>
    <w:rsid w:val="00E8764B"/>
    <w:rsid w:val="00E9051F"/>
    <w:rsid w:val="00E92728"/>
    <w:rsid w:val="00E9298C"/>
    <w:rsid w:val="00E93DC5"/>
    <w:rsid w:val="00E941FA"/>
    <w:rsid w:val="00E94A79"/>
    <w:rsid w:val="00E94D22"/>
    <w:rsid w:val="00E9502A"/>
    <w:rsid w:val="00E950FE"/>
    <w:rsid w:val="00E96059"/>
    <w:rsid w:val="00E96866"/>
    <w:rsid w:val="00E96FC8"/>
    <w:rsid w:val="00EA0620"/>
    <w:rsid w:val="00EA07DD"/>
    <w:rsid w:val="00EA4D6D"/>
    <w:rsid w:val="00EA7147"/>
    <w:rsid w:val="00EA73E1"/>
    <w:rsid w:val="00EB0EF4"/>
    <w:rsid w:val="00EB105F"/>
    <w:rsid w:val="00EB24D1"/>
    <w:rsid w:val="00EB3FFE"/>
    <w:rsid w:val="00EB5777"/>
    <w:rsid w:val="00EB7FE9"/>
    <w:rsid w:val="00EC0B54"/>
    <w:rsid w:val="00EC17E2"/>
    <w:rsid w:val="00EC3227"/>
    <w:rsid w:val="00EC3627"/>
    <w:rsid w:val="00EC3F1F"/>
    <w:rsid w:val="00EC40D1"/>
    <w:rsid w:val="00EC48B5"/>
    <w:rsid w:val="00EC5678"/>
    <w:rsid w:val="00EC5CC3"/>
    <w:rsid w:val="00EC7EB4"/>
    <w:rsid w:val="00ED0882"/>
    <w:rsid w:val="00ED40A5"/>
    <w:rsid w:val="00ED5E0C"/>
    <w:rsid w:val="00ED6B96"/>
    <w:rsid w:val="00ED6F67"/>
    <w:rsid w:val="00ED7A6C"/>
    <w:rsid w:val="00EE00A2"/>
    <w:rsid w:val="00EE0F68"/>
    <w:rsid w:val="00EE1B1A"/>
    <w:rsid w:val="00EE21FD"/>
    <w:rsid w:val="00EE2C2E"/>
    <w:rsid w:val="00EE3296"/>
    <w:rsid w:val="00EE515D"/>
    <w:rsid w:val="00EE6770"/>
    <w:rsid w:val="00EE75E4"/>
    <w:rsid w:val="00EF28CD"/>
    <w:rsid w:val="00EF353B"/>
    <w:rsid w:val="00EF5648"/>
    <w:rsid w:val="00EF5F8C"/>
    <w:rsid w:val="00EF6303"/>
    <w:rsid w:val="00EF6E87"/>
    <w:rsid w:val="00F00231"/>
    <w:rsid w:val="00F00C01"/>
    <w:rsid w:val="00F02561"/>
    <w:rsid w:val="00F03076"/>
    <w:rsid w:val="00F03D6F"/>
    <w:rsid w:val="00F04098"/>
    <w:rsid w:val="00F041D6"/>
    <w:rsid w:val="00F054D1"/>
    <w:rsid w:val="00F055B1"/>
    <w:rsid w:val="00F05617"/>
    <w:rsid w:val="00F06039"/>
    <w:rsid w:val="00F070D7"/>
    <w:rsid w:val="00F103D1"/>
    <w:rsid w:val="00F10546"/>
    <w:rsid w:val="00F12171"/>
    <w:rsid w:val="00F135AE"/>
    <w:rsid w:val="00F13DEA"/>
    <w:rsid w:val="00F14A71"/>
    <w:rsid w:val="00F168C7"/>
    <w:rsid w:val="00F17726"/>
    <w:rsid w:val="00F200BB"/>
    <w:rsid w:val="00F22711"/>
    <w:rsid w:val="00F23163"/>
    <w:rsid w:val="00F23861"/>
    <w:rsid w:val="00F2472E"/>
    <w:rsid w:val="00F2756F"/>
    <w:rsid w:val="00F27C4A"/>
    <w:rsid w:val="00F302A7"/>
    <w:rsid w:val="00F303FA"/>
    <w:rsid w:val="00F3065E"/>
    <w:rsid w:val="00F3217F"/>
    <w:rsid w:val="00F32790"/>
    <w:rsid w:val="00F337AF"/>
    <w:rsid w:val="00F33AB0"/>
    <w:rsid w:val="00F33E98"/>
    <w:rsid w:val="00F34B19"/>
    <w:rsid w:val="00F3520F"/>
    <w:rsid w:val="00F35F7A"/>
    <w:rsid w:val="00F364D5"/>
    <w:rsid w:val="00F36A50"/>
    <w:rsid w:val="00F36C36"/>
    <w:rsid w:val="00F37157"/>
    <w:rsid w:val="00F37DE3"/>
    <w:rsid w:val="00F37F5C"/>
    <w:rsid w:val="00F40D33"/>
    <w:rsid w:val="00F411DE"/>
    <w:rsid w:val="00F4254B"/>
    <w:rsid w:val="00F46134"/>
    <w:rsid w:val="00F461CD"/>
    <w:rsid w:val="00F46486"/>
    <w:rsid w:val="00F4778E"/>
    <w:rsid w:val="00F51CF2"/>
    <w:rsid w:val="00F548FE"/>
    <w:rsid w:val="00F552B1"/>
    <w:rsid w:val="00F55B59"/>
    <w:rsid w:val="00F60AAA"/>
    <w:rsid w:val="00F70996"/>
    <w:rsid w:val="00F70D8B"/>
    <w:rsid w:val="00F7116B"/>
    <w:rsid w:val="00F711D9"/>
    <w:rsid w:val="00F717DC"/>
    <w:rsid w:val="00F72FDC"/>
    <w:rsid w:val="00F76BD2"/>
    <w:rsid w:val="00F76CD7"/>
    <w:rsid w:val="00F77331"/>
    <w:rsid w:val="00F774DE"/>
    <w:rsid w:val="00F77E9D"/>
    <w:rsid w:val="00F82848"/>
    <w:rsid w:val="00F8314E"/>
    <w:rsid w:val="00F851CF"/>
    <w:rsid w:val="00F85471"/>
    <w:rsid w:val="00F861B0"/>
    <w:rsid w:val="00F86B9C"/>
    <w:rsid w:val="00F86CF5"/>
    <w:rsid w:val="00F874BD"/>
    <w:rsid w:val="00F9058F"/>
    <w:rsid w:val="00F91AE0"/>
    <w:rsid w:val="00F9226E"/>
    <w:rsid w:val="00F9243D"/>
    <w:rsid w:val="00F9256A"/>
    <w:rsid w:val="00F94369"/>
    <w:rsid w:val="00F9458F"/>
    <w:rsid w:val="00F955D3"/>
    <w:rsid w:val="00F956A6"/>
    <w:rsid w:val="00F974EC"/>
    <w:rsid w:val="00FA0610"/>
    <w:rsid w:val="00FA1750"/>
    <w:rsid w:val="00FA3F76"/>
    <w:rsid w:val="00FA57A5"/>
    <w:rsid w:val="00FA6897"/>
    <w:rsid w:val="00FA75C5"/>
    <w:rsid w:val="00FB088E"/>
    <w:rsid w:val="00FB1839"/>
    <w:rsid w:val="00FB3562"/>
    <w:rsid w:val="00FC0873"/>
    <w:rsid w:val="00FC0B48"/>
    <w:rsid w:val="00FC0BDB"/>
    <w:rsid w:val="00FC2212"/>
    <w:rsid w:val="00FC31DD"/>
    <w:rsid w:val="00FC55A9"/>
    <w:rsid w:val="00FC6AD8"/>
    <w:rsid w:val="00FC73BC"/>
    <w:rsid w:val="00FD0AD5"/>
    <w:rsid w:val="00FD152F"/>
    <w:rsid w:val="00FD282C"/>
    <w:rsid w:val="00FD2940"/>
    <w:rsid w:val="00FD2E31"/>
    <w:rsid w:val="00FD38BD"/>
    <w:rsid w:val="00FD52B5"/>
    <w:rsid w:val="00FD60EC"/>
    <w:rsid w:val="00FD7D32"/>
    <w:rsid w:val="00FE013F"/>
    <w:rsid w:val="00FE03B6"/>
    <w:rsid w:val="00FE07E1"/>
    <w:rsid w:val="00FE2252"/>
    <w:rsid w:val="00FE263E"/>
    <w:rsid w:val="00FE5FA9"/>
    <w:rsid w:val="00FE77F7"/>
    <w:rsid w:val="00FF06B3"/>
    <w:rsid w:val="00FF0E7C"/>
    <w:rsid w:val="00FF0F9A"/>
    <w:rsid w:val="00FF2BC3"/>
    <w:rsid w:val="00FF3716"/>
    <w:rsid w:val="00FF59DE"/>
    <w:rsid w:val="00FF5D0F"/>
    <w:rsid w:val="00FF701E"/>
    <w:rsid w:val="00FF72F7"/>
    <w:rsid w:val="00FF7C47"/>
    <w:rsid w:val="00FF7E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F29B2"/>
  <w15:docId w15:val="{CCFA2B78-D066-4A68-BE93-1CBCAB7C5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lv-LV"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34540"/>
    <w:pPr>
      <w:jc w:val="left"/>
    </w:pPr>
    <w:rPr>
      <w:rFonts w:eastAsia="Times New Roman"/>
      <w:szCs w:val="24"/>
      <w:lang w:val="en-GB"/>
    </w:rPr>
  </w:style>
  <w:style w:type="paragraph" w:styleId="Virsraksts1">
    <w:name w:val="heading 1"/>
    <w:basedOn w:val="Parasts"/>
    <w:next w:val="Parasts"/>
    <w:link w:val="Virsraksts1Rakstz"/>
    <w:qFormat/>
    <w:rsid w:val="00AD51DE"/>
    <w:pPr>
      <w:keepNext/>
      <w:spacing w:before="240" w:after="60"/>
      <w:outlineLvl w:val="0"/>
    </w:pPr>
    <w:rPr>
      <w:rFonts w:ascii="Arial" w:hAnsi="Arial" w:cs="Arial"/>
      <w:b/>
      <w:bCs/>
      <w:kern w:val="32"/>
      <w:sz w:val="32"/>
      <w:szCs w:val="32"/>
    </w:rPr>
  </w:style>
  <w:style w:type="paragraph" w:styleId="Virsraksts2">
    <w:name w:val="heading 2"/>
    <w:basedOn w:val="Parasts"/>
    <w:next w:val="Parasts"/>
    <w:link w:val="Virsraksts2Rakstz"/>
    <w:semiHidden/>
    <w:unhideWhenUsed/>
    <w:qFormat/>
    <w:rsid w:val="00AD51DE"/>
    <w:pPr>
      <w:keepNext/>
      <w:spacing w:before="240" w:after="60"/>
      <w:outlineLvl w:val="1"/>
    </w:pPr>
    <w:rPr>
      <w:rFonts w:ascii="Arial" w:hAnsi="Arial" w:cs="Arial"/>
      <w:b/>
      <w:bCs/>
      <w:i/>
      <w:iCs/>
      <w:sz w:val="28"/>
      <w:szCs w:val="28"/>
    </w:rPr>
  </w:style>
  <w:style w:type="paragraph" w:styleId="Virsraksts4">
    <w:name w:val="heading 4"/>
    <w:basedOn w:val="Parasts"/>
    <w:next w:val="Parasts"/>
    <w:link w:val="Virsraksts4Rakstz"/>
    <w:semiHidden/>
    <w:unhideWhenUsed/>
    <w:qFormat/>
    <w:rsid w:val="00AD51DE"/>
    <w:pPr>
      <w:keepNext/>
      <w:outlineLvl w:val="3"/>
    </w:pPr>
    <w:rPr>
      <w:b/>
      <w:bCs/>
      <w:lang w:val="lv-LV"/>
    </w:rPr>
  </w:style>
  <w:style w:type="paragraph" w:styleId="Virsraksts5">
    <w:name w:val="heading 5"/>
    <w:basedOn w:val="Parasts"/>
    <w:next w:val="Parasts"/>
    <w:link w:val="Virsraksts5Rakstz"/>
    <w:semiHidden/>
    <w:unhideWhenUsed/>
    <w:qFormat/>
    <w:rsid w:val="00AD51DE"/>
    <w:pPr>
      <w:keepNext/>
      <w:ind w:firstLine="567"/>
      <w:jc w:val="right"/>
      <w:outlineLvl w:val="4"/>
    </w:pPr>
    <w:rPr>
      <w:bCs/>
      <w:lang w:val="lv-LV"/>
    </w:rPr>
  </w:style>
  <w:style w:type="paragraph" w:styleId="Virsraksts6">
    <w:name w:val="heading 6"/>
    <w:basedOn w:val="Parasts"/>
    <w:next w:val="Parasts"/>
    <w:link w:val="Virsraksts6Rakstz"/>
    <w:semiHidden/>
    <w:unhideWhenUsed/>
    <w:qFormat/>
    <w:rsid w:val="00AD51DE"/>
    <w:pPr>
      <w:spacing w:before="240" w:after="60"/>
      <w:outlineLvl w:val="5"/>
    </w:pPr>
    <w:rPr>
      <w:b/>
      <w:bCs/>
      <w:sz w:val="22"/>
      <w:szCs w:val="22"/>
    </w:rPr>
  </w:style>
  <w:style w:type="paragraph" w:styleId="Virsraksts9">
    <w:name w:val="heading 9"/>
    <w:basedOn w:val="Parasts"/>
    <w:next w:val="Parasts"/>
    <w:link w:val="Virsraksts9Rakstz"/>
    <w:uiPriority w:val="9"/>
    <w:unhideWhenUsed/>
    <w:qFormat/>
    <w:rsid w:val="00AD51D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AD51DE"/>
    <w:rPr>
      <w:rFonts w:ascii="Arial" w:eastAsia="Times New Roman" w:hAnsi="Arial" w:cs="Arial"/>
      <w:b/>
      <w:bCs/>
      <w:kern w:val="32"/>
      <w:sz w:val="32"/>
      <w:szCs w:val="32"/>
      <w:lang w:val="en-GB"/>
    </w:rPr>
  </w:style>
  <w:style w:type="character" w:customStyle="1" w:styleId="Virsraksts2Rakstz">
    <w:name w:val="Virsraksts 2 Rakstz."/>
    <w:basedOn w:val="Noklusjumarindkopasfonts"/>
    <w:link w:val="Virsraksts2"/>
    <w:semiHidden/>
    <w:rsid w:val="00AD51DE"/>
    <w:rPr>
      <w:rFonts w:ascii="Arial" w:eastAsia="Times New Roman" w:hAnsi="Arial" w:cs="Arial"/>
      <w:b/>
      <w:bCs/>
      <w:i/>
      <w:iCs/>
      <w:sz w:val="28"/>
      <w:szCs w:val="28"/>
      <w:lang w:val="en-GB"/>
    </w:rPr>
  </w:style>
  <w:style w:type="character" w:customStyle="1" w:styleId="Virsraksts4Rakstz">
    <w:name w:val="Virsraksts 4 Rakstz."/>
    <w:basedOn w:val="Noklusjumarindkopasfonts"/>
    <w:link w:val="Virsraksts4"/>
    <w:semiHidden/>
    <w:rsid w:val="00AD51DE"/>
    <w:rPr>
      <w:rFonts w:eastAsia="Times New Roman"/>
      <w:b/>
      <w:bCs/>
      <w:szCs w:val="24"/>
    </w:rPr>
  </w:style>
  <w:style w:type="character" w:customStyle="1" w:styleId="Virsraksts5Rakstz">
    <w:name w:val="Virsraksts 5 Rakstz."/>
    <w:basedOn w:val="Noklusjumarindkopasfonts"/>
    <w:link w:val="Virsraksts5"/>
    <w:semiHidden/>
    <w:rsid w:val="00AD51DE"/>
    <w:rPr>
      <w:rFonts w:eastAsia="Times New Roman"/>
      <w:bCs/>
      <w:szCs w:val="24"/>
    </w:rPr>
  </w:style>
  <w:style w:type="character" w:customStyle="1" w:styleId="Virsraksts6Rakstz">
    <w:name w:val="Virsraksts 6 Rakstz."/>
    <w:basedOn w:val="Noklusjumarindkopasfonts"/>
    <w:link w:val="Virsraksts6"/>
    <w:semiHidden/>
    <w:rsid w:val="00AD51DE"/>
    <w:rPr>
      <w:rFonts w:eastAsia="Times New Roman"/>
      <w:b/>
      <w:bCs/>
      <w:sz w:val="22"/>
      <w:lang w:val="en-GB"/>
    </w:rPr>
  </w:style>
  <w:style w:type="character" w:customStyle="1" w:styleId="Virsraksts9Rakstz">
    <w:name w:val="Virsraksts 9 Rakstz."/>
    <w:basedOn w:val="Noklusjumarindkopasfonts"/>
    <w:link w:val="Virsraksts9"/>
    <w:uiPriority w:val="9"/>
    <w:rsid w:val="00AD51DE"/>
    <w:rPr>
      <w:rFonts w:asciiTheme="majorHAnsi" w:eastAsiaTheme="majorEastAsia" w:hAnsiTheme="majorHAnsi" w:cstheme="majorBidi"/>
      <w:i/>
      <w:iCs/>
      <w:color w:val="272727" w:themeColor="text1" w:themeTint="D8"/>
      <w:sz w:val="21"/>
      <w:szCs w:val="21"/>
      <w:lang w:val="en-GB"/>
    </w:rPr>
  </w:style>
  <w:style w:type="character" w:styleId="Hipersaite">
    <w:name w:val="Hyperlink"/>
    <w:uiPriority w:val="99"/>
    <w:unhideWhenUsed/>
    <w:rsid w:val="00AD51DE"/>
    <w:rPr>
      <w:rFonts w:ascii="Times New Roman" w:hAnsi="Times New Roman" w:cs="Times New Roman" w:hint="default"/>
      <w:color w:val="0000FF"/>
      <w:u w:val="single"/>
    </w:rPr>
  </w:style>
  <w:style w:type="character" w:styleId="Izmantotahipersaite">
    <w:name w:val="FollowedHyperlink"/>
    <w:basedOn w:val="Noklusjumarindkopasfonts"/>
    <w:uiPriority w:val="99"/>
    <w:semiHidden/>
    <w:unhideWhenUsed/>
    <w:rsid w:val="00AD51DE"/>
    <w:rPr>
      <w:color w:val="954F72"/>
      <w:u w:val="single"/>
    </w:rPr>
  </w:style>
  <w:style w:type="character" w:styleId="Izteiksmgs">
    <w:name w:val="Strong"/>
    <w:uiPriority w:val="22"/>
    <w:qFormat/>
    <w:rsid w:val="00AD51DE"/>
    <w:rPr>
      <w:rFonts w:ascii="Times New Roman" w:hAnsi="Times New Roman" w:cs="Times New Roman" w:hint="default"/>
      <w:b/>
      <w:bCs/>
    </w:rPr>
  </w:style>
  <w:style w:type="paragraph" w:styleId="Vresteksts">
    <w:name w:val="footnote text"/>
    <w:aliases w:val="Footnote text,Style 5,Footnote,Fußnote,fn,FT,ft,SD Footnote Text,Footnote Text AG,footnote text,style 5,footnote,fußnote,sd footnote text,footnote text ag, Char Char, Char Char3,ALTS FOOTNOTE,Mod-Footnote Text,ALTS FOOTNOTE Char,Char Char"/>
    <w:basedOn w:val="Parasts"/>
    <w:link w:val="VrestekstsRakstz"/>
    <w:unhideWhenUsed/>
    <w:qFormat/>
    <w:rsid w:val="00AD51DE"/>
    <w:rPr>
      <w:sz w:val="20"/>
      <w:szCs w:val="20"/>
    </w:rPr>
  </w:style>
  <w:style w:type="character" w:customStyle="1" w:styleId="VrestekstsRakstz">
    <w:name w:val="Vēres teksts Rakstz."/>
    <w:aliases w:val="Footnote text Rakstz.,Style 5 Rakstz.,Footnote Rakstz.,Fußnote Rakstz.,fn Rakstz.,FT Rakstz.,ft Rakstz.,SD Footnote Text Rakstz.,Footnote Text AG Rakstz.,footnote text Rakstz.,style 5 Rakstz.,footnote Rakstz.,fußnote Rakstz."/>
    <w:basedOn w:val="Noklusjumarindkopasfonts"/>
    <w:link w:val="Vresteksts"/>
    <w:rsid w:val="00AD51DE"/>
    <w:rPr>
      <w:rFonts w:eastAsia="Times New Roman"/>
      <w:sz w:val="20"/>
      <w:szCs w:val="20"/>
      <w:lang w:val="en-GB"/>
    </w:rPr>
  </w:style>
  <w:style w:type="paragraph" w:styleId="Komentrateksts">
    <w:name w:val="annotation text"/>
    <w:basedOn w:val="Parasts"/>
    <w:link w:val="KomentratekstsRakstz"/>
    <w:uiPriority w:val="99"/>
    <w:unhideWhenUsed/>
    <w:rsid w:val="00AD51DE"/>
    <w:rPr>
      <w:sz w:val="20"/>
      <w:szCs w:val="20"/>
    </w:rPr>
  </w:style>
  <w:style w:type="character" w:customStyle="1" w:styleId="KomentratekstsRakstz">
    <w:name w:val="Komentāra teksts Rakstz."/>
    <w:basedOn w:val="Noklusjumarindkopasfonts"/>
    <w:link w:val="Komentrateksts"/>
    <w:uiPriority w:val="99"/>
    <w:rsid w:val="00AD51DE"/>
    <w:rPr>
      <w:rFonts w:eastAsia="Times New Roman"/>
      <w:sz w:val="20"/>
      <w:szCs w:val="20"/>
      <w:lang w:val="en-GB"/>
    </w:rPr>
  </w:style>
  <w:style w:type="character" w:customStyle="1" w:styleId="GalveneRakstz">
    <w:name w:val="Galvene Rakstz."/>
    <w:aliases w:val="Header Char Char Rakstz."/>
    <w:basedOn w:val="Noklusjumarindkopasfonts"/>
    <w:link w:val="Galvene"/>
    <w:locked/>
    <w:rsid w:val="00AD51DE"/>
    <w:rPr>
      <w:rFonts w:eastAsia="Times New Roman"/>
      <w:szCs w:val="24"/>
      <w:lang w:val="en-GB"/>
    </w:rPr>
  </w:style>
  <w:style w:type="paragraph" w:styleId="Galvene">
    <w:name w:val="header"/>
    <w:aliases w:val="Header Char Char"/>
    <w:basedOn w:val="Parasts"/>
    <w:link w:val="GalveneRakstz"/>
    <w:unhideWhenUsed/>
    <w:rsid w:val="00AD51DE"/>
    <w:pPr>
      <w:tabs>
        <w:tab w:val="center" w:pos="4153"/>
        <w:tab w:val="right" w:pos="8306"/>
      </w:tabs>
    </w:pPr>
  </w:style>
  <w:style w:type="character" w:customStyle="1" w:styleId="HeaderChar1">
    <w:name w:val="Header Char1"/>
    <w:aliases w:val="Header Char Char Char"/>
    <w:basedOn w:val="Noklusjumarindkopasfonts"/>
    <w:semiHidden/>
    <w:rsid w:val="00AD51DE"/>
    <w:rPr>
      <w:rFonts w:eastAsia="Times New Roman"/>
      <w:szCs w:val="24"/>
      <w:lang w:val="en-GB"/>
    </w:rPr>
  </w:style>
  <w:style w:type="paragraph" w:styleId="Kjene">
    <w:name w:val="footer"/>
    <w:basedOn w:val="Parasts"/>
    <w:link w:val="KjeneRakstz"/>
    <w:uiPriority w:val="99"/>
    <w:unhideWhenUsed/>
    <w:rsid w:val="00AD51DE"/>
    <w:pPr>
      <w:tabs>
        <w:tab w:val="center" w:pos="4153"/>
        <w:tab w:val="right" w:pos="8306"/>
      </w:tabs>
    </w:pPr>
  </w:style>
  <w:style w:type="character" w:customStyle="1" w:styleId="KjeneRakstz">
    <w:name w:val="Kājene Rakstz."/>
    <w:basedOn w:val="Noklusjumarindkopasfonts"/>
    <w:link w:val="Kjene"/>
    <w:uiPriority w:val="99"/>
    <w:rsid w:val="00AD51DE"/>
    <w:rPr>
      <w:rFonts w:eastAsia="Times New Roman"/>
      <w:szCs w:val="24"/>
      <w:lang w:val="en-GB"/>
    </w:rPr>
  </w:style>
  <w:style w:type="paragraph" w:styleId="Pamatteksts">
    <w:name w:val="Body Text"/>
    <w:basedOn w:val="Parasts"/>
    <w:link w:val="PamattekstsRakstz"/>
    <w:unhideWhenUsed/>
    <w:rsid w:val="00AD51DE"/>
    <w:pPr>
      <w:spacing w:after="120"/>
    </w:pPr>
  </w:style>
  <w:style w:type="character" w:customStyle="1" w:styleId="PamattekstsRakstz">
    <w:name w:val="Pamatteksts Rakstz."/>
    <w:basedOn w:val="Noklusjumarindkopasfonts"/>
    <w:link w:val="Pamatteksts"/>
    <w:rsid w:val="00AD51DE"/>
    <w:rPr>
      <w:rFonts w:eastAsia="Times New Roman"/>
      <w:szCs w:val="24"/>
      <w:lang w:val="en-GB"/>
    </w:rPr>
  </w:style>
  <w:style w:type="paragraph" w:styleId="Pamattekstsaratkpi">
    <w:name w:val="Body Text Indent"/>
    <w:basedOn w:val="Parasts"/>
    <w:link w:val="PamattekstsaratkpiRakstz"/>
    <w:unhideWhenUsed/>
    <w:rsid w:val="00AD51DE"/>
    <w:pPr>
      <w:ind w:firstLine="720"/>
      <w:jc w:val="both"/>
    </w:pPr>
    <w:rPr>
      <w:sz w:val="22"/>
      <w:lang w:val="ru-RU"/>
    </w:rPr>
  </w:style>
  <w:style w:type="character" w:customStyle="1" w:styleId="PamattekstsaratkpiRakstz">
    <w:name w:val="Pamatteksts ar atkāpi Rakstz."/>
    <w:basedOn w:val="Noklusjumarindkopasfonts"/>
    <w:link w:val="Pamattekstsaratkpi"/>
    <w:rsid w:val="00AD51DE"/>
    <w:rPr>
      <w:rFonts w:eastAsia="Times New Roman"/>
      <w:sz w:val="22"/>
      <w:szCs w:val="24"/>
      <w:lang w:val="ru-RU"/>
    </w:rPr>
  </w:style>
  <w:style w:type="paragraph" w:styleId="Pamatteksts2">
    <w:name w:val="Body Text 2"/>
    <w:basedOn w:val="Parasts"/>
    <w:link w:val="Pamatteksts2Rakstz"/>
    <w:uiPriority w:val="99"/>
    <w:unhideWhenUsed/>
    <w:rsid w:val="00AD51DE"/>
    <w:pPr>
      <w:spacing w:after="120" w:line="480" w:lineRule="auto"/>
    </w:pPr>
    <w:rPr>
      <w:sz w:val="20"/>
      <w:szCs w:val="20"/>
      <w:lang w:val="lv-LV"/>
    </w:rPr>
  </w:style>
  <w:style w:type="character" w:customStyle="1" w:styleId="Pamatteksts2Rakstz">
    <w:name w:val="Pamatteksts 2 Rakstz."/>
    <w:basedOn w:val="Noklusjumarindkopasfonts"/>
    <w:link w:val="Pamatteksts2"/>
    <w:uiPriority w:val="99"/>
    <w:rsid w:val="00AD51DE"/>
    <w:rPr>
      <w:rFonts w:eastAsia="Times New Roman"/>
      <w:sz w:val="20"/>
      <w:szCs w:val="20"/>
    </w:rPr>
  </w:style>
  <w:style w:type="paragraph" w:styleId="Pamatteksts3">
    <w:name w:val="Body Text 3"/>
    <w:basedOn w:val="Parasts"/>
    <w:link w:val="Pamatteksts3Rakstz"/>
    <w:uiPriority w:val="99"/>
    <w:semiHidden/>
    <w:unhideWhenUsed/>
    <w:rsid w:val="00AD51DE"/>
    <w:pPr>
      <w:spacing w:after="120"/>
    </w:pPr>
    <w:rPr>
      <w:sz w:val="16"/>
      <w:szCs w:val="16"/>
    </w:rPr>
  </w:style>
  <w:style w:type="character" w:customStyle="1" w:styleId="Pamatteksts3Rakstz">
    <w:name w:val="Pamatteksts 3 Rakstz."/>
    <w:basedOn w:val="Noklusjumarindkopasfonts"/>
    <w:link w:val="Pamatteksts3"/>
    <w:uiPriority w:val="99"/>
    <w:semiHidden/>
    <w:rsid w:val="00AD51DE"/>
    <w:rPr>
      <w:rFonts w:eastAsia="Times New Roman"/>
      <w:sz w:val="16"/>
      <w:szCs w:val="16"/>
      <w:lang w:val="en-GB"/>
    </w:rPr>
  </w:style>
  <w:style w:type="paragraph" w:styleId="Pamattekstaatkpe2">
    <w:name w:val="Body Text Indent 2"/>
    <w:basedOn w:val="Parasts"/>
    <w:link w:val="Pamattekstaatkpe2Rakstz"/>
    <w:semiHidden/>
    <w:unhideWhenUsed/>
    <w:rsid w:val="00AD51DE"/>
    <w:pPr>
      <w:spacing w:after="120" w:line="480" w:lineRule="auto"/>
      <w:ind w:left="283"/>
    </w:pPr>
  </w:style>
  <w:style w:type="character" w:customStyle="1" w:styleId="Pamattekstaatkpe2Rakstz">
    <w:name w:val="Pamatteksta atkāpe 2 Rakstz."/>
    <w:basedOn w:val="Noklusjumarindkopasfonts"/>
    <w:link w:val="Pamattekstaatkpe2"/>
    <w:semiHidden/>
    <w:rsid w:val="00AD51DE"/>
    <w:rPr>
      <w:rFonts w:eastAsia="Times New Roman"/>
      <w:szCs w:val="24"/>
      <w:lang w:val="en-GB"/>
    </w:rPr>
  </w:style>
  <w:style w:type="paragraph" w:styleId="Komentratma">
    <w:name w:val="annotation subject"/>
    <w:basedOn w:val="Komentrateksts"/>
    <w:next w:val="Komentrateksts"/>
    <w:link w:val="KomentratmaRakstz"/>
    <w:semiHidden/>
    <w:unhideWhenUsed/>
    <w:rsid w:val="00AD51DE"/>
    <w:rPr>
      <w:b/>
      <w:bCs/>
    </w:rPr>
  </w:style>
  <w:style w:type="character" w:customStyle="1" w:styleId="KomentratmaRakstz">
    <w:name w:val="Komentāra tēma Rakstz."/>
    <w:basedOn w:val="KomentratekstsRakstz"/>
    <w:link w:val="Komentratma"/>
    <w:semiHidden/>
    <w:rsid w:val="00AD51DE"/>
    <w:rPr>
      <w:rFonts w:eastAsia="Times New Roman"/>
      <w:b/>
      <w:bCs/>
      <w:sz w:val="20"/>
      <w:szCs w:val="20"/>
      <w:lang w:val="en-GB"/>
    </w:rPr>
  </w:style>
  <w:style w:type="paragraph" w:styleId="Balonteksts">
    <w:name w:val="Balloon Text"/>
    <w:basedOn w:val="Parasts"/>
    <w:link w:val="BalontekstsRakstz"/>
    <w:semiHidden/>
    <w:unhideWhenUsed/>
    <w:rsid w:val="00AD51DE"/>
    <w:rPr>
      <w:rFonts w:ascii="Tahoma" w:hAnsi="Tahoma" w:cs="Tahoma"/>
      <w:sz w:val="16"/>
      <w:szCs w:val="16"/>
    </w:rPr>
  </w:style>
  <w:style w:type="character" w:customStyle="1" w:styleId="BalontekstsRakstz">
    <w:name w:val="Balonteksts Rakstz."/>
    <w:basedOn w:val="Noklusjumarindkopasfonts"/>
    <w:link w:val="Balonteksts"/>
    <w:semiHidden/>
    <w:rsid w:val="00AD51DE"/>
    <w:rPr>
      <w:rFonts w:ascii="Tahoma" w:eastAsia="Times New Roman" w:hAnsi="Tahoma" w:cs="Tahoma"/>
      <w:sz w:val="16"/>
      <w:szCs w:val="16"/>
      <w:lang w:val="en-GB"/>
    </w:rPr>
  </w:style>
  <w:style w:type="paragraph" w:styleId="Prskatjums">
    <w:name w:val="Revision"/>
    <w:uiPriority w:val="99"/>
    <w:semiHidden/>
    <w:rsid w:val="00AD51DE"/>
    <w:pPr>
      <w:jc w:val="left"/>
    </w:pPr>
    <w:rPr>
      <w:rFonts w:eastAsia="Times New Roman"/>
      <w:szCs w:val="24"/>
      <w:lang w:val="en-GB"/>
    </w:rPr>
  </w:style>
  <w:style w:type="character" w:customStyle="1" w:styleId="SarakstarindkopaRakstz">
    <w:name w:val="Saraksta rindkopa Rakstz."/>
    <w:aliases w:val="H&amp;P List Paragraph Rakstz.,2 Rakstz.,Strip Rakstz.,Normal bullet 2 Rakstz.,Bullet list Rakstz.,Saistīto dokumentu saraksts Rakstz.,Syle 1 Rakstz.,PPS_Bullet Rakstz.,Numurets Rakstz.,Virsraksti Rakstz.,List Paragraph1 Rakstz."/>
    <w:link w:val="Sarakstarindkopa"/>
    <w:uiPriority w:val="34"/>
    <w:qFormat/>
    <w:locked/>
    <w:rsid w:val="00AD51DE"/>
    <w:rPr>
      <w:rFonts w:eastAsia="Times New Roman"/>
      <w:szCs w:val="24"/>
      <w:lang w:val="en-GB"/>
    </w:rPr>
  </w:style>
  <w:style w:type="paragraph" w:styleId="Sarakstarindkopa">
    <w:name w:val="List Paragraph"/>
    <w:aliases w:val="H&amp;P List Paragraph,2,Strip,Normal bullet 2,Bullet list,Saistīto dokumentu saraksts,Syle 1,PPS_Bullet,Numurets,Virsraksti,List Paragraph1,Bullets,Numbered List,Paragraph,Bullet point 1,1st level - Bullet List Paragraph,List Paragraph2,l"/>
    <w:basedOn w:val="Parasts"/>
    <w:link w:val="SarakstarindkopaRakstz"/>
    <w:uiPriority w:val="34"/>
    <w:qFormat/>
    <w:rsid w:val="00AD51DE"/>
    <w:pPr>
      <w:ind w:left="720"/>
      <w:contextualSpacing/>
    </w:pPr>
  </w:style>
  <w:style w:type="paragraph" w:customStyle="1" w:styleId="Teksts">
    <w:name w:val="Teksts"/>
    <w:rsid w:val="00AD51DE"/>
    <w:pPr>
      <w:tabs>
        <w:tab w:val="left" w:pos="426"/>
      </w:tabs>
    </w:pPr>
    <w:rPr>
      <w:rFonts w:eastAsia="Times New Roman"/>
      <w:iCs/>
      <w:szCs w:val="24"/>
      <w:lang w:eastAsia="ar-SA"/>
    </w:rPr>
  </w:style>
  <w:style w:type="paragraph" w:customStyle="1" w:styleId="Nos1">
    <w:name w:val="Nos1"/>
    <w:rsid w:val="00AD51DE"/>
    <w:pPr>
      <w:spacing w:before="3600" w:after="120"/>
      <w:jc w:val="center"/>
    </w:pPr>
    <w:rPr>
      <w:rFonts w:eastAsia="Times New Roman"/>
      <w:b/>
      <w:bCs/>
      <w:sz w:val="32"/>
      <w:szCs w:val="24"/>
      <w:lang w:eastAsia="ar-SA"/>
    </w:rPr>
  </w:style>
  <w:style w:type="paragraph" w:customStyle="1" w:styleId="Nos2">
    <w:name w:val="Nos2"/>
    <w:rsid w:val="00AD51DE"/>
    <w:pPr>
      <w:spacing w:before="120" w:after="120"/>
      <w:jc w:val="center"/>
    </w:pPr>
    <w:rPr>
      <w:rFonts w:eastAsia="Times New Roman"/>
      <w:bCs/>
      <w:sz w:val="40"/>
      <w:szCs w:val="40"/>
      <w:lang w:eastAsia="ar-SA"/>
    </w:rPr>
  </w:style>
  <w:style w:type="paragraph" w:customStyle="1" w:styleId="Nos3">
    <w:name w:val="Nos3"/>
    <w:rsid w:val="00AD51DE"/>
    <w:pPr>
      <w:spacing w:before="120" w:after="120"/>
      <w:jc w:val="center"/>
    </w:pPr>
    <w:rPr>
      <w:rFonts w:eastAsia="Times New Roman"/>
      <w:b/>
      <w:bCs/>
      <w:sz w:val="32"/>
      <w:szCs w:val="24"/>
      <w:lang w:eastAsia="ar-SA"/>
    </w:rPr>
  </w:style>
  <w:style w:type="paragraph" w:customStyle="1" w:styleId="Tabnos">
    <w:name w:val="Tab_nos"/>
    <w:rsid w:val="00AD51DE"/>
    <w:pPr>
      <w:tabs>
        <w:tab w:val="left" w:pos="426"/>
      </w:tabs>
      <w:snapToGrid w:val="0"/>
      <w:ind w:left="142" w:hanging="142"/>
      <w:jc w:val="center"/>
    </w:pPr>
    <w:rPr>
      <w:rFonts w:eastAsia="Times New Roman"/>
      <w:b/>
      <w:bCs/>
      <w:lang w:eastAsia="ar-SA"/>
    </w:rPr>
  </w:style>
  <w:style w:type="paragraph" w:customStyle="1" w:styleId="TekstsN">
    <w:name w:val="TekstsN"/>
    <w:basedOn w:val="Teksts"/>
    <w:rsid w:val="00AD51DE"/>
    <w:pPr>
      <w:numPr>
        <w:ilvl w:val="1"/>
        <w:numId w:val="1"/>
      </w:numPr>
      <w:tabs>
        <w:tab w:val="clear" w:pos="426"/>
        <w:tab w:val="left" w:pos="709"/>
      </w:tabs>
      <w:ind w:left="709" w:hanging="709"/>
    </w:pPr>
  </w:style>
  <w:style w:type="paragraph" w:customStyle="1" w:styleId="TekstsN2">
    <w:name w:val="TekstsN2"/>
    <w:basedOn w:val="Teksts"/>
    <w:rsid w:val="00AD51DE"/>
    <w:pPr>
      <w:numPr>
        <w:ilvl w:val="2"/>
        <w:numId w:val="1"/>
      </w:numPr>
      <w:tabs>
        <w:tab w:val="clear" w:pos="426"/>
        <w:tab w:val="left" w:pos="709"/>
        <w:tab w:val="left" w:pos="992"/>
      </w:tabs>
      <w:ind w:left="720" w:hanging="720"/>
    </w:pPr>
  </w:style>
  <w:style w:type="paragraph" w:customStyle="1" w:styleId="TekstsN3">
    <w:name w:val="TekstsN3"/>
    <w:basedOn w:val="Teksts"/>
    <w:rsid w:val="00AD51DE"/>
    <w:pPr>
      <w:numPr>
        <w:ilvl w:val="3"/>
        <w:numId w:val="1"/>
      </w:numPr>
      <w:tabs>
        <w:tab w:val="clear" w:pos="426"/>
        <w:tab w:val="left" w:pos="1134"/>
      </w:tabs>
      <w:ind w:left="709" w:hanging="709"/>
    </w:pPr>
  </w:style>
  <w:style w:type="paragraph" w:customStyle="1" w:styleId="TekstsN4">
    <w:name w:val="TekstsN4"/>
    <w:basedOn w:val="Teksts"/>
    <w:rsid w:val="00AD51DE"/>
    <w:pPr>
      <w:numPr>
        <w:ilvl w:val="4"/>
        <w:numId w:val="1"/>
      </w:numPr>
      <w:ind w:left="709" w:hanging="709"/>
    </w:pPr>
  </w:style>
  <w:style w:type="paragraph" w:customStyle="1" w:styleId="naisf">
    <w:name w:val="naisf"/>
    <w:basedOn w:val="Parasts"/>
    <w:rsid w:val="00AD51DE"/>
    <w:pPr>
      <w:spacing w:before="100" w:beforeAutospacing="1" w:after="100" w:afterAutospacing="1"/>
    </w:pPr>
    <w:rPr>
      <w:lang w:val="lv-LV" w:eastAsia="lv-LV"/>
    </w:rPr>
  </w:style>
  <w:style w:type="character" w:customStyle="1" w:styleId="BodyText21Char">
    <w:name w:val="Body Text 21 Char"/>
    <w:link w:val="BodyText21"/>
    <w:locked/>
    <w:rsid w:val="00AD51DE"/>
    <w:rPr>
      <w:rFonts w:eastAsia="Times New Roman"/>
      <w:szCs w:val="20"/>
    </w:rPr>
  </w:style>
  <w:style w:type="paragraph" w:customStyle="1" w:styleId="BodyText21">
    <w:name w:val="Body Text 21"/>
    <w:basedOn w:val="Parasts"/>
    <w:link w:val="BodyText21Char"/>
    <w:rsid w:val="00AD51DE"/>
    <w:pPr>
      <w:jc w:val="both"/>
    </w:pPr>
    <w:rPr>
      <w:szCs w:val="20"/>
      <w:lang w:val="lv-LV"/>
    </w:rPr>
  </w:style>
  <w:style w:type="paragraph" w:customStyle="1" w:styleId="BodyTextIndent31">
    <w:name w:val="Body Text Indent 31"/>
    <w:basedOn w:val="Parasts"/>
    <w:rsid w:val="00AD51DE"/>
    <w:pPr>
      <w:overflowPunct w:val="0"/>
      <w:autoSpaceDE w:val="0"/>
      <w:autoSpaceDN w:val="0"/>
      <w:adjustRightInd w:val="0"/>
      <w:ind w:firstLine="720"/>
      <w:jc w:val="both"/>
    </w:pPr>
    <w:rPr>
      <w:rFonts w:ascii="+Baltica" w:hAnsi="+Baltica"/>
      <w:lang w:val="lv-LV"/>
    </w:rPr>
  </w:style>
  <w:style w:type="paragraph" w:customStyle="1" w:styleId="Teksts1">
    <w:name w:val="Teksts1"/>
    <w:basedOn w:val="Parasts"/>
    <w:rsid w:val="00AD51DE"/>
    <w:pPr>
      <w:widowControl w:val="0"/>
      <w:spacing w:after="320"/>
    </w:pPr>
    <w:rPr>
      <w:rFonts w:ascii="BaltTimes" w:hAnsi="BaltTimes"/>
      <w:szCs w:val="20"/>
      <w:lang w:val="lv-LV"/>
    </w:rPr>
  </w:style>
  <w:style w:type="paragraph" w:customStyle="1" w:styleId="Default">
    <w:name w:val="Default"/>
    <w:rsid w:val="00AD51DE"/>
    <w:pPr>
      <w:autoSpaceDE w:val="0"/>
      <w:autoSpaceDN w:val="0"/>
      <w:adjustRightInd w:val="0"/>
      <w:jc w:val="left"/>
    </w:pPr>
    <w:rPr>
      <w:rFonts w:eastAsia="Times New Roman"/>
      <w:color w:val="000000"/>
      <w:szCs w:val="24"/>
      <w:lang w:eastAsia="lv-LV"/>
    </w:rPr>
  </w:style>
  <w:style w:type="paragraph" w:customStyle="1" w:styleId="xl106">
    <w:name w:val="xl106"/>
    <w:basedOn w:val="Parasts"/>
    <w:rsid w:val="00AD51DE"/>
    <w:pPr>
      <w:pBdr>
        <w:left w:val="single" w:sz="4" w:space="0" w:color="auto"/>
        <w:bottom w:val="single" w:sz="4" w:space="0" w:color="auto"/>
        <w:right w:val="single" w:sz="4" w:space="0" w:color="auto"/>
      </w:pBdr>
      <w:spacing w:before="100" w:after="100"/>
      <w:jc w:val="center"/>
    </w:pPr>
  </w:style>
  <w:style w:type="paragraph" w:customStyle="1" w:styleId="font5">
    <w:name w:val="font5"/>
    <w:basedOn w:val="Parasts"/>
    <w:rsid w:val="00AD51DE"/>
    <w:pPr>
      <w:spacing w:before="100" w:beforeAutospacing="1" w:after="100" w:afterAutospacing="1"/>
    </w:pPr>
    <w:rPr>
      <w:color w:val="000000"/>
      <w:sz w:val="16"/>
      <w:szCs w:val="16"/>
      <w:lang w:val="lv-LV" w:eastAsia="lv-LV"/>
    </w:rPr>
  </w:style>
  <w:style w:type="paragraph" w:customStyle="1" w:styleId="xl67">
    <w:name w:val="xl67"/>
    <w:basedOn w:val="Parasts"/>
    <w:rsid w:val="00AD51D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68">
    <w:name w:val="xl68"/>
    <w:basedOn w:val="Parasts"/>
    <w:rsid w:val="00AD51D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69">
    <w:name w:val="xl69"/>
    <w:basedOn w:val="Parasts"/>
    <w:rsid w:val="00AD51DE"/>
    <w:pPr>
      <w:pBdr>
        <w:left w:val="single" w:sz="8" w:space="0" w:color="auto"/>
      </w:pBdr>
      <w:spacing w:before="100" w:beforeAutospacing="1" w:after="100" w:afterAutospacing="1"/>
      <w:jc w:val="center"/>
    </w:pPr>
    <w:rPr>
      <w:sz w:val="20"/>
      <w:szCs w:val="20"/>
      <w:lang w:val="lv-LV" w:eastAsia="lv-LV"/>
    </w:rPr>
  </w:style>
  <w:style w:type="paragraph" w:customStyle="1" w:styleId="xl70">
    <w:name w:val="xl70"/>
    <w:basedOn w:val="Parasts"/>
    <w:rsid w:val="00AD51D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71">
    <w:name w:val="xl71"/>
    <w:basedOn w:val="Parasts"/>
    <w:rsid w:val="00AD51D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72">
    <w:name w:val="xl72"/>
    <w:basedOn w:val="Parasts"/>
    <w:rsid w:val="00AD51D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73">
    <w:name w:val="xl73"/>
    <w:basedOn w:val="Parasts"/>
    <w:rsid w:val="00AD51DE"/>
    <w:pPr>
      <w:spacing w:before="100" w:beforeAutospacing="1" w:after="100" w:afterAutospacing="1"/>
      <w:jc w:val="center"/>
    </w:pPr>
    <w:rPr>
      <w:sz w:val="20"/>
      <w:szCs w:val="20"/>
      <w:lang w:val="lv-LV" w:eastAsia="lv-LV"/>
    </w:rPr>
  </w:style>
  <w:style w:type="paragraph" w:customStyle="1" w:styleId="xl74">
    <w:name w:val="xl74"/>
    <w:basedOn w:val="Parasts"/>
    <w:rsid w:val="00AD51D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75">
    <w:name w:val="xl75"/>
    <w:basedOn w:val="Parasts"/>
    <w:rsid w:val="00AD51D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76">
    <w:name w:val="xl76"/>
    <w:basedOn w:val="Parasts"/>
    <w:rsid w:val="00AD51D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77">
    <w:name w:val="xl77"/>
    <w:basedOn w:val="Parasts"/>
    <w:rsid w:val="00AD51DE"/>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78">
    <w:name w:val="xl78"/>
    <w:basedOn w:val="Parasts"/>
    <w:rsid w:val="00AD51D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79">
    <w:name w:val="xl79"/>
    <w:basedOn w:val="Parasts"/>
    <w:rsid w:val="00AD51DE"/>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80">
    <w:name w:val="xl80"/>
    <w:basedOn w:val="Parasts"/>
    <w:rsid w:val="00AD51DE"/>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81">
    <w:name w:val="xl81"/>
    <w:basedOn w:val="Parasts"/>
    <w:rsid w:val="00AD51DE"/>
    <w:pPr>
      <w:pBdr>
        <w:left w:val="single" w:sz="8" w:space="0" w:color="auto"/>
      </w:pBdr>
      <w:spacing w:before="100" w:beforeAutospacing="1" w:after="100" w:afterAutospacing="1"/>
      <w:jc w:val="center"/>
    </w:pPr>
    <w:rPr>
      <w:sz w:val="20"/>
      <w:szCs w:val="20"/>
      <w:lang w:val="lv-LV" w:eastAsia="lv-LV"/>
    </w:rPr>
  </w:style>
  <w:style w:type="paragraph" w:customStyle="1" w:styleId="xl82">
    <w:name w:val="xl82"/>
    <w:basedOn w:val="Parasts"/>
    <w:rsid w:val="00AD51DE"/>
    <w:pPr>
      <w:pBdr>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83">
    <w:name w:val="xl83"/>
    <w:basedOn w:val="Parasts"/>
    <w:rsid w:val="00AD51D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84">
    <w:name w:val="xl84"/>
    <w:basedOn w:val="Parasts"/>
    <w:rsid w:val="00AD51DE"/>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85">
    <w:name w:val="xl85"/>
    <w:basedOn w:val="Parasts"/>
    <w:rsid w:val="00AD51D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86">
    <w:name w:val="xl86"/>
    <w:basedOn w:val="Parasts"/>
    <w:rsid w:val="00AD51D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87">
    <w:name w:val="xl87"/>
    <w:basedOn w:val="Parasts"/>
    <w:rsid w:val="00AD51DE"/>
    <w:pPr>
      <w:pBdr>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88">
    <w:name w:val="xl88"/>
    <w:basedOn w:val="Parasts"/>
    <w:rsid w:val="00AD51DE"/>
    <w:pPr>
      <w:pBdr>
        <w:bottom w:val="single" w:sz="4" w:space="0" w:color="auto"/>
      </w:pBdr>
      <w:spacing w:before="100" w:beforeAutospacing="1" w:after="100" w:afterAutospacing="1"/>
    </w:pPr>
    <w:rPr>
      <w:sz w:val="20"/>
      <w:szCs w:val="20"/>
      <w:lang w:val="lv-LV" w:eastAsia="lv-LV"/>
    </w:rPr>
  </w:style>
  <w:style w:type="paragraph" w:customStyle="1" w:styleId="xl89">
    <w:name w:val="xl89"/>
    <w:basedOn w:val="Parasts"/>
    <w:rsid w:val="00AD51DE"/>
    <w:pPr>
      <w:pBdr>
        <w:bottom w:val="single" w:sz="4" w:space="0" w:color="auto"/>
      </w:pBdr>
      <w:spacing w:before="100" w:beforeAutospacing="1" w:after="100" w:afterAutospacing="1"/>
      <w:jc w:val="center"/>
    </w:pPr>
    <w:rPr>
      <w:lang w:val="lv-LV" w:eastAsia="lv-LV"/>
    </w:rPr>
  </w:style>
  <w:style w:type="paragraph" w:customStyle="1" w:styleId="xl90">
    <w:name w:val="xl90"/>
    <w:basedOn w:val="Parasts"/>
    <w:rsid w:val="00AD51DE"/>
    <w:pPr>
      <w:pBdr>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91">
    <w:name w:val="xl91"/>
    <w:basedOn w:val="Parasts"/>
    <w:rsid w:val="00AD51DE"/>
    <w:pPr>
      <w:pBdr>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92">
    <w:name w:val="xl92"/>
    <w:basedOn w:val="Parasts"/>
    <w:rsid w:val="00AD51DE"/>
    <w:pPr>
      <w:pBdr>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93">
    <w:name w:val="xl93"/>
    <w:basedOn w:val="Parasts"/>
    <w:rsid w:val="00AD51D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94">
    <w:name w:val="xl94"/>
    <w:basedOn w:val="Parasts"/>
    <w:rsid w:val="00AD51D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95">
    <w:name w:val="xl95"/>
    <w:basedOn w:val="Parasts"/>
    <w:rsid w:val="00AD51D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96">
    <w:name w:val="xl96"/>
    <w:basedOn w:val="Parasts"/>
    <w:rsid w:val="00AD51DE"/>
    <w:pPr>
      <w:pBdr>
        <w:right w:val="single" w:sz="8" w:space="0" w:color="auto"/>
      </w:pBdr>
      <w:spacing w:before="100" w:beforeAutospacing="1" w:after="100" w:afterAutospacing="1"/>
      <w:jc w:val="center"/>
    </w:pPr>
    <w:rPr>
      <w:sz w:val="20"/>
      <w:szCs w:val="20"/>
      <w:lang w:val="lv-LV" w:eastAsia="lv-LV"/>
    </w:rPr>
  </w:style>
  <w:style w:type="paragraph" w:customStyle="1" w:styleId="xl97">
    <w:name w:val="xl97"/>
    <w:basedOn w:val="Parasts"/>
    <w:rsid w:val="00AD51DE"/>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jc w:val="center"/>
    </w:pPr>
    <w:rPr>
      <w:sz w:val="20"/>
      <w:szCs w:val="20"/>
      <w:lang w:val="lv-LV" w:eastAsia="lv-LV"/>
    </w:rPr>
  </w:style>
  <w:style w:type="paragraph" w:customStyle="1" w:styleId="xl98">
    <w:name w:val="xl98"/>
    <w:basedOn w:val="Parasts"/>
    <w:rsid w:val="00AD51DE"/>
    <w:pPr>
      <w:pBdr>
        <w:top w:val="single" w:sz="4" w:space="0" w:color="auto"/>
        <w:bottom w:val="single" w:sz="4" w:space="0" w:color="auto"/>
      </w:pBdr>
      <w:shd w:val="clear" w:color="auto" w:fill="FFFFFF"/>
      <w:spacing w:before="100" w:beforeAutospacing="1" w:after="100" w:afterAutospacing="1"/>
    </w:pPr>
    <w:rPr>
      <w:sz w:val="20"/>
      <w:szCs w:val="20"/>
      <w:lang w:val="lv-LV" w:eastAsia="lv-LV"/>
    </w:rPr>
  </w:style>
  <w:style w:type="paragraph" w:customStyle="1" w:styleId="xl99">
    <w:name w:val="xl99"/>
    <w:basedOn w:val="Parasts"/>
    <w:rsid w:val="00AD51D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00">
    <w:name w:val="xl100"/>
    <w:basedOn w:val="Parasts"/>
    <w:rsid w:val="00AD51DE"/>
    <w:pPr>
      <w:pBdr>
        <w:top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01">
    <w:name w:val="xl101"/>
    <w:basedOn w:val="Parasts"/>
    <w:rsid w:val="00AD51DE"/>
    <w:pPr>
      <w:pBdr>
        <w:top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02">
    <w:name w:val="xl102"/>
    <w:basedOn w:val="Parasts"/>
    <w:rsid w:val="00AD51DE"/>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03">
    <w:name w:val="xl103"/>
    <w:basedOn w:val="Parasts"/>
    <w:rsid w:val="00AD51D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04">
    <w:name w:val="xl104"/>
    <w:basedOn w:val="Parasts"/>
    <w:rsid w:val="00AD51DE"/>
    <w:pPr>
      <w:pBdr>
        <w:left w:val="single" w:sz="8" w:space="0" w:color="auto"/>
      </w:pBdr>
      <w:spacing w:before="100" w:beforeAutospacing="1" w:after="100" w:afterAutospacing="1"/>
      <w:jc w:val="center"/>
    </w:pPr>
    <w:rPr>
      <w:sz w:val="20"/>
      <w:szCs w:val="20"/>
      <w:lang w:val="lv-LV" w:eastAsia="lv-LV"/>
    </w:rPr>
  </w:style>
  <w:style w:type="paragraph" w:customStyle="1" w:styleId="xl105">
    <w:name w:val="xl105"/>
    <w:basedOn w:val="Parasts"/>
    <w:rsid w:val="00AD51D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07">
    <w:name w:val="xl107"/>
    <w:basedOn w:val="Parasts"/>
    <w:rsid w:val="00AD51D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08">
    <w:name w:val="xl108"/>
    <w:basedOn w:val="Parasts"/>
    <w:rsid w:val="00AD51D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09">
    <w:name w:val="xl109"/>
    <w:basedOn w:val="Parasts"/>
    <w:rsid w:val="00AD51D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10">
    <w:name w:val="xl110"/>
    <w:basedOn w:val="Parasts"/>
    <w:rsid w:val="00AD51DE"/>
    <w:pPr>
      <w:pBdr>
        <w:top w:val="single" w:sz="8" w:space="0" w:color="auto"/>
        <w:left w:val="single" w:sz="8" w:space="0" w:color="auto"/>
      </w:pBdr>
      <w:spacing w:before="100" w:beforeAutospacing="1" w:after="100" w:afterAutospacing="1"/>
      <w:jc w:val="center"/>
    </w:pPr>
    <w:rPr>
      <w:sz w:val="20"/>
      <w:szCs w:val="20"/>
      <w:lang w:val="lv-LV" w:eastAsia="lv-LV"/>
    </w:rPr>
  </w:style>
  <w:style w:type="paragraph" w:customStyle="1" w:styleId="xl111">
    <w:name w:val="xl111"/>
    <w:basedOn w:val="Parasts"/>
    <w:rsid w:val="00AD51DE"/>
    <w:pPr>
      <w:pBdr>
        <w:left w:val="single" w:sz="8" w:space="0" w:color="auto"/>
        <w:bottom w:val="single" w:sz="8" w:space="0" w:color="auto"/>
      </w:pBdr>
      <w:spacing w:before="100" w:beforeAutospacing="1" w:after="100" w:afterAutospacing="1"/>
      <w:jc w:val="center"/>
    </w:pPr>
    <w:rPr>
      <w:sz w:val="20"/>
      <w:szCs w:val="20"/>
      <w:lang w:val="lv-LV" w:eastAsia="lv-LV"/>
    </w:rPr>
  </w:style>
  <w:style w:type="paragraph" w:customStyle="1" w:styleId="xl112">
    <w:name w:val="xl112"/>
    <w:basedOn w:val="Parasts"/>
    <w:rsid w:val="00AD51DE"/>
    <w:pPr>
      <w:pBdr>
        <w:left w:val="single" w:sz="8" w:space="0" w:color="auto"/>
        <w:bottom w:val="single" w:sz="8" w:space="0" w:color="auto"/>
        <w:right w:val="single" w:sz="4" w:space="0" w:color="auto"/>
      </w:pBdr>
      <w:spacing w:before="100" w:beforeAutospacing="1" w:after="100" w:afterAutospacing="1"/>
      <w:jc w:val="center"/>
    </w:pPr>
    <w:rPr>
      <w:sz w:val="16"/>
      <w:szCs w:val="16"/>
      <w:lang w:val="lv-LV" w:eastAsia="lv-LV"/>
    </w:rPr>
  </w:style>
  <w:style w:type="paragraph" w:customStyle="1" w:styleId="xl113">
    <w:name w:val="xl113"/>
    <w:basedOn w:val="Parasts"/>
    <w:rsid w:val="00AD51D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6"/>
      <w:szCs w:val="16"/>
      <w:lang w:val="lv-LV" w:eastAsia="lv-LV"/>
    </w:rPr>
  </w:style>
  <w:style w:type="paragraph" w:customStyle="1" w:styleId="xl114">
    <w:name w:val="xl114"/>
    <w:basedOn w:val="Parasts"/>
    <w:rsid w:val="00AD51DE"/>
    <w:pPr>
      <w:pBdr>
        <w:top w:val="single" w:sz="4" w:space="0" w:color="auto"/>
        <w:bottom w:val="single" w:sz="8" w:space="0" w:color="auto"/>
      </w:pBdr>
      <w:spacing w:before="100" w:beforeAutospacing="1" w:after="100" w:afterAutospacing="1"/>
      <w:jc w:val="center"/>
    </w:pPr>
    <w:rPr>
      <w:sz w:val="16"/>
      <w:szCs w:val="16"/>
      <w:lang w:val="lv-LV" w:eastAsia="lv-LV"/>
    </w:rPr>
  </w:style>
  <w:style w:type="paragraph" w:customStyle="1" w:styleId="xl115">
    <w:name w:val="xl115"/>
    <w:basedOn w:val="Parasts"/>
    <w:rsid w:val="00AD51DE"/>
    <w:pPr>
      <w:pBdr>
        <w:top w:val="single" w:sz="4" w:space="0" w:color="auto"/>
        <w:left w:val="single" w:sz="8" w:space="0" w:color="auto"/>
      </w:pBdr>
      <w:spacing w:before="100" w:beforeAutospacing="1" w:after="100" w:afterAutospacing="1"/>
      <w:jc w:val="center"/>
    </w:pPr>
    <w:rPr>
      <w:sz w:val="20"/>
      <w:szCs w:val="20"/>
      <w:lang w:val="lv-LV" w:eastAsia="lv-LV"/>
    </w:rPr>
  </w:style>
  <w:style w:type="paragraph" w:customStyle="1" w:styleId="xl116">
    <w:name w:val="xl116"/>
    <w:basedOn w:val="Parasts"/>
    <w:rsid w:val="00AD51DE"/>
    <w:pPr>
      <w:pBdr>
        <w:right w:val="single" w:sz="8" w:space="0" w:color="auto"/>
      </w:pBdr>
      <w:spacing w:before="100" w:beforeAutospacing="1" w:after="100" w:afterAutospacing="1"/>
      <w:jc w:val="center"/>
    </w:pPr>
    <w:rPr>
      <w:sz w:val="20"/>
      <w:szCs w:val="20"/>
      <w:lang w:val="lv-LV" w:eastAsia="lv-LV"/>
    </w:rPr>
  </w:style>
  <w:style w:type="paragraph" w:customStyle="1" w:styleId="xl117">
    <w:name w:val="xl117"/>
    <w:basedOn w:val="Parasts"/>
    <w:rsid w:val="00AD51DE"/>
    <w:pPr>
      <w:spacing w:before="100" w:beforeAutospacing="1" w:after="100" w:afterAutospacing="1"/>
      <w:jc w:val="center"/>
    </w:pPr>
    <w:rPr>
      <w:sz w:val="20"/>
      <w:szCs w:val="20"/>
      <w:lang w:val="lv-LV" w:eastAsia="lv-LV"/>
    </w:rPr>
  </w:style>
  <w:style w:type="paragraph" w:customStyle="1" w:styleId="xl118">
    <w:name w:val="xl118"/>
    <w:basedOn w:val="Parasts"/>
    <w:rsid w:val="00AD51DE"/>
    <w:pPr>
      <w:pBdr>
        <w:bottom w:val="single" w:sz="4" w:space="0" w:color="auto"/>
      </w:pBdr>
      <w:spacing w:before="100" w:beforeAutospacing="1" w:after="100" w:afterAutospacing="1"/>
    </w:pPr>
    <w:rPr>
      <w:sz w:val="20"/>
      <w:szCs w:val="20"/>
      <w:lang w:val="lv-LV" w:eastAsia="lv-LV"/>
    </w:rPr>
  </w:style>
  <w:style w:type="paragraph" w:customStyle="1" w:styleId="xl119">
    <w:name w:val="xl119"/>
    <w:basedOn w:val="Parasts"/>
    <w:rsid w:val="00AD51DE"/>
    <w:pPr>
      <w:pBdr>
        <w:bottom w:val="single" w:sz="4" w:space="0" w:color="auto"/>
      </w:pBdr>
      <w:spacing w:before="100" w:beforeAutospacing="1" w:after="100" w:afterAutospacing="1"/>
      <w:jc w:val="center"/>
    </w:pPr>
    <w:rPr>
      <w:lang w:val="lv-LV" w:eastAsia="lv-LV"/>
    </w:rPr>
  </w:style>
  <w:style w:type="paragraph" w:customStyle="1" w:styleId="xl120">
    <w:name w:val="xl120"/>
    <w:basedOn w:val="Parasts"/>
    <w:rsid w:val="00AD51DE"/>
    <w:pPr>
      <w:pBdr>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21">
    <w:name w:val="xl121"/>
    <w:basedOn w:val="Parasts"/>
    <w:rsid w:val="00AD51D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22">
    <w:name w:val="xl122"/>
    <w:basedOn w:val="Parasts"/>
    <w:rsid w:val="00AD51DE"/>
    <w:pPr>
      <w:pBdr>
        <w:left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123">
    <w:name w:val="xl123"/>
    <w:basedOn w:val="Parasts"/>
    <w:rsid w:val="00AD51DE"/>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24">
    <w:name w:val="xl124"/>
    <w:basedOn w:val="Parasts"/>
    <w:rsid w:val="00AD51D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25">
    <w:name w:val="xl125"/>
    <w:basedOn w:val="Parasts"/>
    <w:rsid w:val="00AD51D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26">
    <w:name w:val="xl126"/>
    <w:basedOn w:val="Parasts"/>
    <w:rsid w:val="00AD51D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27">
    <w:name w:val="xl127"/>
    <w:basedOn w:val="Parasts"/>
    <w:rsid w:val="00AD51D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28">
    <w:name w:val="xl128"/>
    <w:basedOn w:val="Parasts"/>
    <w:rsid w:val="00AD51D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29">
    <w:name w:val="xl129"/>
    <w:basedOn w:val="Parasts"/>
    <w:rsid w:val="00AD51D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30">
    <w:name w:val="xl130"/>
    <w:basedOn w:val="Parasts"/>
    <w:rsid w:val="00AD51DE"/>
    <w:pPr>
      <w:pBdr>
        <w:left w:val="single" w:sz="8" w:space="0" w:color="auto"/>
      </w:pBdr>
      <w:spacing w:before="100" w:beforeAutospacing="1" w:after="100" w:afterAutospacing="1"/>
      <w:jc w:val="center"/>
    </w:pPr>
    <w:rPr>
      <w:sz w:val="20"/>
      <w:szCs w:val="20"/>
      <w:lang w:val="lv-LV" w:eastAsia="lv-LV"/>
    </w:rPr>
  </w:style>
  <w:style w:type="paragraph" w:customStyle="1" w:styleId="xl131">
    <w:name w:val="xl131"/>
    <w:basedOn w:val="Parasts"/>
    <w:rsid w:val="00AD51DE"/>
    <w:pPr>
      <w:pBdr>
        <w:right w:val="single" w:sz="8" w:space="0" w:color="auto"/>
      </w:pBdr>
      <w:spacing w:before="100" w:beforeAutospacing="1" w:after="100" w:afterAutospacing="1"/>
      <w:jc w:val="center"/>
    </w:pPr>
    <w:rPr>
      <w:sz w:val="20"/>
      <w:szCs w:val="20"/>
      <w:lang w:val="lv-LV" w:eastAsia="lv-LV"/>
    </w:rPr>
  </w:style>
  <w:style w:type="paragraph" w:customStyle="1" w:styleId="xl132">
    <w:name w:val="xl132"/>
    <w:basedOn w:val="Parasts"/>
    <w:rsid w:val="00AD51DE"/>
    <w:pPr>
      <w:spacing w:before="100" w:beforeAutospacing="1" w:after="100" w:afterAutospacing="1"/>
      <w:jc w:val="center"/>
    </w:pPr>
    <w:rPr>
      <w:sz w:val="20"/>
      <w:szCs w:val="20"/>
      <w:lang w:val="lv-LV" w:eastAsia="lv-LV"/>
    </w:rPr>
  </w:style>
  <w:style w:type="paragraph" w:customStyle="1" w:styleId="xl133">
    <w:name w:val="xl133"/>
    <w:basedOn w:val="Parasts"/>
    <w:rsid w:val="00AD51D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34">
    <w:name w:val="xl134"/>
    <w:basedOn w:val="Parasts"/>
    <w:rsid w:val="00AD51D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35">
    <w:name w:val="xl135"/>
    <w:basedOn w:val="Parasts"/>
    <w:rsid w:val="00AD51D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36">
    <w:name w:val="xl136"/>
    <w:basedOn w:val="Parasts"/>
    <w:rsid w:val="00AD51D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37">
    <w:name w:val="xl137"/>
    <w:basedOn w:val="Parasts"/>
    <w:rsid w:val="00AD51D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38">
    <w:name w:val="xl138"/>
    <w:basedOn w:val="Parasts"/>
    <w:rsid w:val="00AD51D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39">
    <w:name w:val="xl139"/>
    <w:basedOn w:val="Parasts"/>
    <w:rsid w:val="00AD51D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40">
    <w:name w:val="xl140"/>
    <w:basedOn w:val="Parasts"/>
    <w:rsid w:val="00AD51DE"/>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41">
    <w:name w:val="xl141"/>
    <w:basedOn w:val="Parasts"/>
    <w:rsid w:val="00AD51DE"/>
    <w:pPr>
      <w:spacing w:before="100" w:beforeAutospacing="1" w:after="100" w:afterAutospacing="1"/>
      <w:jc w:val="center"/>
    </w:pPr>
    <w:rPr>
      <w:lang w:val="lv-LV" w:eastAsia="lv-LV"/>
    </w:rPr>
  </w:style>
  <w:style w:type="paragraph" w:customStyle="1" w:styleId="xl142">
    <w:name w:val="xl142"/>
    <w:basedOn w:val="Parasts"/>
    <w:rsid w:val="00AD51D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43">
    <w:name w:val="xl143"/>
    <w:basedOn w:val="Parasts"/>
    <w:rsid w:val="00AD51DE"/>
    <w:pPr>
      <w:pBdr>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44">
    <w:name w:val="xl144"/>
    <w:basedOn w:val="Parasts"/>
    <w:rsid w:val="00AD51DE"/>
    <w:pPr>
      <w:pBdr>
        <w:bottom w:val="single" w:sz="4" w:space="0" w:color="auto"/>
      </w:pBdr>
      <w:spacing w:before="100" w:beforeAutospacing="1" w:after="100" w:afterAutospacing="1"/>
      <w:jc w:val="center"/>
    </w:pPr>
    <w:rPr>
      <w:lang w:val="lv-LV" w:eastAsia="lv-LV"/>
    </w:rPr>
  </w:style>
  <w:style w:type="paragraph" w:customStyle="1" w:styleId="xl145">
    <w:name w:val="xl145"/>
    <w:basedOn w:val="Parasts"/>
    <w:rsid w:val="00AD51DE"/>
    <w:pPr>
      <w:pBdr>
        <w:top w:val="single" w:sz="4" w:space="0" w:color="auto"/>
      </w:pBdr>
      <w:spacing w:before="100" w:beforeAutospacing="1" w:after="100" w:afterAutospacing="1"/>
    </w:pPr>
    <w:rPr>
      <w:sz w:val="20"/>
      <w:szCs w:val="20"/>
      <w:lang w:val="lv-LV" w:eastAsia="lv-LV"/>
    </w:rPr>
  </w:style>
  <w:style w:type="paragraph" w:customStyle="1" w:styleId="xl146">
    <w:name w:val="xl146"/>
    <w:basedOn w:val="Parasts"/>
    <w:rsid w:val="00AD51DE"/>
    <w:pPr>
      <w:pBdr>
        <w:bottom w:val="single" w:sz="4" w:space="0" w:color="auto"/>
      </w:pBdr>
      <w:spacing w:before="100" w:beforeAutospacing="1" w:after="100" w:afterAutospacing="1"/>
    </w:pPr>
    <w:rPr>
      <w:sz w:val="20"/>
      <w:szCs w:val="20"/>
      <w:lang w:val="lv-LV" w:eastAsia="lv-LV"/>
    </w:rPr>
  </w:style>
  <w:style w:type="paragraph" w:customStyle="1" w:styleId="xl147">
    <w:name w:val="xl147"/>
    <w:basedOn w:val="Parasts"/>
    <w:rsid w:val="00AD51D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148">
    <w:name w:val="xl148"/>
    <w:basedOn w:val="Parasts"/>
    <w:rsid w:val="00AD51D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49">
    <w:name w:val="xl149"/>
    <w:basedOn w:val="Parasts"/>
    <w:rsid w:val="00AD51D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0">
    <w:name w:val="xl150"/>
    <w:basedOn w:val="Parasts"/>
    <w:rsid w:val="00AD51DE"/>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1">
    <w:name w:val="xl151"/>
    <w:basedOn w:val="Parasts"/>
    <w:rsid w:val="00AD51DE"/>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52">
    <w:name w:val="xl152"/>
    <w:basedOn w:val="Parasts"/>
    <w:rsid w:val="00AD51D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53">
    <w:name w:val="xl153"/>
    <w:basedOn w:val="Parasts"/>
    <w:rsid w:val="00AD51DE"/>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4">
    <w:name w:val="xl154"/>
    <w:basedOn w:val="Parasts"/>
    <w:rsid w:val="00AD51DE"/>
    <w:pPr>
      <w:pBdr>
        <w:top w:val="single" w:sz="8"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55">
    <w:name w:val="xl155"/>
    <w:basedOn w:val="Parasts"/>
    <w:rsid w:val="00AD51DE"/>
    <w:pPr>
      <w:pBdr>
        <w:top w:val="single" w:sz="4" w:space="0" w:color="auto"/>
        <w:left w:val="single" w:sz="8" w:space="0" w:color="auto"/>
      </w:pBdr>
      <w:spacing w:before="100" w:beforeAutospacing="1" w:after="100" w:afterAutospacing="1"/>
      <w:jc w:val="center"/>
    </w:pPr>
    <w:rPr>
      <w:sz w:val="20"/>
      <w:szCs w:val="20"/>
      <w:lang w:val="lv-LV" w:eastAsia="lv-LV"/>
    </w:rPr>
  </w:style>
  <w:style w:type="paragraph" w:customStyle="1" w:styleId="xl156">
    <w:name w:val="xl156"/>
    <w:basedOn w:val="Parasts"/>
    <w:rsid w:val="00AD51DE"/>
    <w:pPr>
      <w:pBdr>
        <w:top w:val="single" w:sz="4" w:space="0" w:color="auto"/>
        <w:left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57">
    <w:name w:val="xl157"/>
    <w:basedOn w:val="Parasts"/>
    <w:rsid w:val="00AD51DE"/>
    <w:pPr>
      <w:pBdr>
        <w:top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8">
    <w:name w:val="xl158"/>
    <w:basedOn w:val="Parasts"/>
    <w:rsid w:val="00AD51D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9">
    <w:name w:val="xl159"/>
    <w:basedOn w:val="Parasts"/>
    <w:rsid w:val="00AD51D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60">
    <w:name w:val="xl160"/>
    <w:basedOn w:val="Parasts"/>
    <w:rsid w:val="00AD51D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61">
    <w:name w:val="xl161"/>
    <w:basedOn w:val="Parasts"/>
    <w:rsid w:val="00AD51D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62">
    <w:name w:val="xl162"/>
    <w:basedOn w:val="Parasts"/>
    <w:rsid w:val="00AD51DE"/>
    <w:pPr>
      <w:pBdr>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63">
    <w:name w:val="xl163"/>
    <w:basedOn w:val="Parasts"/>
    <w:rsid w:val="00AD51D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64">
    <w:name w:val="xl164"/>
    <w:basedOn w:val="Parasts"/>
    <w:rsid w:val="00AD51D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65">
    <w:name w:val="xl165"/>
    <w:basedOn w:val="Parasts"/>
    <w:rsid w:val="00AD51D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66">
    <w:name w:val="xl166"/>
    <w:basedOn w:val="Parasts"/>
    <w:rsid w:val="00AD51DE"/>
    <w:pPr>
      <w:pBdr>
        <w:left w:val="single" w:sz="8" w:space="0" w:color="auto"/>
        <w:bottom w:val="single" w:sz="4" w:space="0" w:color="auto"/>
        <w:right w:val="single" w:sz="8" w:space="0" w:color="auto"/>
      </w:pBdr>
      <w:spacing w:before="100" w:beforeAutospacing="1" w:after="100" w:afterAutospacing="1"/>
      <w:jc w:val="center"/>
    </w:pPr>
    <w:rPr>
      <w:lang w:val="lv-LV" w:eastAsia="lv-LV"/>
    </w:rPr>
  </w:style>
  <w:style w:type="paragraph" w:customStyle="1" w:styleId="xl167">
    <w:name w:val="xl167"/>
    <w:basedOn w:val="Parasts"/>
    <w:rsid w:val="00AD51DE"/>
    <w:pPr>
      <w:pBdr>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68">
    <w:name w:val="xl168"/>
    <w:basedOn w:val="Parasts"/>
    <w:rsid w:val="00AD51DE"/>
    <w:pPr>
      <w:pBdr>
        <w:left w:val="single" w:sz="4" w:space="0" w:color="auto"/>
        <w:bottom w:val="single" w:sz="4" w:space="0" w:color="auto"/>
      </w:pBdr>
      <w:spacing w:before="100" w:beforeAutospacing="1" w:after="100" w:afterAutospacing="1"/>
      <w:jc w:val="center"/>
    </w:pPr>
    <w:rPr>
      <w:sz w:val="20"/>
      <w:szCs w:val="20"/>
      <w:lang w:val="lv-LV" w:eastAsia="lv-LV"/>
    </w:rPr>
  </w:style>
  <w:style w:type="paragraph" w:customStyle="1" w:styleId="xl169">
    <w:name w:val="xl169"/>
    <w:basedOn w:val="Parasts"/>
    <w:rsid w:val="00AD51DE"/>
    <w:pPr>
      <w:pBdr>
        <w:top w:val="single" w:sz="4" w:space="0" w:color="auto"/>
        <w:left w:val="single" w:sz="8" w:space="0" w:color="auto"/>
        <w:bottom w:val="single" w:sz="8" w:space="0" w:color="auto"/>
      </w:pBdr>
      <w:spacing w:before="100" w:beforeAutospacing="1" w:after="100" w:afterAutospacing="1"/>
      <w:jc w:val="center"/>
    </w:pPr>
    <w:rPr>
      <w:sz w:val="20"/>
      <w:szCs w:val="20"/>
      <w:lang w:val="lv-LV" w:eastAsia="lv-LV"/>
    </w:rPr>
  </w:style>
  <w:style w:type="paragraph" w:customStyle="1" w:styleId="xl170">
    <w:name w:val="xl170"/>
    <w:basedOn w:val="Parasts"/>
    <w:rsid w:val="00AD51DE"/>
    <w:pPr>
      <w:pBdr>
        <w:top w:val="single" w:sz="8"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71">
    <w:name w:val="xl171"/>
    <w:basedOn w:val="Parasts"/>
    <w:rsid w:val="00AD51DE"/>
    <w:pPr>
      <w:pBdr>
        <w:top w:val="single" w:sz="4" w:space="0" w:color="auto"/>
        <w:bottom w:val="single" w:sz="4" w:space="0" w:color="auto"/>
      </w:pBdr>
      <w:spacing w:before="100" w:beforeAutospacing="1" w:after="100" w:afterAutospacing="1"/>
      <w:jc w:val="center"/>
    </w:pPr>
    <w:rPr>
      <w:sz w:val="20"/>
      <w:szCs w:val="20"/>
      <w:lang w:val="lv-LV" w:eastAsia="lv-LV"/>
    </w:rPr>
  </w:style>
  <w:style w:type="paragraph" w:customStyle="1" w:styleId="xl172">
    <w:name w:val="xl172"/>
    <w:basedOn w:val="Parasts"/>
    <w:rsid w:val="00AD51DE"/>
    <w:pPr>
      <w:pBdr>
        <w:top w:val="single" w:sz="4" w:space="0" w:color="auto"/>
        <w:bottom w:val="single" w:sz="8" w:space="0" w:color="auto"/>
      </w:pBdr>
      <w:spacing w:before="100" w:beforeAutospacing="1" w:after="100" w:afterAutospacing="1"/>
    </w:pPr>
    <w:rPr>
      <w:sz w:val="20"/>
      <w:szCs w:val="20"/>
      <w:lang w:val="lv-LV" w:eastAsia="lv-LV"/>
    </w:rPr>
  </w:style>
  <w:style w:type="paragraph" w:customStyle="1" w:styleId="xl173">
    <w:name w:val="xl173"/>
    <w:basedOn w:val="Parasts"/>
    <w:rsid w:val="00AD51DE"/>
    <w:pPr>
      <w:pBdr>
        <w:top w:val="single" w:sz="4" w:space="0" w:color="auto"/>
        <w:bottom w:val="single" w:sz="8" w:space="0" w:color="auto"/>
      </w:pBdr>
      <w:spacing w:before="100" w:beforeAutospacing="1" w:after="100" w:afterAutospacing="1"/>
      <w:jc w:val="center"/>
    </w:pPr>
    <w:rPr>
      <w:lang w:val="lv-LV" w:eastAsia="lv-LV"/>
    </w:rPr>
  </w:style>
  <w:style w:type="paragraph" w:customStyle="1" w:styleId="xl174">
    <w:name w:val="xl174"/>
    <w:basedOn w:val="Parasts"/>
    <w:rsid w:val="00AD51DE"/>
    <w:pPr>
      <w:pBdr>
        <w:top w:val="single" w:sz="4"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175">
    <w:name w:val="xl175"/>
    <w:basedOn w:val="Parasts"/>
    <w:rsid w:val="00AD51DE"/>
    <w:pPr>
      <w:pBdr>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76">
    <w:name w:val="xl176"/>
    <w:basedOn w:val="Parasts"/>
    <w:rsid w:val="00AD51DE"/>
    <w:pPr>
      <w:pBdr>
        <w:bottom w:val="single" w:sz="4" w:space="0" w:color="auto"/>
      </w:pBdr>
      <w:spacing w:before="100" w:beforeAutospacing="1" w:after="100" w:afterAutospacing="1"/>
    </w:pPr>
    <w:rPr>
      <w:sz w:val="20"/>
      <w:szCs w:val="20"/>
      <w:lang w:val="lv-LV" w:eastAsia="lv-LV"/>
    </w:rPr>
  </w:style>
  <w:style w:type="paragraph" w:customStyle="1" w:styleId="xl177">
    <w:name w:val="xl177"/>
    <w:basedOn w:val="Parasts"/>
    <w:rsid w:val="00AD51DE"/>
    <w:pPr>
      <w:pBdr>
        <w:bottom w:val="single" w:sz="4" w:space="0" w:color="auto"/>
      </w:pBdr>
      <w:spacing w:before="100" w:beforeAutospacing="1" w:after="100" w:afterAutospacing="1"/>
      <w:jc w:val="center"/>
    </w:pPr>
    <w:rPr>
      <w:lang w:val="lv-LV" w:eastAsia="lv-LV"/>
    </w:rPr>
  </w:style>
  <w:style w:type="paragraph" w:customStyle="1" w:styleId="xl178">
    <w:name w:val="xl178"/>
    <w:basedOn w:val="Parasts"/>
    <w:rsid w:val="00AD51DE"/>
    <w:pPr>
      <w:pBdr>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79">
    <w:name w:val="xl179"/>
    <w:basedOn w:val="Parasts"/>
    <w:rsid w:val="00AD51DE"/>
    <w:pPr>
      <w:pBdr>
        <w:bottom w:val="single" w:sz="4" w:space="0" w:color="auto"/>
      </w:pBdr>
      <w:spacing w:before="100" w:beforeAutospacing="1" w:after="100" w:afterAutospacing="1"/>
      <w:jc w:val="center"/>
    </w:pPr>
    <w:rPr>
      <w:sz w:val="20"/>
      <w:szCs w:val="20"/>
      <w:lang w:val="lv-LV" w:eastAsia="lv-LV"/>
    </w:rPr>
  </w:style>
  <w:style w:type="paragraph" w:customStyle="1" w:styleId="xl180">
    <w:name w:val="xl180"/>
    <w:basedOn w:val="Parasts"/>
    <w:rsid w:val="00AD51D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81">
    <w:name w:val="xl181"/>
    <w:basedOn w:val="Parasts"/>
    <w:rsid w:val="00AD51D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82">
    <w:name w:val="xl182"/>
    <w:basedOn w:val="Parasts"/>
    <w:rsid w:val="00AD51DE"/>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83">
    <w:name w:val="xl183"/>
    <w:basedOn w:val="Parasts"/>
    <w:rsid w:val="00AD51DE"/>
    <w:pPr>
      <w:pBdr>
        <w:left w:val="single" w:sz="8"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184">
    <w:name w:val="xl184"/>
    <w:basedOn w:val="Parasts"/>
    <w:rsid w:val="00AD51DE"/>
    <w:pPr>
      <w:pBdr>
        <w:left w:val="single" w:sz="8"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185">
    <w:name w:val="xl185"/>
    <w:basedOn w:val="Parasts"/>
    <w:rsid w:val="00AD51DE"/>
    <w:pPr>
      <w:pBdr>
        <w:bottom w:val="single" w:sz="8" w:space="0" w:color="auto"/>
      </w:pBdr>
      <w:spacing w:before="100" w:beforeAutospacing="1" w:after="100" w:afterAutospacing="1"/>
    </w:pPr>
    <w:rPr>
      <w:sz w:val="20"/>
      <w:szCs w:val="20"/>
      <w:lang w:val="lv-LV" w:eastAsia="lv-LV"/>
    </w:rPr>
  </w:style>
  <w:style w:type="paragraph" w:customStyle="1" w:styleId="xl186">
    <w:name w:val="xl186"/>
    <w:basedOn w:val="Parasts"/>
    <w:rsid w:val="00AD51DE"/>
    <w:pPr>
      <w:pBdr>
        <w:bottom w:val="single" w:sz="8" w:space="0" w:color="auto"/>
      </w:pBdr>
      <w:spacing w:before="100" w:beforeAutospacing="1" w:after="100" w:afterAutospacing="1"/>
      <w:jc w:val="center"/>
    </w:pPr>
    <w:rPr>
      <w:lang w:val="lv-LV" w:eastAsia="lv-LV"/>
    </w:rPr>
  </w:style>
  <w:style w:type="paragraph" w:customStyle="1" w:styleId="xl187">
    <w:name w:val="xl187"/>
    <w:basedOn w:val="Parasts"/>
    <w:rsid w:val="00AD51DE"/>
    <w:pPr>
      <w:pBdr>
        <w:left w:val="single" w:sz="8" w:space="0" w:color="auto"/>
        <w:bottom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188">
    <w:name w:val="xl188"/>
    <w:basedOn w:val="Parasts"/>
    <w:rsid w:val="00AD51DE"/>
    <w:pPr>
      <w:pBdr>
        <w:left w:val="single" w:sz="4" w:space="0" w:color="auto"/>
        <w:bottom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189">
    <w:name w:val="xl189"/>
    <w:basedOn w:val="Parasts"/>
    <w:rsid w:val="00AD51DE"/>
    <w:pPr>
      <w:pBdr>
        <w:left w:val="single" w:sz="4"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190">
    <w:name w:val="xl190"/>
    <w:basedOn w:val="Parasts"/>
    <w:rsid w:val="00AD51DE"/>
    <w:pPr>
      <w:pBdr>
        <w:top w:val="single" w:sz="8" w:space="0" w:color="auto"/>
        <w:left w:val="single" w:sz="8" w:space="0" w:color="auto"/>
        <w:right w:val="single" w:sz="8" w:space="0" w:color="auto"/>
      </w:pBdr>
      <w:spacing w:before="100" w:beforeAutospacing="1" w:after="100" w:afterAutospacing="1"/>
      <w:jc w:val="center"/>
    </w:pPr>
    <w:rPr>
      <w:lang w:val="lv-LV" w:eastAsia="lv-LV"/>
    </w:rPr>
  </w:style>
  <w:style w:type="paragraph" w:customStyle="1" w:styleId="xl191">
    <w:name w:val="xl191"/>
    <w:basedOn w:val="Parasts"/>
    <w:rsid w:val="00AD51DE"/>
    <w:pPr>
      <w:pBdr>
        <w:left w:val="single" w:sz="8" w:space="0" w:color="auto"/>
        <w:bottom w:val="single" w:sz="8" w:space="0" w:color="auto"/>
        <w:right w:val="single" w:sz="8" w:space="0" w:color="auto"/>
      </w:pBdr>
      <w:spacing w:before="100" w:beforeAutospacing="1" w:after="100" w:afterAutospacing="1"/>
      <w:jc w:val="center"/>
    </w:pPr>
    <w:rPr>
      <w:lang w:val="lv-LV" w:eastAsia="lv-LV"/>
    </w:rPr>
  </w:style>
  <w:style w:type="paragraph" w:customStyle="1" w:styleId="xl192">
    <w:name w:val="xl192"/>
    <w:basedOn w:val="Parasts"/>
    <w:rsid w:val="00AD51DE"/>
    <w:pPr>
      <w:pBdr>
        <w:top w:val="single" w:sz="8" w:space="0" w:color="auto"/>
      </w:pBdr>
      <w:spacing w:before="100" w:beforeAutospacing="1" w:after="100" w:afterAutospacing="1"/>
      <w:jc w:val="center"/>
    </w:pPr>
    <w:rPr>
      <w:lang w:val="lv-LV" w:eastAsia="lv-LV"/>
    </w:rPr>
  </w:style>
  <w:style w:type="paragraph" w:customStyle="1" w:styleId="xl193">
    <w:name w:val="xl193"/>
    <w:basedOn w:val="Parasts"/>
    <w:rsid w:val="00AD51DE"/>
    <w:pPr>
      <w:pBdr>
        <w:bottom w:val="single" w:sz="8" w:space="0" w:color="auto"/>
      </w:pBdr>
      <w:spacing w:before="100" w:beforeAutospacing="1" w:after="100" w:afterAutospacing="1"/>
      <w:jc w:val="center"/>
    </w:pPr>
    <w:rPr>
      <w:lang w:val="lv-LV" w:eastAsia="lv-LV"/>
    </w:rPr>
  </w:style>
  <w:style w:type="paragraph" w:customStyle="1" w:styleId="xl194">
    <w:name w:val="xl194"/>
    <w:basedOn w:val="Parasts"/>
    <w:rsid w:val="00AD51DE"/>
    <w:pPr>
      <w:pBdr>
        <w:top w:val="single" w:sz="8" w:space="0" w:color="auto"/>
        <w:left w:val="single" w:sz="8" w:space="0" w:color="auto"/>
        <w:right w:val="single" w:sz="8" w:space="0" w:color="auto"/>
      </w:pBdr>
      <w:spacing w:before="100" w:beforeAutospacing="1" w:after="100" w:afterAutospacing="1"/>
      <w:jc w:val="center"/>
    </w:pPr>
    <w:rPr>
      <w:sz w:val="18"/>
      <w:szCs w:val="18"/>
      <w:lang w:val="lv-LV" w:eastAsia="lv-LV"/>
    </w:rPr>
  </w:style>
  <w:style w:type="paragraph" w:customStyle="1" w:styleId="xl195">
    <w:name w:val="xl195"/>
    <w:basedOn w:val="Parasts"/>
    <w:rsid w:val="00AD51DE"/>
    <w:pPr>
      <w:pBdr>
        <w:left w:val="single" w:sz="8" w:space="0" w:color="auto"/>
        <w:bottom w:val="single" w:sz="8" w:space="0" w:color="auto"/>
        <w:right w:val="single" w:sz="8" w:space="0" w:color="auto"/>
      </w:pBdr>
      <w:spacing w:before="100" w:beforeAutospacing="1" w:after="100" w:afterAutospacing="1"/>
      <w:jc w:val="center"/>
    </w:pPr>
    <w:rPr>
      <w:sz w:val="18"/>
      <w:szCs w:val="18"/>
      <w:lang w:val="lv-LV" w:eastAsia="lv-LV"/>
    </w:rPr>
  </w:style>
  <w:style w:type="paragraph" w:customStyle="1" w:styleId="xl196">
    <w:name w:val="xl196"/>
    <w:basedOn w:val="Parasts"/>
    <w:rsid w:val="00AD51DE"/>
    <w:pPr>
      <w:pBdr>
        <w:top w:val="single" w:sz="8" w:space="0" w:color="auto"/>
      </w:pBdr>
      <w:spacing w:before="100" w:beforeAutospacing="1" w:after="100" w:afterAutospacing="1"/>
      <w:jc w:val="center"/>
    </w:pPr>
    <w:rPr>
      <w:lang w:val="lv-LV" w:eastAsia="lv-LV"/>
    </w:rPr>
  </w:style>
  <w:style w:type="paragraph" w:customStyle="1" w:styleId="xl197">
    <w:name w:val="xl197"/>
    <w:basedOn w:val="Parasts"/>
    <w:rsid w:val="00AD51DE"/>
    <w:pPr>
      <w:pBdr>
        <w:bottom w:val="single" w:sz="8" w:space="0" w:color="auto"/>
      </w:pBdr>
      <w:spacing w:before="100" w:beforeAutospacing="1" w:after="100" w:afterAutospacing="1"/>
      <w:jc w:val="center"/>
    </w:pPr>
    <w:rPr>
      <w:lang w:val="lv-LV" w:eastAsia="lv-LV"/>
    </w:rPr>
  </w:style>
  <w:style w:type="paragraph" w:customStyle="1" w:styleId="xl198">
    <w:name w:val="xl198"/>
    <w:basedOn w:val="Parasts"/>
    <w:rsid w:val="00AD51DE"/>
    <w:pPr>
      <w:pBdr>
        <w:top w:val="single" w:sz="8" w:space="0" w:color="auto"/>
        <w:left w:val="single" w:sz="8" w:space="0" w:color="auto"/>
        <w:bottom w:val="single" w:sz="4" w:space="0" w:color="auto"/>
      </w:pBdr>
      <w:spacing w:before="100" w:beforeAutospacing="1" w:after="100" w:afterAutospacing="1"/>
      <w:jc w:val="center"/>
    </w:pPr>
    <w:rPr>
      <w:lang w:val="lv-LV" w:eastAsia="lv-LV"/>
    </w:rPr>
  </w:style>
  <w:style w:type="paragraph" w:customStyle="1" w:styleId="xl199">
    <w:name w:val="xl199"/>
    <w:basedOn w:val="Parasts"/>
    <w:rsid w:val="00AD51DE"/>
    <w:pPr>
      <w:pBdr>
        <w:top w:val="single" w:sz="8" w:space="0" w:color="auto"/>
        <w:bottom w:val="single" w:sz="4" w:space="0" w:color="auto"/>
      </w:pBdr>
      <w:spacing w:before="100" w:beforeAutospacing="1" w:after="100" w:afterAutospacing="1"/>
      <w:jc w:val="center"/>
    </w:pPr>
    <w:rPr>
      <w:lang w:val="lv-LV" w:eastAsia="lv-LV"/>
    </w:rPr>
  </w:style>
  <w:style w:type="paragraph" w:customStyle="1" w:styleId="xl200">
    <w:name w:val="xl200"/>
    <w:basedOn w:val="Parasts"/>
    <w:rsid w:val="00AD51DE"/>
    <w:pPr>
      <w:pBdr>
        <w:top w:val="single" w:sz="8" w:space="0" w:color="auto"/>
        <w:left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01">
    <w:name w:val="xl201"/>
    <w:basedOn w:val="Parasts"/>
    <w:rsid w:val="00AD51DE"/>
    <w:pPr>
      <w:pBdr>
        <w:top w:val="single" w:sz="8" w:space="0" w:color="auto"/>
        <w:left w:val="single" w:sz="8" w:space="0" w:color="auto"/>
        <w:right w:val="single" w:sz="8" w:space="0" w:color="auto"/>
      </w:pBdr>
      <w:shd w:val="clear" w:color="auto" w:fill="D9D9D9"/>
      <w:spacing w:before="100" w:beforeAutospacing="1" w:after="100" w:afterAutospacing="1"/>
      <w:jc w:val="center"/>
    </w:pPr>
    <w:rPr>
      <w:lang w:val="lv-LV" w:eastAsia="lv-LV"/>
    </w:rPr>
  </w:style>
  <w:style w:type="paragraph" w:customStyle="1" w:styleId="xl202">
    <w:name w:val="xl202"/>
    <w:basedOn w:val="Parasts"/>
    <w:rsid w:val="00AD51DE"/>
    <w:pPr>
      <w:pBdr>
        <w:top w:val="single" w:sz="8" w:space="0" w:color="auto"/>
      </w:pBdr>
      <w:shd w:val="clear" w:color="auto" w:fill="D9D9D9"/>
      <w:spacing w:before="100" w:beforeAutospacing="1" w:after="100" w:afterAutospacing="1"/>
      <w:jc w:val="center"/>
    </w:pPr>
    <w:rPr>
      <w:lang w:val="lv-LV" w:eastAsia="lv-LV"/>
    </w:rPr>
  </w:style>
  <w:style w:type="paragraph" w:customStyle="1" w:styleId="xl203">
    <w:name w:val="xl203"/>
    <w:basedOn w:val="Parasts"/>
    <w:rsid w:val="00AD51DE"/>
    <w:pPr>
      <w:pBdr>
        <w:top w:val="single" w:sz="8" w:space="0" w:color="auto"/>
        <w:left w:val="single" w:sz="8" w:space="0" w:color="auto"/>
        <w:right w:val="single" w:sz="8" w:space="0" w:color="auto"/>
      </w:pBdr>
      <w:shd w:val="clear" w:color="auto" w:fill="D9D9D9"/>
      <w:spacing w:before="100" w:beforeAutospacing="1" w:after="100" w:afterAutospacing="1"/>
      <w:jc w:val="center"/>
    </w:pPr>
    <w:rPr>
      <w:sz w:val="18"/>
      <w:szCs w:val="18"/>
      <w:lang w:val="lv-LV" w:eastAsia="lv-LV"/>
    </w:rPr>
  </w:style>
  <w:style w:type="paragraph" w:customStyle="1" w:styleId="xl204">
    <w:name w:val="xl204"/>
    <w:basedOn w:val="Parasts"/>
    <w:rsid w:val="00AD51DE"/>
    <w:pPr>
      <w:pBdr>
        <w:top w:val="single" w:sz="8" w:space="0" w:color="auto"/>
      </w:pBdr>
      <w:shd w:val="clear" w:color="auto" w:fill="D9D9D9"/>
      <w:spacing w:before="100" w:beforeAutospacing="1" w:after="100" w:afterAutospacing="1"/>
      <w:jc w:val="center"/>
    </w:pPr>
    <w:rPr>
      <w:lang w:val="lv-LV" w:eastAsia="lv-LV"/>
    </w:rPr>
  </w:style>
  <w:style w:type="paragraph" w:customStyle="1" w:styleId="xl205">
    <w:name w:val="xl205"/>
    <w:basedOn w:val="Parasts"/>
    <w:rsid w:val="00AD51DE"/>
    <w:pPr>
      <w:pBdr>
        <w:top w:val="single" w:sz="8" w:space="0" w:color="auto"/>
        <w:left w:val="single" w:sz="8" w:space="0" w:color="auto"/>
        <w:bottom w:val="single" w:sz="4" w:space="0" w:color="auto"/>
      </w:pBdr>
      <w:shd w:val="clear" w:color="auto" w:fill="D9D9D9"/>
      <w:spacing w:before="100" w:beforeAutospacing="1" w:after="100" w:afterAutospacing="1"/>
      <w:jc w:val="center"/>
    </w:pPr>
    <w:rPr>
      <w:lang w:val="lv-LV" w:eastAsia="lv-LV"/>
    </w:rPr>
  </w:style>
  <w:style w:type="paragraph" w:customStyle="1" w:styleId="xl206">
    <w:name w:val="xl206"/>
    <w:basedOn w:val="Parasts"/>
    <w:rsid w:val="00AD51DE"/>
    <w:pPr>
      <w:pBdr>
        <w:top w:val="single" w:sz="8" w:space="0" w:color="auto"/>
        <w:bottom w:val="single" w:sz="4" w:space="0" w:color="auto"/>
      </w:pBdr>
      <w:shd w:val="clear" w:color="auto" w:fill="D9D9D9"/>
      <w:spacing w:before="100" w:beforeAutospacing="1" w:after="100" w:afterAutospacing="1"/>
      <w:jc w:val="center"/>
    </w:pPr>
    <w:rPr>
      <w:lang w:val="lv-LV" w:eastAsia="lv-LV"/>
    </w:rPr>
  </w:style>
  <w:style w:type="paragraph" w:customStyle="1" w:styleId="xl207">
    <w:name w:val="xl207"/>
    <w:basedOn w:val="Parasts"/>
    <w:rsid w:val="00AD51DE"/>
    <w:pPr>
      <w:pBdr>
        <w:left w:val="single" w:sz="8" w:space="0" w:color="auto"/>
        <w:bottom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08">
    <w:name w:val="xl208"/>
    <w:basedOn w:val="Parasts"/>
    <w:rsid w:val="00AD51DE"/>
    <w:pPr>
      <w:pBdr>
        <w:left w:val="single" w:sz="8" w:space="0" w:color="auto"/>
        <w:bottom w:val="single" w:sz="8" w:space="0" w:color="auto"/>
        <w:right w:val="single" w:sz="8" w:space="0" w:color="auto"/>
      </w:pBdr>
      <w:shd w:val="clear" w:color="auto" w:fill="D9D9D9"/>
      <w:spacing w:before="100" w:beforeAutospacing="1" w:after="100" w:afterAutospacing="1"/>
      <w:jc w:val="center"/>
    </w:pPr>
    <w:rPr>
      <w:lang w:val="lv-LV" w:eastAsia="lv-LV"/>
    </w:rPr>
  </w:style>
  <w:style w:type="paragraph" w:customStyle="1" w:styleId="xl209">
    <w:name w:val="xl209"/>
    <w:basedOn w:val="Parasts"/>
    <w:rsid w:val="00AD51DE"/>
    <w:pPr>
      <w:pBdr>
        <w:bottom w:val="single" w:sz="8" w:space="0" w:color="auto"/>
      </w:pBdr>
      <w:shd w:val="clear" w:color="auto" w:fill="D9D9D9"/>
      <w:spacing w:before="100" w:beforeAutospacing="1" w:after="100" w:afterAutospacing="1"/>
      <w:jc w:val="center"/>
    </w:pPr>
    <w:rPr>
      <w:lang w:val="lv-LV" w:eastAsia="lv-LV"/>
    </w:rPr>
  </w:style>
  <w:style w:type="paragraph" w:customStyle="1" w:styleId="xl210">
    <w:name w:val="xl210"/>
    <w:basedOn w:val="Parasts"/>
    <w:rsid w:val="00AD51DE"/>
    <w:pPr>
      <w:pBdr>
        <w:left w:val="single" w:sz="8" w:space="0" w:color="auto"/>
        <w:bottom w:val="single" w:sz="8" w:space="0" w:color="auto"/>
        <w:right w:val="single" w:sz="8" w:space="0" w:color="auto"/>
      </w:pBdr>
      <w:shd w:val="clear" w:color="auto" w:fill="D9D9D9"/>
      <w:spacing w:before="100" w:beforeAutospacing="1" w:after="100" w:afterAutospacing="1"/>
      <w:jc w:val="center"/>
    </w:pPr>
    <w:rPr>
      <w:sz w:val="18"/>
      <w:szCs w:val="18"/>
      <w:lang w:val="lv-LV" w:eastAsia="lv-LV"/>
    </w:rPr>
  </w:style>
  <w:style w:type="paragraph" w:customStyle="1" w:styleId="xl211">
    <w:name w:val="xl211"/>
    <w:basedOn w:val="Parasts"/>
    <w:rsid w:val="00AD51DE"/>
    <w:pPr>
      <w:pBdr>
        <w:bottom w:val="single" w:sz="8" w:space="0" w:color="auto"/>
      </w:pBdr>
      <w:shd w:val="clear" w:color="auto" w:fill="D9D9D9"/>
      <w:spacing w:before="100" w:beforeAutospacing="1" w:after="100" w:afterAutospacing="1"/>
      <w:jc w:val="center"/>
    </w:pPr>
    <w:rPr>
      <w:lang w:val="lv-LV" w:eastAsia="lv-LV"/>
    </w:rPr>
  </w:style>
  <w:style w:type="paragraph" w:customStyle="1" w:styleId="xl212">
    <w:name w:val="xl212"/>
    <w:basedOn w:val="Parasts"/>
    <w:rsid w:val="00AD51DE"/>
    <w:pPr>
      <w:pBdr>
        <w:left w:val="single" w:sz="8" w:space="0" w:color="auto"/>
        <w:bottom w:val="single" w:sz="8" w:space="0" w:color="auto"/>
        <w:right w:val="single" w:sz="4" w:space="0" w:color="auto"/>
      </w:pBdr>
      <w:shd w:val="clear" w:color="auto" w:fill="D9D9D9"/>
      <w:spacing w:before="100" w:beforeAutospacing="1" w:after="100" w:afterAutospacing="1"/>
      <w:jc w:val="center"/>
    </w:pPr>
    <w:rPr>
      <w:sz w:val="16"/>
      <w:szCs w:val="16"/>
      <w:lang w:val="lv-LV" w:eastAsia="lv-LV"/>
    </w:rPr>
  </w:style>
  <w:style w:type="paragraph" w:customStyle="1" w:styleId="xl213">
    <w:name w:val="xl213"/>
    <w:basedOn w:val="Parasts"/>
    <w:rsid w:val="00AD51DE"/>
    <w:pPr>
      <w:pBdr>
        <w:top w:val="single" w:sz="4" w:space="0" w:color="auto"/>
        <w:left w:val="single" w:sz="4" w:space="0" w:color="auto"/>
        <w:bottom w:val="single" w:sz="8" w:space="0" w:color="auto"/>
        <w:right w:val="single" w:sz="4" w:space="0" w:color="auto"/>
      </w:pBdr>
      <w:shd w:val="clear" w:color="auto" w:fill="D9D9D9"/>
      <w:spacing w:before="100" w:beforeAutospacing="1" w:after="100" w:afterAutospacing="1"/>
      <w:jc w:val="center"/>
    </w:pPr>
    <w:rPr>
      <w:sz w:val="16"/>
      <w:szCs w:val="16"/>
      <w:lang w:val="lv-LV" w:eastAsia="lv-LV"/>
    </w:rPr>
  </w:style>
  <w:style w:type="paragraph" w:customStyle="1" w:styleId="xl214">
    <w:name w:val="xl214"/>
    <w:basedOn w:val="Parasts"/>
    <w:rsid w:val="00AD51DE"/>
    <w:pPr>
      <w:pBdr>
        <w:top w:val="single" w:sz="4" w:space="0" w:color="auto"/>
        <w:bottom w:val="single" w:sz="8" w:space="0" w:color="auto"/>
      </w:pBdr>
      <w:shd w:val="clear" w:color="auto" w:fill="D9D9D9"/>
      <w:spacing w:before="100" w:beforeAutospacing="1" w:after="100" w:afterAutospacing="1"/>
      <w:jc w:val="center"/>
    </w:pPr>
    <w:rPr>
      <w:sz w:val="16"/>
      <w:szCs w:val="16"/>
      <w:lang w:val="lv-LV" w:eastAsia="lv-LV"/>
    </w:rPr>
  </w:style>
  <w:style w:type="paragraph" w:customStyle="1" w:styleId="xl215">
    <w:name w:val="xl215"/>
    <w:basedOn w:val="Parasts"/>
    <w:rsid w:val="00AD51DE"/>
    <w:pPr>
      <w:pBdr>
        <w:top w:val="single" w:sz="8" w:space="0" w:color="auto"/>
        <w:left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16">
    <w:name w:val="xl216"/>
    <w:basedOn w:val="Parasts"/>
    <w:rsid w:val="00AD51DE"/>
    <w:pPr>
      <w:pBdr>
        <w:left w:val="single" w:sz="8" w:space="0" w:color="auto"/>
        <w:bottom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17">
    <w:name w:val="xl217"/>
    <w:basedOn w:val="Parasts"/>
    <w:rsid w:val="00AD51DE"/>
    <w:pPr>
      <w:pBdr>
        <w:top w:val="single" w:sz="8" w:space="0" w:color="auto"/>
        <w:left w:val="single" w:sz="8" w:space="0" w:color="auto"/>
        <w:bottom w:val="single" w:sz="4" w:space="0" w:color="auto"/>
      </w:pBdr>
      <w:spacing w:before="100" w:beforeAutospacing="1" w:after="100" w:afterAutospacing="1"/>
    </w:pPr>
    <w:rPr>
      <w:sz w:val="16"/>
      <w:szCs w:val="16"/>
      <w:lang w:val="lv-LV" w:eastAsia="lv-LV"/>
    </w:rPr>
  </w:style>
  <w:style w:type="paragraph" w:customStyle="1" w:styleId="xl218">
    <w:name w:val="xl218"/>
    <w:basedOn w:val="Parasts"/>
    <w:rsid w:val="00AD51DE"/>
    <w:pPr>
      <w:pBdr>
        <w:left w:val="single" w:sz="8" w:space="0" w:color="auto"/>
        <w:bottom w:val="single" w:sz="4" w:space="0" w:color="auto"/>
      </w:pBdr>
      <w:spacing w:before="100" w:beforeAutospacing="1" w:after="100" w:afterAutospacing="1"/>
    </w:pPr>
    <w:rPr>
      <w:sz w:val="16"/>
      <w:szCs w:val="16"/>
      <w:lang w:val="lv-LV" w:eastAsia="lv-LV"/>
    </w:rPr>
  </w:style>
  <w:style w:type="paragraph" w:customStyle="1" w:styleId="xl219">
    <w:name w:val="xl219"/>
    <w:basedOn w:val="Parasts"/>
    <w:rsid w:val="00AD51DE"/>
    <w:pPr>
      <w:pBdr>
        <w:top w:val="single" w:sz="4" w:space="0" w:color="auto"/>
        <w:left w:val="single" w:sz="8" w:space="0" w:color="auto"/>
        <w:bottom w:val="single" w:sz="4" w:space="0" w:color="auto"/>
      </w:pBdr>
      <w:spacing w:before="100" w:beforeAutospacing="1" w:after="100" w:afterAutospacing="1"/>
    </w:pPr>
    <w:rPr>
      <w:sz w:val="16"/>
      <w:szCs w:val="16"/>
      <w:lang w:val="lv-LV" w:eastAsia="lv-LV"/>
    </w:rPr>
  </w:style>
  <w:style w:type="paragraph" w:customStyle="1" w:styleId="xl220">
    <w:name w:val="xl220"/>
    <w:basedOn w:val="Parasts"/>
    <w:rsid w:val="00AD51DE"/>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1">
    <w:name w:val="xl221"/>
    <w:basedOn w:val="Parasts"/>
    <w:rsid w:val="00AD51DE"/>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2">
    <w:name w:val="xl222"/>
    <w:basedOn w:val="Parasts"/>
    <w:rsid w:val="00AD51DE"/>
    <w:pPr>
      <w:pBdr>
        <w:top w:val="single" w:sz="4" w:space="0" w:color="auto"/>
        <w:left w:val="single" w:sz="8" w:space="0" w:color="auto"/>
        <w:bottom w:val="single" w:sz="4" w:space="0" w:color="auto"/>
      </w:pBdr>
      <w:spacing w:before="100" w:beforeAutospacing="1" w:after="100" w:afterAutospacing="1"/>
    </w:pPr>
    <w:rPr>
      <w:sz w:val="20"/>
      <w:szCs w:val="20"/>
      <w:lang w:val="lv-LV" w:eastAsia="lv-LV"/>
    </w:rPr>
  </w:style>
  <w:style w:type="paragraph" w:customStyle="1" w:styleId="xl223">
    <w:name w:val="xl223"/>
    <w:basedOn w:val="Parasts"/>
    <w:rsid w:val="00AD51DE"/>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4">
    <w:name w:val="xl224"/>
    <w:basedOn w:val="Parasts"/>
    <w:rsid w:val="00AD51DE"/>
    <w:pPr>
      <w:pBdr>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5">
    <w:name w:val="xl225"/>
    <w:basedOn w:val="Parasts"/>
    <w:rsid w:val="00AD51DE"/>
    <w:pPr>
      <w:pBdr>
        <w:top w:val="single" w:sz="4" w:space="0" w:color="auto"/>
        <w:left w:val="single" w:sz="8" w:space="0" w:color="auto"/>
        <w:bottom w:val="single" w:sz="8" w:space="0" w:color="auto"/>
      </w:pBdr>
      <w:spacing w:before="100" w:beforeAutospacing="1" w:after="100" w:afterAutospacing="1"/>
    </w:pPr>
    <w:rPr>
      <w:sz w:val="18"/>
      <w:szCs w:val="18"/>
      <w:lang w:val="lv-LV" w:eastAsia="lv-LV"/>
    </w:rPr>
  </w:style>
  <w:style w:type="paragraph" w:customStyle="1" w:styleId="xl226">
    <w:name w:val="xl226"/>
    <w:basedOn w:val="Parasts"/>
    <w:rsid w:val="00AD51DE"/>
    <w:pPr>
      <w:pBdr>
        <w:top w:val="single" w:sz="8" w:space="0" w:color="auto"/>
        <w:left w:val="single" w:sz="8" w:space="0" w:color="auto"/>
      </w:pBdr>
      <w:spacing w:before="100" w:beforeAutospacing="1" w:after="100" w:afterAutospacing="1"/>
      <w:jc w:val="center"/>
    </w:pPr>
    <w:rPr>
      <w:sz w:val="20"/>
      <w:szCs w:val="20"/>
      <w:lang w:val="lv-LV" w:eastAsia="lv-LV"/>
    </w:rPr>
  </w:style>
  <w:style w:type="paragraph" w:customStyle="1" w:styleId="xl227">
    <w:name w:val="xl227"/>
    <w:basedOn w:val="Parasts"/>
    <w:rsid w:val="00AD51DE"/>
    <w:pPr>
      <w:pBdr>
        <w:left w:val="single" w:sz="8" w:space="0" w:color="auto"/>
        <w:bottom w:val="single" w:sz="8" w:space="0" w:color="auto"/>
      </w:pBdr>
      <w:spacing w:before="100" w:beforeAutospacing="1" w:after="100" w:afterAutospacing="1"/>
      <w:jc w:val="center"/>
    </w:pPr>
    <w:rPr>
      <w:sz w:val="20"/>
      <w:szCs w:val="20"/>
      <w:lang w:val="lv-LV" w:eastAsia="lv-LV"/>
    </w:rPr>
  </w:style>
  <w:style w:type="paragraph" w:customStyle="1" w:styleId="xl228">
    <w:name w:val="xl228"/>
    <w:basedOn w:val="Parasts"/>
    <w:rsid w:val="00AD51DE"/>
    <w:pPr>
      <w:pBdr>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9">
    <w:name w:val="xl229"/>
    <w:basedOn w:val="Parasts"/>
    <w:rsid w:val="00AD51DE"/>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30">
    <w:name w:val="xl230"/>
    <w:basedOn w:val="Parasts"/>
    <w:rsid w:val="00AD51DE"/>
    <w:pPr>
      <w:pBdr>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31">
    <w:name w:val="xl231"/>
    <w:basedOn w:val="Parasts"/>
    <w:rsid w:val="00AD51DE"/>
    <w:pPr>
      <w:pBdr>
        <w:top w:val="single" w:sz="4" w:space="0" w:color="auto"/>
        <w:bottom w:val="single" w:sz="4" w:space="0" w:color="auto"/>
      </w:pBdr>
      <w:spacing w:before="100" w:beforeAutospacing="1" w:after="100" w:afterAutospacing="1"/>
    </w:pPr>
    <w:rPr>
      <w:sz w:val="16"/>
      <w:szCs w:val="16"/>
      <w:lang w:val="lv-LV" w:eastAsia="lv-LV"/>
    </w:rPr>
  </w:style>
  <w:style w:type="paragraph" w:customStyle="1" w:styleId="xl232">
    <w:name w:val="xl232"/>
    <w:basedOn w:val="Parasts"/>
    <w:rsid w:val="00AD51DE"/>
    <w:pPr>
      <w:pBdr>
        <w:top w:val="single" w:sz="4" w:space="0" w:color="auto"/>
        <w:bottom w:val="single" w:sz="4" w:space="0" w:color="auto"/>
      </w:pBdr>
      <w:spacing w:before="100" w:beforeAutospacing="1" w:after="100" w:afterAutospacing="1"/>
    </w:pPr>
    <w:rPr>
      <w:sz w:val="18"/>
      <w:szCs w:val="18"/>
      <w:lang w:val="lv-LV" w:eastAsia="lv-LV"/>
    </w:rPr>
  </w:style>
  <w:style w:type="paragraph" w:customStyle="1" w:styleId="xl233">
    <w:name w:val="xl233"/>
    <w:basedOn w:val="Parasts"/>
    <w:rsid w:val="00AD51DE"/>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34">
    <w:name w:val="xl234"/>
    <w:basedOn w:val="Parasts"/>
    <w:rsid w:val="00AD51DE"/>
    <w:pPr>
      <w:pBdr>
        <w:top w:val="single" w:sz="4" w:space="0" w:color="auto"/>
        <w:bottom w:val="single" w:sz="4" w:space="0" w:color="auto"/>
      </w:pBdr>
      <w:shd w:val="clear" w:color="auto" w:fill="FFFFFF"/>
      <w:spacing w:before="100" w:beforeAutospacing="1" w:after="100" w:afterAutospacing="1"/>
    </w:pPr>
    <w:rPr>
      <w:sz w:val="18"/>
      <w:szCs w:val="18"/>
      <w:lang w:val="lv-LV" w:eastAsia="lv-LV"/>
    </w:rPr>
  </w:style>
  <w:style w:type="paragraph" w:customStyle="1" w:styleId="xl235">
    <w:name w:val="xl235"/>
    <w:basedOn w:val="Parasts"/>
    <w:rsid w:val="00AD51DE"/>
    <w:pPr>
      <w:pBdr>
        <w:bottom w:val="single" w:sz="4" w:space="0" w:color="auto"/>
      </w:pBdr>
      <w:spacing w:before="100" w:beforeAutospacing="1" w:after="100" w:afterAutospacing="1"/>
    </w:pPr>
    <w:rPr>
      <w:sz w:val="18"/>
      <w:szCs w:val="18"/>
      <w:lang w:val="lv-LV" w:eastAsia="lv-LV"/>
    </w:rPr>
  </w:style>
  <w:style w:type="paragraph" w:customStyle="1" w:styleId="xl236">
    <w:name w:val="xl236"/>
    <w:basedOn w:val="Parasts"/>
    <w:rsid w:val="00AD51DE"/>
    <w:pPr>
      <w:pBdr>
        <w:top w:val="single" w:sz="4" w:space="0" w:color="auto"/>
        <w:left w:val="single" w:sz="8" w:space="0" w:color="auto"/>
        <w:bottom w:val="single" w:sz="8" w:space="0" w:color="auto"/>
      </w:pBdr>
      <w:spacing w:before="100" w:beforeAutospacing="1" w:after="100" w:afterAutospacing="1"/>
    </w:pPr>
    <w:rPr>
      <w:sz w:val="18"/>
      <w:szCs w:val="18"/>
      <w:lang w:val="lv-LV" w:eastAsia="lv-LV"/>
    </w:rPr>
  </w:style>
  <w:style w:type="paragraph" w:customStyle="1" w:styleId="xl237">
    <w:name w:val="xl237"/>
    <w:basedOn w:val="Parasts"/>
    <w:rsid w:val="00AD51DE"/>
    <w:pPr>
      <w:pBdr>
        <w:top w:val="single" w:sz="8" w:space="0" w:color="auto"/>
        <w:left w:val="single" w:sz="8" w:space="0" w:color="auto"/>
        <w:bottom w:val="single" w:sz="4" w:space="0" w:color="auto"/>
        <w:right w:val="single" w:sz="4" w:space="0" w:color="auto"/>
      </w:pBdr>
      <w:shd w:val="clear" w:color="auto" w:fill="D9D9D9"/>
      <w:spacing w:before="100" w:beforeAutospacing="1" w:after="100" w:afterAutospacing="1"/>
      <w:jc w:val="center"/>
    </w:pPr>
    <w:rPr>
      <w:sz w:val="20"/>
      <w:szCs w:val="20"/>
      <w:lang w:val="lv-LV" w:eastAsia="lv-LV"/>
    </w:rPr>
  </w:style>
  <w:style w:type="paragraph" w:customStyle="1" w:styleId="xl238">
    <w:name w:val="xl238"/>
    <w:basedOn w:val="Parasts"/>
    <w:rsid w:val="00AD51DE"/>
    <w:pPr>
      <w:pBdr>
        <w:top w:val="single" w:sz="8" w:space="0" w:color="auto"/>
        <w:left w:val="single" w:sz="4" w:space="0" w:color="auto"/>
        <w:bottom w:val="single" w:sz="4" w:space="0" w:color="auto"/>
        <w:right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39">
    <w:name w:val="xl239"/>
    <w:basedOn w:val="Parasts"/>
    <w:rsid w:val="00AD51DE"/>
    <w:pPr>
      <w:pBdr>
        <w:top w:val="single" w:sz="4" w:space="0" w:color="auto"/>
        <w:left w:val="single" w:sz="8" w:space="0" w:color="auto"/>
        <w:bottom w:val="single" w:sz="4" w:space="0" w:color="auto"/>
        <w:right w:val="single" w:sz="4" w:space="0" w:color="auto"/>
      </w:pBdr>
      <w:spacing w:before="100" w:beforeAutospacing="1" w:after="100" w:afterAutospacing="1"/>
    </w:pPr>
    <w:rPr>
      <w:lang w:val="lv-LV" w:eastAsia="lv-LV"/>
    </w:rPr>
  </w:style>
  <w:style w:type="paragraph" w:customStyle="1" w:styleId="xl240">
    <w:name w:val="xl240"/>
    <w:basedOn w:val="Parasts"/>
    <w:rsid w:val="00AD51D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1">
    <w:name w:val="xl241"/>
    <w:basedOn w:val="Parasts"/>
    <w:rsid w:val="00AD51D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2">
    <w:name w:val="xl242"/>
    <w:basedOn w:val="Parasts"/>
    <w:rsid w:val="00AD51D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3">
    <w:name w:val="xl243"/>
    <w:basedOn w:val="Parasts"/>
    <w:rsid w:val="00AD51D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4">
    <w:name w:val="xl244"/>
    <w:basedOn w:val="Parasts"/>
    <w:rsid w:val="00AD51D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245">
    <w:name w:val="xl245"/>
    <w:basedOn w:val="Parasts"/>
    <w:rsid w:val="00AD51D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246">
    <w:name w:val="xl246"/>
    <w:basedOn w:val="Parasts"/>
    <w:rsid w:val="00AD51D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7">
    <w:name w:val="xl247"/>
    <w:basedOn w:val="Parasts"/>
    <w:rsid w:val="00AD51D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8">
    <w:name w:val="xl248"/>
    <w:basedOn w:val="Parasts"/>
    <w:rsid w:val="00AD51DE"/>
    <w:pPr>
      <w:pBdr>
        <w:top w:val="single" w:sz="4" w:space="0" w:color="auto"/>
        <w:left w:val="single" w:sz="8" w:space="0" w:color="auto"/>
        <w:bottom w:val="single" w:sz="8" w:space="0" w:color="auto"/>
        <w:right w:val="single" w:sz="4" w:space="0" w:color="auto"/>
      </w:pBdr>
      <w:spacing w:before="100" w:beforeAutospacing="1" w:after="100" w:afterAutospacing="1"/>
    </w:pPr>
    <w:rPr>
      <w:lang w:val="lv-LV" w:eastAsia="lv-LV"/>
    </w:rPr>
  </w:style>
  <w:style w:type="paragraph" w:customStyle="1" w:styleId="xl249">
    <w:name w:val="xl249"/>
    <w:basedOn w:val="Parasts"/>
    <w:rsid w:val="00AD51DE"/>
    <w:pPr>
      <w:pBdr>
        <w:top w:val="single" w:sz="4" w:space="0" w:color="auto"/>
        <w:left w:val="single" w:sz="4" w:space="0" w:color="auto"/>
        <w:bottom w:val="single" w:sz="8" w:space="0" w:color="auto"/>
        <w:right w:val="single" w:sz="8" w:space="0" w:color="auto"/>
      </w:pBdr>
      <w:spacing w:before="100" w:beforeAutospacing="1" w:after="100" w:afterAutospacing="1"/>
    </w:pPr>
    <w:rPr>
      <w:lang w:val="lv-LV" w:eastAsia="lv-LV"/>
    </w:rPr>
  </w:style>
  <w:style w:type="paragraph" w:customStyle="1" w:styleId="xl250">
    <w:name w:val="xl250"/>
    <w:basedOn w:val="Parasts"/>
    <w:rsid w:val="00AD51DE"/>
    <w:pPr>
      <w:pBdr>
        <w:left w:val="single" w:sz="8" w:space="0" w:color="auto"/>
        <w:bottom w:val="single" w:sz="4" w:space="0" w:color="auto"/>
        <w:right w:val="single" w:sz="4" w:space="0" w:color="auto"/>
      </w:pBdr>
      <w:spacing w:before="100" w:beforeAutospacing="1" w:after="100" w:afterAutospacing="1"/>
    </w:pPr>
    <w:rPr>
      <w:lang w:val="lv-LV" w:eastAsia="lv-LV"/>
    </w:rPr>
  </w:style>
  <w:style w:type="paragraph" w:customStyle="1" w:styleId="xl251">
    <w:name w:val="xl251"/>
    <w:basedOn w:val="Parasts"/>
    <w:rsid w:val="00AD51DE"/>
    <w:pPr>
      <w:pBdr>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52">
    <w:name w:val="xl252"/>
    <w:basedOn w:val="Parasts"/>
    <w:rsid w:val="00AD51DE"/>
    <w:pPr>
      <w:pBdr>
        <w:top w:val="single" w:sz="4" w:space="0" w:color="auto"/>
        <w:left w:val="single" w:sz="8" w:space="0" w:color="auto"/>
        <w:bottom w:val="single" w:sz="8" w:space="0" w:color="auto"/>
        <w:right w:val="single" w:sz="4" w:space="0" w:color="auto"/>
      </w:pBdr>
      <w:shd w:val="clear" w:color="auto" w:fill="D9D9D9"/>
      <w:spacing w:before="100" w:beforeAutospacing="1" w:after="100" w:afterAutospacing="1"/>
      <w:jc w:val="center"/>
    </w:pPr>
    <w:rPr>
      <w:sz w:val="20"/>
      <w:szCs w:val="20"/>
      <w:lang w:val="lv-LV" w:eastAsia="lv-LV"/>
    </w:rPr>
  </w:style>
  <w:style w:type="paragraph" w:customStyle="1" w:styleId="xl253">
    <w:name w:val="xl253"/>
    <w:basedOn w:val="Parasts"/>
    <w:rsid w:val="00AD51DE"/>
    <w:pPr>
      <w:pBdr>
        <w:top w:val="single" w:sz="4" w:space="0" w:color="auto"/>
        <w:left w:val="single" w:sz="4" w:space="0" w:color="auto"/>
        <w:bottom w:val="single" w:sz="8" w:space="0" w:color="auto"/>
        <w:right w:val="single" w:sz="8" w:space="0" w:color="auto"/>
      </w:pBdr>
      <w:shd w:val="clear" w:color="auto" w:fill="D9D9D9"/>
      <w:spacing w:before="100" w:beforeAutospacing="1" w:after="100" w:afterAutospacing="1"/>
      <w:jc w:val="center"/>
    </w:pPr>
    <w:rPr>
      <w:sz w:val="20"/>
      <w:szCs w:val="20"/>
      <w:lang w:val="lv-LV" w:eastAsia="lv-LV"/>
    </w:rPr>
  </w:style>
  <w:style w:type="character" w:styleId="Vresatsauce">
    <w:name w:val="footnote reference"/>
    <w:aliases w:val="Footnote sign,Style 4,Footnote Reference Number,fr,footnote reference,footnote sign,style 4,footnote reference number,Footnote symbol,Char1,Ref,de nota al pie,Odwołanie przypisu,Footnote Reference Superscript,Footnote Refernece,ftref"/>
    <w:link w:val="CharCharCharChar"/>
    <w:unhideWhenUsed/>
    <w:rsid w:val="00AD51DE"/>
    <w:rPr>
      <w:vertAlign w:val="superscript"/>
    </w:rPr>
  </w:style>
  <w:style w:type="character" w:styleId="Komentraatsauce">
    <w:name w:val="annotation reference"/>
    <w:uiPriority w:val="99"/>
    <w:semiHidden/>
    <w:unhideWhenUsed/>
    <w:rsid w:val="00AD51DE"/>
    <w:rPr>
      <w:sz w:val="16"/>
      <w:szCs w:val="16"/>
    </w:rPr>
  </w:style>
  <w:style w:type="character" w:customStyle="1" w:styleId="CharChar8">
    <w:name w:val="Char Char8"/>
    <w:semiHidden/>
    <w:locked/>
    <w:rsid w:val="00AD51DE"/>
    <w:rPr>
      <w:rFonts w:ascii="BaltHelvetica" w:hAnsi="BaltHelvetica" w:hint="default"/>
      <w:sz w:val="24"/>
      <w:lang w:val="ru-RU" w:eastAsia="en-US" w:bidi="ar-SA"/>
    </w:rPr>
  </w:style>
  <w:style w:type="character" w:customStyle="1" w:styleId="st1">
    <w:name w:val="st1"/>
    <w:basedOn w:val="Noklusjumarindkopasfonts"/>
    <w:rsid w:val="00AD51DE"/>
  </w:style>
  <w:style w:type="table" w:styleId="Reatabula">
    <w:name w:val="Table Grid"/>
    <w:aliases w:val="CV table"/>
    <w:basedOn w:val="Parastatabula"/>
    <w:uiPriority w:val="39"/>
    <w:rsid w:val="00AD51DE"/>
    <w:pPr>
      <w:jc w:val="left"/>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qFormat/>
    <w:rsid w:val="00AD51DE"/>
    <w:rPr>
      <w:i/>
      <w:iCs/>
    </w:rPr>
  </w:style>
  <w:style w:type="numbering" w:customStyle="1" w:styleId="Style1">
    <w:name w:val="Style1"/>
    <w:rsid w:val="00AD51DE"/>
    <w:pPr>
      <w:numPr>
        <w:numId w:val="6"/>
      </w:numPr>
    </w:pPr>
  </w:style>
  <w:style w:type="paragraph" w:customStyle="1" w:styleId="Standard">
    <w:name w:val="Standard"/>
    <w:rsid w:val="007A49D9"/>
    <w:pPr>
      <w:suppressAutoHyphens/>
      <w:autoSpaceDN w:val="0"/>
      <w:jc w:val="left"/>
      <w:textAlignment w:val="baseline"/>
    </w:pPr>
    <w:rPr>
      <w:rFonts w:eastAsia="Times New Roman"/>
      <w:color w:val="000000"/>
      <w:kern w:val="3"/>
      <w:szCs w:val="24"/>
      <w:lang w:val="en-GB"/>
    </w:rPr>
  </w:style>
  <w:style w:type="paragraph" w:customStyle="1" w:styleId="Textbody">
    <w:name w:val="Text body"/>
    <w:basedOn w:val="Standard"/>
    <w:rsid w:val="007A49D9"/>
    <w:pPr>
      <w:spacing w:after="120"/>
    </w:pPr>
  </w:style>
  <w:style w:type="paragraph" w:customStyle="1" w:styleId="Textbodyindent">
    <w:name w:val="Text body indent"/>
    <w:basedOn w:val="Standard"/>
    <w:rsid w:val="007A49D9"/>
    <w:pPr>
      <w:ind w:left="283" w:firstLine="720"/>
      <w:jc w:val="both"/>
    </w:pPr>
    <w:rPr>
      <w:sz w:val="22"/>
      <w:szCs w:val="22"/>
      <w:lang w:val="ru-RU"/>
    </w:rPr>
  </w:style>
  <w:style w:type="numbering" w:customStyle="1" w:styleId="WWNum6">
    <w:name w:val="WWNum6"/>
    <w:basedOn w:val="Bezsaraksta"/>
    <w:rsid w:val="007A49D9"/>
    <w:pPr>
      <w:numPr>
        <w:numId w:val="7"/>
      </w:numPr>
    </w:pPr>
  </w:style>
  <w:style w:type="paragraph" w:customStyle="1" w:styleId="msonormal0">
    <w:name w:val="msonormal"/>
    <w:basedOn w:val="Parasts"/>
    <w:rsid w:val="00EA07DD"/>
    <w:pPr>
      <w:spacing w:before="100" w:beforeAutospacing="1" w:after="100" w:afterAutospacing="1"/>
    </w:pPr>
    <w:rPr>
      <w:lang w:val="lv-LV" w:eastAsia="lv-LV"/>
    </w:rPr>
  </w:style>
  <w:style w:type="paragraph" w:customStyle="1" w:styleId="xl66">
    <w:name w:val="xl66"/>
    <w:basedOn w:val="Parasts"/>
    <w:rsid w:val="00EA07DD"/>
    <w:pPr>
      <w:spacing w:before="100" w:beforeAutospacing="1" w:after="100" w:afterAutospacing="1"/>
    </w:pPr>
    <w:rPr>
      <w:sz w:val="20"/>
      <w:szCs w:val="20"/>
      <w:lang w:val="lv-LV" w:eastAsia="lv-LV"/>
    </w:rPr>
  </w:style>
  <w:style w:type="paragraph" w:styleId="Bezatstarpm">
    <w:name w:val="No Spacing"/>
    <w:uiPriority w:val="1"/>
    <w:qFormat/>
    <w:rsid w:val="009A53EC"/>
    <w:pPr>
      <w:jc w:val="left"/>
    </w:pPr>
    <w:rPr>
      <w:rFonts w:asciiTheme="minorHAnsi" w:hAnsiTheme="minorHAnsi" w:cstheme="minorBidi"/>
      <w:sz w:val="22"/>
    </w:rPr>
  </w:style>
  <w:style w:type="numbering" w:customStyle="1" w:styleId="WWNum26">
    <w:name w:val="WWNum26"/>
    <w:basedOn w:val="Bezsaraksta"/>
    <w:rsid w:val="00B14918"/>
    <w:pPr>
      <w:numPr>
        <w:numId w:val="8"/>
      </w:numPr>
    </w:pPr>
  </w:style>
  <w:style w:type="numbering" w:customStyle="1" w:styleId="WWNum4">
    <w:name w:val="WWNum4"/>
    <w:rsid w:val="00E7059B"/>
    <w:pPr>
      <w:numPr>
        <w:numId w:val="9"/>
      </w:numPr>
    </w:pPr>
  </w:style>
  <w:style w:type="character" w:customStyle="1" w:styleId="field-content5">
    <w:name w:val="field-content5"/>
    <w:basedOn w:val="Noklusjumarindkopasfonts"/>
    <w:rsid w:val="00E21EB7"/>
  </w:style>
  <w:style w:type="paragraph" w:customStyle="1" w:styleId="a0">
    <w:name w:val="a0"/>
    <w:basedOn w:val="Parasts"/>
    <w:rsid w:val="008D2E08"/>
    <w:pPr>
      <w:spacing w:before="100" w:beforeAutospacing="1" w:after="100" w:afterAutospacing="1"/>
    </w:pPr>
    <w:rPr>
      <w:rFonts w:ascii="Arial Unicode MS" w:eastAsia="Arial Unicode MS" w:hAnsi="Arial Unicode MS" w:cs="Arial Unicode MS"/>
    </w:rPr>
  </w:style>
  <w:style w:type="paragraph" w:customStyle="1" w:styleId="CharCharCharChar">
    <w:name w:val="Char Char Char Char"/>
    <w:aliases w:val="Char2"/>
    <w:basedOn w:val="Parasts"/>
    <w:next w:val="Parasts"/>
    <w:link w:val="Vresatsauce"/>
    <w:rsid w:val="00C96E98"/>
    <w:pPr>
      <w:spacing w:after="160" w:line="240" w:lineRule="exact"/>
      <w:jc w:val="both"/>
      <w:textAlignment w:val="baseline"/>
    </w:pPr>
    <w:rPr>
      <w:rFonts w:eastAsiaTheme="minorHAnsi"/>
      <w:szCs w:val="22"/>
      <w:vertAlign w:val="superscript"/>
      <w:lang w:val="lv-LV"/>
    </w:rPr>
  </w:style>
  <w:style w:type="character" w:customStyle="1" w:styleId="UnresolvedMention1">
    <w:name w:val="Unresolved Mention1"/>
    <w:basedOn w:val="Noklusjumarindkopasfonts"/>
    <w:uiPriority w:val="99"/>
    <w:semiHidden/>
    <w:unhideWhenUsed/>
    <w:rsid w:val="00F2756F"/>
    <w:rPr>
      <w:color w:val="605E5C"/>
      <w:shd w:val="clear" w:color="auto" w:fill="E1DFDD"/>
    </w:rPr>
  </w:style>
  <w:style w:type="character" w:customStyle="1" w:styleId="Neatrisintapieminana1">
    <w:name w:val="Neatrisināta pieminēšana1"/>
    <w:basedOn w:val="Noklusjumarindkopasfonts"/>
    <w:uiPriority w:val="99"/>
    <w:semiHidden/>
    <w:unhideWhenUsed/>
    <w:rsid w:val="00787652"/>
    <w:rPr>
      <w:color w:val="605E5C"/>
      <w:shd w:val="clear" w:color="auto" w:fill="E1DFDD"/>
    </w:rPr>
  </w:style>
  <w:style w:type="character" w:customStyle="1" w:styleId="UnresolvedMention2">
    <w:name w:val="Unresolved Mention2"/>
    <w:basedOn w:val="Noklusjumarindkopasfonts"/>
    <w:uiPriority w:val="99"/>
    <w:semiHidden/>
    <w:unhideWhenUsed/>
    <w:rsid w:val="00F9243D"/>
    <w:rPr>
      <w:color w:val="605E5C"/>
      <w:shd w:val="clear" w:color="auto" w:fill="E1DFDD"/>
    </w:rPr>
  </w:style>
  <w:style w:type="character" w:styleId="Neatrisintapieminana">
    <w:name w:val="Unresolved Mention"/>
    <w:basedOn w:val="Noklusjumarindkopasfonts"/>
    <w:uiPriority w:val="99"/>
    <w:semiHidden/>
    <w:unhideWhenUsed/>
    <w:rsid w:val="00674FC1"/>
    <w:rPr>
      <w:color w:val="605E5C"/>
      <w:shd w:val="clear" w:color="auto" w:fill="E1DFDD"/>
    </w:rPr>
  </w:style>
  <w:style w:type="numbering" w:customStyle="1" w:styleId="WWNum3">
    <w:name w:val="WWNum3"/>
    <w:basedOn w:val="Bezsaraksta"/>
    <w:rsid w:val="00F02561"/>
    <w:pPr>
      <w:numPr>
        <w:numId w:val="14"/>
      </w:numPr>
    </w:pPr>
  </w:style>
  <w:style w:type="numbering" w:customStyle="1" w:styleId="WWNum5">
    <w:name w:val="WWNum5"/>
    <w:basedOn w:val="Bezsaraksta"/>
    <w:rsid w:val="00F02561"/>
    <w:pPr>
      <w:numPr>
        <w:numId w:val="17"/>
      </w:numPr>
    </w:pPr>
  </w:style>
  <w:style w:type="character" w:customStyle="1" w:styleId="cf51">
    <w:name w:val="cf51"/>
    <w:rsid w:val="000B0E54"/>
    <w:rPr>
      <w:rFonts w:ascii="Segoe UI" w:hAnsi="Segoe UI" w:cs="Segoe UI" w:hint="default"/>
      <w:sz w:val="18"/>
      <w:szCs w:val="18"/>
    </w:rPr>
  </w:style>
  <w:style w:type="character" w:customStyle="1" w:styleId="cf71">
    <w:name w:val="cf71"/>
    <w:rsid w:val="000B0E54"/>
    <w:rPr>
      <w:rFonts w:ascii="Segoe UI" w:hAnsi="Segoe UI" w:cs="Segoe UI" w:hint="default"/>
      <w:b/>
      <w:bCs/>
      <w:sz w:val="18"/>
      <w:szCs w:val="18"/>
    </w:rPr>
  </w:style>
  <w:style w:type="character" w:customStyle="1" w:styleId="cf81">
    <w:name w:val="cf81"/>
    <w:rsid w:val="000B0E54"/>
    <w:rPr>
      <w:rFonts w:ascii="Segoe UI" w:hAnsi="Segoe UI" w:cs="Segoe UI" w:hint="default"/>
      <w:b/>
      <w:bCs/>
      <w:sz w:val="18"/>
      <w:szCs w:val="18"/>
    </w:rPr>
  </w:style>
  <w:style w:type="character" w:customStyle="1" w:styleId="cf61">
    <w:name w:val="cf61"/>
    <w:rsid w:val="000B0E54"/>
    <w:rPr>
      <w:rFonts w:ascii="Segoe UI" w:hAnsi="Segoe UI" w:cs="Segoe UI" w:hint="default"/>
      <w:sz w:val="18"/>
      <w:szCs w:val="18"/>
    </w:rPr>
  </w:style>
  <w:style w:type="character" w:customStyle="1" w:styleId="cf91">
    <w:name w:val="cf91"/>
    <w:rsid w:val="000B0E54"/>
    <w:rPr>
      <w:rFonts w:ascii="Segoe UI" w:hAnsi="Segoe UI" w:cs="Segoe UI" w:hint="default"/>
      <w:sz w:val="18"/>
      <w:szCs w:val="18"/>
      <w:u w:val="single"/>
    </w:rPr>
  </w:style>
  <w:style w:type="character" w:customStyle="1" w:styleId="cf101">
    <w:name w:val="cf101"/>
    <w:rsid w:val="000B0E54"/>
    <w:rPr>
      <w:rFonts w:ascii="Segoe UI" w:hAnsi="Segoe UI" w:cs="Segoe UI" w:hint="default"/>
      <w:sz w:val="18"/>
      <w:szCs w:val="18"/>
      <w:u w:val="single"/>
    </w:rPr>
  </w:style>
  <w:style w:type="character" w:customStyle="1" w:styleId="cf111">
    <w:name w:val="cf111"/>
    <w:rsid w:val="000B0E54"/>
    <w:rPr>
      <w:rFonts w:ascii="Segoe UI" w:hAnsi="Segoe UI" w:cs="Segoe UI" w:hint="default"/>
      <w:sz w:val="18"/>
      <w:szCs w:val="18"/>
      <w:u w:val="single"/>
    </w:rPr>
  </w:style>
  <w:style w:type="character" w:customStyle="1" w:styleId="cf121">
    <w:name w:val="cf121"/>
    <w:rsid w:val="000B0E54"/>
    <w:rPr>
      <w:rFonts w:ascii="Segoe UI" w:hAnsi="Segoe UI" w:cs="Segoe UI" w:hint="default"/>
      <w:sz w:val="18"/>
      <w:szCs w:val="18"/>
      <w:u w:val="single"/>
    </w:rPr>
  </w:style>
  <w:style w:type="character" w:customStyle="1" w:styleId="cf131">
    <w:name w:val="cf131"/>
    <w:rsid w:val="000B0E54"/>
    <w:rPr>
      <w:rFonts w:ascii="Segoe UI" w:hAnsi="Segoe UI" w:cs="Segoe UI" w:hint="default"/>
      <w:sz w:val="18"/>
      <w:szCs w:val="18"/>
    </w:rPr>
  </w:style>
  <w:style w:type="paragraph" w:customStyle="1" w:styleId="pf0">
    <w:name w:val="pf0"/>
    <w:basedOn w:val="Parasts"/>
    <w:rsid w:val="002F6013"/>
    <w:pPr>
      <w:spacing w:before="100" w:beforeAutospacing="1" w:after="100" w:afterAutospacing="1"/>
      <w:ind w:left="426"/>
      <w:jc w:val="both"/>
    </w:pPr>
    <w:rPr>
      <w:lang w:val="lv-LV" w:eastAsia="lv-LV"/>
    </w:rPr>
  </w:style>
  <w:style w:type="character" w:customStyle="1" w:styleId="cf01">
    <w:name w:val="cf01"/>
    <w:basedOn w:val="Noklusjumarindkopasfonts"/>
    <w:rsid w:val="00DD7A6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8648">
      <w:bodyDiv w:val="1"/>
      <w:marLeft w:val="0"/>
      <w:marRight w:val="0"/>
      <w:marTop w:val="0"/>
      <w:marBottom w:val="0"/>
      <w:divBdr>
        <w:top w:val="none" w:sz="0" w:space="0" w:color="auto"/>
        <w:left w:val="none" w:sz="0" w:space="0" w:color="auto"/>
        <w:bottom w:val="none" w:sz="0" w:space="0" w:color="auto"/>
        <w:right w:val="none" w:sz="0" w:space="0" w:color="auto"/>
      </w:divBdr>
    </w:div>
    <w:div w:id="20591589">
      <w:bodyDiv w:val="1"/>
      <w:marLeft w:val="0"/>
      <w:marRight w:val="0"/>
      <w:marTop w:val="0"/>
      <w:marBottom w:val="0"/>
      <w:divBdr>
        <w:top w:val="none" w:sz="0" w:space="0" w:color="auto"/>
        <w:left w:val="none" w:sz="0" w:space="0" w:color="auto"/>
        <w:bottom w:val="none" w:sz="0" w:space="0" w:color="auto"/>
        <w:right w:val="none" w:sz="0" w:space="0" w:color="auto"/>
      </w:divBdr>
    </w:div>
    <w:div w:id="116998147">
      <w:bodyDiv w:val="1"/>
      <w:marLeft w:val="0"/>
      <w:marRight w:val="0"/>
      <w:marTop w:val="0"/>
      <w:marBottom w:val="0"/>
      <w:divBdr>
        <w:top w:val="none" w:sz="0" w:space="0" w:color="auto"/>
        <w:left w:val="none" w:sz="0" w:space="0" w:color="auto"/>
        <w:bottom w:val="none" w:sz="0" w:space="0" w:color="auto"/>
        <w:right w:val="none" w:sz="0" w:space="0" w:color="auto"/>
      </w:divBdr>
    </w:div>
    <w:div w:id="141504679">
      <w:bodyDiv w:val="1"/>
      <w:marLeft w:val="0"/>
      <w:marRight w:val="0"/>
      <w:marTop w:val="0"/>
      <w:marBottom w:val="0"/>
      <w:divBdr>
        <w:top w:val="none" w:sz="0" w:space="0" w:color="auto"/>
        <w:left w:val="none" w:sz="0" w:space="0" w:color="auto"/>
        <w:bottom w:val="none" w:sz="0" w:space="0" w:color="auto"/>
        <w:right w:val="none" w:sz="0" w:space="0" w:color="auto"/>
      </w:divBdr>
    </w:div>
    <w:div w:id="213078843">
      <w:bodyDiv w:val="1"/>
      <w:marLeft w:val="0"/>
      <w:marRight w:val="0"/>
      <w:marTop w:val="0"/>
      <w:marBottom w:val="0"/>
      <w:divBdr>
        <w:top w:val="none" w:sz="0" w:space="0" w:color="auto"/>
        <w:left w:val="none" w:sz="0" w:space="0" w:color="auto"/>
        <w:bottom w:val="none" w:sz="0" w:space="0" w:color="auto"/>
        <w:right w:val="none" w:sz="0" w:space="0" w:color="auto"/>
      </w:divBdr>
    </w:div>
    <w:div w:id="300889048">
      <w:bodyDiv w:val="1"/>
      <w:marLeft w:val="0"/>
      <w:marRight w:val="0"/>
      <w:marTop w:val="0"/>
      <w:marBottom w:val="0"/>
      <w:divBdr>
        <w:top w:val="none" w:sz="0" w:space="0" w:color="auto"/>
        <w:left w:val="none" w:sz="0" w:space="0" w:color="auto"/>
        <w:bottom w:val="none" w:sz="0" w:space="0" w:color="auto"/>
        <w:right w:val="none" w:sz="0" w:space="0" w:color="auto"/>
      </w:divBdr>
    </w:div>
    <w:div w:id="357659754">
      <w:bodyDiv w:val="1"/>
      <w:marLeft w:val="0"/>
      <w:marRight w:val="0"/>
      <w:marTop w:val="0"/>
      <w:marBottom w:val="0"/>
      <w:divBdr>
        <w:top w:val="none" w:sz="0" w:space="0" w:color="auto"/>
        <w:left w:val="none" w:sz="0" w:space="0" w:color="auto"/>
        <w:bottom w:val="none" w:sz="0" w:space="0" w:color="auto"/>
        <w:right w:val="none" w:sz="0" w:space="0" w:color="auto"/>
      </w:divBdr>
    </w:div>
    <w:div w:id="379402336">
      <w:bodyDiv w:val="1"/>
      <w:marLeft w:val="0"/>
      <w:marRight w:val="0"/>
      <w:marTop w:val="0"/>
      <w:marBottom w:val="0"/>
      <w:divBdr>
        <w:top w:val="none" w:sz="0" w:space="0" w:color="auto"/>
        <w:left w:val="none" w:sz="0" w:space="0" w:color="auto"/>
        <w:bottom w:val="none" w:sz="0" w:space="0" w:color="auto"/>
        <w:right w:val="none" w:sz="0" w:space="0" w:color="auto"/>
      </w:divBdr>
    </w:div>
    <w:div w:id="401411829">
      <w:bodyDiv w:val="1"/>
      <w:marLeft w:val="0"/>
      <w:marRight w:val="0"/>
      <w:marTop w:val="0"/>
      <w:marBottom w:val="0"/>
      <w:divBdr>
        <w:top w:val="none" w:sz="0" w:space="0" w:color="auto"/>
        <w:left w:val="none" w:sz="0" w:space="0" w:color="auto"/>
        <w:bottom w:val="none" w:sz="0" w:space="0" w:color="auto"/>
        <w:right w:val="none" w:sz="0" w:space="0" w:color="auto"/>
      </w:divBdr>
    </w:div>
    <w:div w:id="403112669">
      <w:bodyDiv w:val="1"/>
      <w:marLeft w:val="0"/>
      <w:marRight w:val="0"/>
      <w:marTop w:val="0"/>
      <w:marBottom w:val="0"/>
      <w:divBdr>
        <w:top w:val="none" w:sz="0" w:space="0" w:color="auto"/>
        <w:left w:val="none" w:sz="0" w:space="0" w:color="auto"/>
        <w:bottom w:val="none" w:sz="0" w:space="0" w:color="auto"/>
        <w:right w:val="none" w:sz="0" w:space="0" w:color="auto"/>
      </w:divBdr>
    </w:div>
    <w:div w:id="443816989">
      <w:bodyDiv w:val="1"/>
      <w:marLeft w:val="0"/>
      <w:marRight w:val="0"/>
      <w:marTop w:val="0"/>
      <w:marBottom w:val="0"/>
      <w:divBdr>
        <w:top w:val="none" w:sz="0" w:space="0" w:color="auto"/>
        <w:left w:val="none" w:sz="0" w:space="0" w:color="auto"/>
        <w:bottom w:val="none" w:sz="0" w:space="0" w:color="auto"/>
        <w:right w:val="none" w:sz="0" w:space="0" w:color="auto"/>
      </w:divBdr>
    </w:div>
    <w:div w:id="484132438">
      <w:bodyDiv w:val="1"/>
      <w:marLeft w:val="0"/>
      <w:marRight w:val="0"/>
      <w:marTop w:val="0"/>
      <w:marBottom w:val="0"/>
      <w:divBdr>
        <w:top w:val="none" w:sz="0" w:space="0" w:color="auto"/>
        <w:left w:val="none" w:sz="0" w:space="0" w:color="auto"/>
        <w:bottom w:val="none" w:sz="0" w:space="0" w:color="auto"/>
        <w:right w:val="none" w:sz="0" w:space="0" w:color="auto"/>
      </w:divBdr>
    </w:div>
    <w:div w:id="513498794">
      <w:bodyDiv w:val="1"/>
      <w:marLeft w:val="0"/>
      <w:marRight w:val="0"/>
      <w:marTop w:val="0"/>
      <w:marBottom w:val="0"/>
      <w:divBdr>
        <w:top w:val="none" w:sz="0" w:space="0" w:color="auto"/>
        <w:left w:val="none" w:sz="0" w:space="0" w:color="auto"/>
        <w:bottom w:val="none" w:sz="0" w:space="0" w:color="auto"/>
        <w:right w:val="none" w:sz="0" w:space="0" w:color="auto"/>
      </w:divBdr>
    </w:div>
    <w:div w:id="521744023">
      <w:bodyDiv w:val="1"/>
      <w:marLeft w:val="0"/>
      <w:marRight w:val="0"/>
      <w:marTop w:val="0"/>
      <w:marBottom w:val="0"/>
      <w:divBdr>
        <w:top w:val="none" w:sz="0" w:space="0" w:color="auto"/>
        <w:left w:val="none" w:sz="0" w:space="0" w:color="auto"/>
        <w:bottom w:val="none" w:sz="0" w:space="0" w:color="auto"/>
        <w:right w:val="none" w:sz="0" w:space="0" w:color="auto"/>
      </w:divBdr>
    </w:div>
    <w:div w:id="728071105">
      <w:bodyDiv w:val="1"/>
      <w:marLeft w:val="0"/>
      <w:marRight w:val="0"/>
      <w:marTop w:val="0"/>
      <w:marBottom w:val="0"/>
      <w:divBdr>
        <w:top w:val="none" w:sz="0" w:space="0" w:color="auto"/>
        <w:left w:val="none" w:sz="0" w:space="0" w:color="auto"/>
        <w:bottom w:val="none" w:sz="0" w:space="0" w:color="auto"/>
        <w:right w:val="none" w:sz="0" w:space="0" w:color="auto"/>
      </w:divBdr>
    </w:div>
    <w:div w:id="779840691">
      <w:bodyDiv w:val="1"/>
      <w:marLeft w:val="0"/>
      <w:marRight w:val="0"/>
      <w:marTop w:val="0"/>
      <w:marBottom w:val="0"/>
      <w:divBdr>
        <w:top w:val="none" w:sz="0" w:space="0" w:color="auto"/>
        <w:left w:val="none" w:sz="0" w:space="0" w:color="auto"/>
        <w:bottom w:val="none" w:sz="0" w:space="0" w:color="auto"/>
        <w:right w:val="none" w:sz="0" w:space="0" w:color="auto"/>
      </w:divBdr>
    </w:div>
    <w:div w:id="783426641">
      <w:bodyDiv w:val="1"/>
      <w:marLeft w:val="0"/>
      <w:marRight w:val="0"/>
      <w:marTop w:val="0"/>
      <w:marBottom w:val="0"/>
      <w:divBdr>
        <w:top w:val="none" w:sz="0" w:space="0" w:color="auto"/>
        <w:left w:val="none" w:sz="0" w:space="0" w:color="auto"/>
        <w:bottom w:val="none" w:sz="0" w:space="0" w:color="auto"/>
        <w:right w:val="none" w:sz="0" w:space="0" w:color="auto"/>
      </w:divBdr>
    </w:div>
    <w:div w:id="794299009">
      <w:bodyDiv w:val="1"/>
      <w:marLeft w:val="0"/>
      <w:marRight w:val="0"/>
      <w:marTop w:val="0"/>
      <w:marBottom w:val="0"/>
      <w:divBdr>
        <w:top w:val="none" w:sz="0" w:space="0" w:color="auto"/>
        <w:left w:val="none" w:sz="0" w:space="0" w:color="auto"/>
        <w:bottom w:val="none" w:sz="0" w:space="0" w:color="auto"/>
        <w:right w:val="none" w:sz="0" w:space="0" w:color="auto"/>
      </w:divBdr>
    </w:div>
    <w:div w:id="805663202">
      <w:bodyDiv w:val="1"/>
      <w:marLeft w:val="0"/>
      <w:marRight w:val="0"/>
      <w:marTop w:val="0"/>
      <w:marBottom w:val="0"/>
      <w:divBdr>
        <w:top w:val="none" w:sz="0" w:space="0" w:color="auto"/>
        <w:left w:val="none" w:sz="0" w:space="0" w:color="auto"/>
        <w:bottom w:val="none" w:sz="0" w:space="0" w:color="auto"/>
        <w:right w:val="none" w:sz="0" w:space="0" w:color="auto"/>
      </w:divBdr>
    </w:div>
    <w:div w:id="838076478">
      <w:bodyDiv w:val="1"/>
      <w:marLeft w:val="0"/>
      <w:marRight w:val="0"/>
      <w:marTop w:val="0"/>
      <w:marBottom w:val="0"/>
      <w:divBdr>
        <w:top w:val="none" w:sz="0" w:space="0" w:color="auto"/>
        <w:left w:val="none" w:sz="0" w:space="0" w:color="auto"/>
        <w:bottom w:val="none" w:sz="0" w:space="0" w:color="auto"/>
        <w:right w:val="none" w:sz="0" w:space="0" w:color="auto"/>
      </w:divBdr>
    </w:div>
    <w:div w:id="925460168">
      <w:bodyDiv w:val="1"/>
      <w:marLeft w:val="0"/>
      <w:marRight w:val="0"/>
      <w:marTop w:val="0"/>
      <w:marBottom w:val="0"/>
      <w:divBdr>
        <w:top w:val="none" w:sz="0" w:space="0" w:color="auto"/>
        <w:left w:val="none" w:sz="0" w:space="0" w:color="auto"/>
        <w:bottom w:val="none" w:sz="0" w:space="0" w:color="auto"/>
        <w:right w:val="none" w:sz="0" w:space="0" w:color="auto"/>
      </w:divBdr>
    </w:div>
    <w:div w:id="959258906">
      <w:bodyDiv w:val="1"/>
      <w:marLeft w:val="0"/>
      <w:marRight w:val="0"/>
      <w:marTop w:val="0"/>
      <w:marBottom w:val="0"/>
      <w:divBdr>
        <w:top w:val="none" w:sz="0" w:space="0" w:color="auto"/>
        <w:left w:val="none" w:sz="0" w:space="0" w:color="auto"/>
        <w:bottom w:val="none" w:sz="0" w:space="0" w:color="auto"/>
        <w:right w:val="none" w:sz="0" w:space="0" w:color="auto"/>
      </w:divBdr>
    </w:div>
    <w:div w:id="1036736962">
      <w:bodyDiv w:val="1"/>
      <w:marLeft w:val="0"/>
      <w:marRight w:val="0"/>
      <w:marTop w:val="0"/>
      <w:marBottom w:val="0"/>
      <w:divBdr>
        <w:top w:val="none" w:sz="0" w:space="0" w:color="auto"/>
        <w:left w:val="none" w:sz="0" w:space="0" w:color="auto"/>
        <w:bottom w:val="none" w:sz="0" w:space="0" w:color="auto"/>
        <w:right w:val="none" w:sz="0" w:space="0" w:color="auto"/>
      </w:divBdr>
    </w:div>
    <w:div w:id="1050035931">
      <w:bodyDiv w:val="1"/>
      <w:marLeft w:val="0"/>
      <w:marRight w:val="0"/>
      <w:marTop w:val="0"/>
      <w:marBottom w:val="0"/>
      <w:divBdr>
        <w:top w:val="none" w:sz="0" w:space="0" w:color="auto"/>
        <w:left w:val="none" w:sz="0" w:space="0" w:color="auto"/>
        <w:bottom w:val="none" w:sz="0" w:space="0" w:color="auto"/>
        <w:right w:val="none" w:sz="0" w:space="0" w:color="auto"/>
      </w:divBdr>
    </w:div>
    <w:div w:id="1062370563">
      <w:bodyDiv w:val="1"/>
      <w:marLeft w:val="0"/>
      <w:marRight w:val="0"/>
      <w:marTop w:val="0"/>
      <w:marBottom w:val="0"/>
      <w:divBdr>
        <w:top w:val="none" w:sz="0" w:space="0" w:color="auto"/>
        <w:left w:val="none" w:sz="0" w:space="0" w:color="auto"/>
        <w:bottom w:val="none" w:sz="0" w:space="0" w:color="auto"/>
        <w:right w:val="none" w:sz="0" w:space="0" w:color="auto"/>
      </w:divBdr>
    </w:div>
    <w:div w:id="1239285923">
      <w:bodyDiv w:val="1"/>
      <w:marLeft w:val="0"/>
      <w:marRight w:val="0"/>
      <w:marTop w:val="0"/>
      <w:marBottom w:val="0"/>
      <w:divBdr>
        <w:top w:val="none" w:sz="0" w:space="0" w:color="auto"/>
        <w:left w:val="none" w:sz="0" w:space="0" w:color="auto"/>
        <w:bottom w:val="none" w:sz="0" w:space="0" w:color="auto"/>
        <w:right w:val="none" w:sz="0" w:space="0" w:color="auto"/>
      </w:divBdr>
    </w:div>
    <w:div w:id="1283616515">
      <w:bodyDiv w:val="1"/>
      <w:marLeft w:val="0"/>
      <w:marRight w:val="0"/>
      <w:marTop w:val="0"/>
      <w:marBottom w:val="0"/>
      <w:divBdr>
        <w:top w:val="none" w:sz="0" w:space="0" w:color="auto"/>
        <w:left w:val="none" w:sz="0" w:space="0" w:color="auto"/>
        <w:bottom w:val="none" w:sz="0" w:space="0" w:color="auto"/>
        <w:right w:val="none" w:sz="0" w:space="0" w:color="auto"/>
      </w:divBdr>
    </w:div>
    <w:div w:id="1288925062">
      <w:bodyDiv w:val="1"/>
      <w:marLeft w:val="0"/>
      <w:marRight w:val="0"/>
      <w:marTop w:val="0"/>
      <w:marBottom w:val="0"/>
      <w:divBdr>
        <w:top w:val="none" w:sz="0" w:space="0" w:color="auto"/>
        <w:left w:val="none" w:sz="0" w:space="0" w:color="auto"/>
        <w:bottom w:val="none" w:sz="0" w:space="0" w:color="auto"/>
        <w:right w:val="none" w:sz="0" w:space="0" w:color="auto"/>
      </w:divBdr>
    </w:div>
    <w:div w:id="1344354320">
      <w:bodyDiv w:val="1"/>
      <w:marLeft w:val="0"/>
      <w:marRight w:val="0"/>
      <w:marTop w:val="0"/>
      <w:marBottom w:val="0"/>
      <w:divBdr>
        <w:top w:val="none" w:sz="0" w:space="0" w:color="auto"/>
        <w:left w:val="none" w:sz="0" w:space="0" w:color="auto"/>
        <w:bottom w:val="none" w:sz="0" w:space="0" w:color="auto"/>
        <w:right w:val="none" w:sz="0" w:space="0" w:color="auto"/>
      </w:divBdr>
    </w:div>
    <w:div w:id="1376856386">
      <w:bodyDiv w:val="1"/>
      <w:marLeft w:val="0"/>
      <w:marRight w:val="0"/>
      <w:marTop w:val="0"/>
      <w:marBottom w:val="0"/>
      <w:divBdr>
        <w:top w:val="none" w:sz="0" w:space="0" w:color="auto"/>
        <w:left w:val="none" w:sz="0" w:space="0" w:color="auto"/>
        <w:bottom w:val="none" w:sz="0" w:space="0" w:color="auto"/>
        <w:right w:val="none" w:sz="0" w:space="0" w:color="auto"/>
      </w:divBdr>
    </w:div>
    <w:div w:id="1420297363">
      <w:bodyDiv w:val="1"/>
      <w:marLeft w:val="0"/>
      <w:marRight w:val="0"/>
      <w:marTop w:val="0"/>
      <w:marBottom w:val="0"/>
      <w:divBdr>
        <w:top w:val="none" w:sz="0" w:space="0" w:color="auto"/>
        <w:left w:val="none" w:sz="0" w:space="0" w:color="auto"/>
        <w:bottom w:val="none" w:sz="0" w:space="0" w:color="auto"/>
        <w:right w:val="none" w:sz="0" w:space="0" w:color="auto"/>
      </w:divBdr>
    </w:div>
    <w:div w:id="1428303673">
      <w:bodyDiv w:val="1"/>
      <w:marLeft w:val="0"/>
      <w:marRight w:val="0"/>
      <w:marTop w:val="0"/>
      <w:marBottom w:val="0"/>
      <w:divBdr>
        <w:top w:val="none" w:sz="0" w:space="0" w:color="auto"/>
        <w:left w:val="none" w:sz="0" w:space="0" w:color="auto"/>
        <w:bottom w:val="none" w:sz="0" w:space="0" w:color="auto"/>
        <w:right w:val="none" w:sz="0" w:space="0" w:color="auto"/>
      </w:divBdr>
    </w:div>
    <w:div w:id="1513715114">
      <w:bodyDiv w:val="1"/>
      <w:marLeft w:val="0"/>
      <w:marRight w:val="0"/>
      <w:marTop w:val="0"/>
      <w:marBottom w:val="0"/>
      <w:divBdr>
        <w:top w:val="none" w:sz="0" w:space="0" w:color="auto"/>
        <w:left w:val="none" w:sz="0" w:space="0" w:color="auto"/>
        <w:bottom w:val="none" w:sz="0" w:space="0" w:color="auto"/>
        <w:right w:val="none" w:sz="0" w:space="0" w:color="auto"/>
      </w:divBdr>
    </w:div>
    <w:div w:id="1521814818">
      <w:bodyDiv w:val="1"/>
      <w:marLeft w:val="0"/>
      <w:marRight w:val="0"/>
      <w:marTop w:val="0"/>
      <w:marBottom w:val="0"/>
      <w:divBdr>
        <w:top w:val="none" w:sz="0" w:space="0" w:color="auto"/>
        <w:left w:val="none" w:sz="0" w:space="0" w:color="auto"/>
        <w:bottom w:val="none" w:sz="0" w:space="0" w:color="auto"/>
        <w:right w:val="none" w:sz="0" w:space="0" w:color="auto"/>
      </w:divBdr>
    </w:div>
    <w:div w:id="1537741136">
      <w:bodyDiv w:val="1"/>
      <w:marLeft w:val="0"/>
      <w:marRight w:val="0"/>
      <w:marTop w:val="0"/>
      <w:marBottom w:val="0"/>
      <w:divBdr>
        <w:top w:val="none" w:sz="0" w:space="0" w:color="auto"/>
        <w:left w:val="none" w:sz="0" w:space="0" w:color="auto"/>
        <w:bottom w:val="none" w:sz="0" w:space="0" w:color="auto"/>
        <w:right w:val="none" w:sz="0" w:space="0" w:color="auto"/>
      </w:divBdr>
    </w:div>
    <w:div w:id="1601178597">
      <w:bodyDiv w:val="1"/>
      <w:marLeft w:val="0"/>
      <w:marRight w:val="0"/>
      <w:marTop w:val="0"/>
      <w:marBottom w:val="0"/>
      <w:divBdr>
        <w:top w:val="none" w:sz="0" w:space="0" w:color="auto"/>
        <w:left w:val="none" w:sz="0" w:space="0" w:color="auto"/>
        <w:bottom w:val="none" w:sz="0" w:space="0" w:color="auto"/>
        <w:right w:val="none" w:sz="0" w:space="0" w:color="auto"/>
      </w:divBdr>
    </w:div>
    <w:div w:id="1623027069">
      <w:bodyDiv w:val="1"/>
      <w:marLeft w:val="0"/>
      <w:marRight w:val="0"/>
      <w:marTop w:val="0"/>
      <w:marBottom w:val="0"/>
      <w:divBdr>
        <w:top w:val="none" w:sz="0" w:space="0" w:color="auto"/>
        <w:left w:val="none" w:sz="0" w:space="0" w:color="auto"/>
        <w:bottom w:val="none" w:sz="0" w:space="0" w:color="auto"/>
        <w:right w:val="none" w:sz="0" w:space="0" w:color="auto"/>
      </w:divBdr>
    </w:div>
    <w:div w:id="1651788328">
      <w:bodyDiv w:val="1"/>
      <w:marLeft w:val="0"/>
      <w:marRight w:val="0"/>
      <w:marTop w:val="0"/>
      <w:marBottom w:val="0"/>
      <w:divBdr>
        <w:top w:val="none" w:sz="0" w:space="0" w:color="auto"/>
        <w:left w:val="none" w:sz="0" w:space="0" w:color="auto"/>
        <w:bottom w:val="none" w:sz="0" w:space="0" w:color="auto"/>
        <w:right w:val="none" w:sz="0" w:space="0" w:color="auto"/>
      </w:divBdr>
    </w:div>
    <w:div w:id="1730112630">
      <w:bodyDiv w:val="1"/>
      <w:marLeft w:val="0"/>
      <w:marRight w:val="0"/>
      <w:marTop w:val="0"/>
      <w:marBottom w:val="0"/>
      <w:divBdr>
        <w:top w:val="none" w:sz="0" w:space="0" w:color="auto"/>
        <w:left w:val="none" w:sz="0" w:space="0" w:color="auto"/>
        <w:bottom w:val="none" w:sz="0" w:space="0" w:color="auto"/>
        <w:right w:val="none" w:sz="0" w:space="0" w:color="auto"/>
      </w:divBdr>
    </w:div>
    <w:div w:id="1755085159">
      <w:bodyDiv w:val="1"/>
      <w:marLeft w:val="0"/>
      <w:marRight w:val="0"/>
      <w:marTop w:val="0"/>
      <w:marBottom w:val="0"/>
      <w:divBdr>
        <w:top w:val="none" w:sz="0" w:space="0" w:color="auto"/>
        <w:left w:val="none" w:sz="0" w:space="0" w:color="auto"/>
        <w:bottom w:val="none" w:sz="0" w:space="0" w:color="auto"/>
        <w:right w:val="none" w:sz="0" w:space="0" w:color="auto"/>
      </w:divBdr>
    </w:div>
    <w:div w:id="1797337057">
      <w:bodyDiv w:val="1"/>
      <w:marLeft w:val="0"/>
      <w:marRight w:val="0"/>
      <w:marTop w:val="0"/>
      <w:marBottom w:val="0"/>
      <w:divBdr>
        <w:top w:val="none" w:sz="0" w:space="0" w:color="auto"/>
        <w:left w:val="none" w:sz="0" w:space="0" w:color="auto"/>
        <w:bottom w:val="none" w:sz="0" w:space="0" w:color="auto"/>
        <w:right w:val="none" w:sz="0" w:space="0" w:color="auto"/>
      </w:divBdr>
    </w:div>
    <w:div w:id="1857304712">
      <w:bodyDiv w:val="1"/>
      <w:marLeft w:val="0"/>
      <w:marRight w:val="0"/>
      <w:marTop w:val="0"/>
      <w:marBottom w:val="0"/>
      <w:divBdr>
        <w:top w:val="none" w:sz="0" w:space="0" w:color="auto"/>
        <w:left w:val="none" w:sz="0" w:space="0" w:color="auto"/>
        <w:bottom w:val="none" w:sz="0" w:space="0" w:color="auto"/>
        <w:right w:val="none" w:sz="0" w:space="0" w:color="auto"/>
      </w:divBdr>
    </w:div>
    <w:div w:id="1857838959">
      <w:bodyDiv w:val="1"/>
      <w:marLeft w:val="0"/>
      <w:marRight w:val="0"/>
      <w:marTop w:val="0"/>
      <w:marBottom w:val="0"/>
      <w:divBdr>
        <w:top w:val="none" w:sz="0" w:space="0" w:color="auto"/>
        <w:left w:val="none" w:sz="0" w:space="0" w:color="auto"/>
        <w:bottom w:val="none" w:sz="0" w:space="0" w:color="auto"/>
        <w:right w:val="none" w:sz="0" w:space="0" w:color="auto"/>
      </w:divBdr>
    </w:div>
    <w:div w:id="1916354140">
      <w:bodyDiv w:val="1"/>
      <w:marLeft w:val="0"/>
      <w:marRight w:val="0"/>
      <w:marTop w:val="0"/>
      <w:marBottom w:val="0"/>
      <w:divBdr>
        <w:top w:val="none" w:sz="0" w:space="0" w:color="auto"/>
        <w:left w:val="none" w:sz="0" w:space="0" w:color="auto"/>
        <w:bottom w:val="none" w:sz="0" w:space="0" w:color="auto"/>
        <w:right w:val="none" w:sz="0" w:space="0" w:color="auto"/>
      </w:divBdr>
    </w:div>
    <w:div w:id="1954508595">
      <w:bodyDiv w:val="1"/>
      <w:marLeft w:val="0"/>
      <w:marRight w:val="0"/>
      <w:marTop w:val="0"/>
      <w:marBottom w:val="0"/>
      <w:divBdr>
        <w:top w:val="none" w:sz="0" w:space="0" w:color="auto"/>
        <w:left w:val="none" w:sz="0" w:space="0" w:color="auto"/>
        <w:bottom w:val="none" w:sz="0" w:space="0" w:color="auto"/>
        <w:right w:val="none" w:sz="0" w:space="0" w:color="auto"/>
      </w:divBdr>
    </w:div>
    <w:div w:id="210673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go@ldz.lv" TargetMode="External"/><Relationship Id="rId13" Type="http://schemas.openxmlformats.org/officeDocument/2006/relationships/hyperlink" Target="https://www.ldz.lv/lv/iepirkumi" TargetMode="External"/><Relationship Id="rId18" Type="http://schemas.openxmlformats.org/officeDocument/2006/relationships/hyperlink" Target="https://www.vid.gov.lv/lv/dabas-resursu-nodoklis" TargetMode="External"/><Relationship Id="rId26" Type="http://schemas.openxmlformats.org/officeDocument/2006/relationships/hyperlink" Target="mailto:info@skinest.lv" TargetMode="External"/><Relationship Id="rId3" Type="http://schemas.openxmlformats.org/officeDocument/2006/relationships/styles" Target="styles.xml"/><Relationship Id="rId21" Type="http://schemas.openxmlformats.org/officeDocument/2006/relationships/hyperlink" Target="https://eur-lex.europa.eu/legal-content/LV/TXT/?uri=CELEX:32023R2364" TargetMode="External"/><Relationship Id="rId7" Type="http://schemas.openxmlformats.org/officeDocument/2006/relationships/endnotes" Target="endnotes.xml"/><Relationship Id="rId12" Type="http://schemas.openxmlformats.org/officeDocument/2006/relationships/hyperlink" Target="http://www.ldz.lv" TargetMode="External"/><Relationship Id="rId17" Type="http://schemas.openxmlformats.org/officeDocument/2006/relationships/hyperlink" Target="https://www.vid.gov.lv/lv/dabas-resursu-nodokla-likmes" TargetMode="External"/><Relationship Id="rId25" Type="http://schemas.openxmlformats.org/officeDocument/2006/relationships/hyperlink" Target="mailto:cargo@ldz.lv" TargetMode="External"/><Relationship Id="rId2" Type="http://schemas.openxmlformats.org/officeDocument/2006/relationships/numbering" Target="numbering.xml"/><Relationship Id="rId16" Type="http://schemas.openxmlformats.org/officeDocument/2006/relationships/hyperlink" Target="https://www.vid.gov.lv/lv/dabas-resursu-nodokli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dzintranet.int.ldz.lv/sites/default/files/template/20251001/sadarbibas_partnera_identifikacijas_un_aptaujas_veidlapa_juridiskam_personam.pdf" TargetMode="External"/><Relationship Id="rId24" Type="http://schemas.openxmlformats.org/officeDocument/2006/relationships/hyperlink" Target="http://www.ldz.lv" TargetMode="External"/><Relationship Id="rId5" Type="http://schemas.openxmlformats.org/officeDocument/2006/relationships/webSettings" Target="webSettings.xml"/><Relationship Id="rId15" Type="http://schemas.openxmlformats.org/officeDocument/2006/relationships/hyperlink" Target="https://www.ldz.lv/lv/iepirkumi" TargetMode="External"/><Relationship Id="rId23" Type="http://schemas.openxmlformats.org/officeDocument/2006/relationships/hyperlink" Target="mailto:Aleksejs.Grebeskovs@ldz.lv" TargetMode="External"/><Relationship Id="rId28" Type="http://schemas.openxmlformats.org/officeDocument/2006/relationships/theme" Target="theme/theme1.xml"/><Relationship Id="rId10" Type="http://schemas.openxmlformats.org/officeDocument/2006/relationships/hyperlink" Target="mailto:iepirkumi.cargo@ldz.lv" TargetMode="External"/><Relationship Id="rId19" Type="http://schemas.openxmlformats.org/officeDocument/2006/relationships/hyperlink" Target="https://www.vid.gov.lv/lv/dabas-resursu-nodokla-likmes" TargetMode="External"/><Relationship Id="rId4" Type="http://schemas.openxmlformats.org/officeDocument/2006/relationships/settings" Target="settings.xml"/><Relationship Id="rId9" Type="http://schemas.openxmlformats.org/officeDocument/2006/relationships/hyperlink" Target="mailto:elina.akere@ldz.lv" TargetMode="External"/><Relationship Id="rId14" Type="http://schemas.openxmlformats.org/officeDocument/2006/relationships/hyperlink" Target="http://www.ldz.lv" TargetMode="External"/><Relationship Id="rId22" Type="http://schemas.openxmlformats.org/officeDocument/2006/relationships/hyperlink" Target="mailto:______"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EA746-70E8-4B53-AC8F-938824FBE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25</Pages>
  <Words>49326</Words>
  <Characters>28116</Characters>
  <Application>Microsoft Office Word</Application>
  <DocSecurity>0</DocSecurity>
  <Lines>234</Lines>
  <Paragraphs>154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VAS "LDz"</Company>
  <LinksUpToDate>false</LinksUpToDate>
  <CharactersWithSpaces>77288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Dementjeva</dc:creator>
  <cp:lastModifiedBy>Elīna Akere</cp:lastModifiedBy>
  <cp:revision>29</cp:revision>
  <cp:lastPrinted>2023-02-06T07:21:00Z</cp:lastPrinted>
  <dcterms:created xsi:type="dcterms:W3CDTF">2026-03-10T16:33:00Z</dcterms:created>
  <dcterms:modified xsi:type="dcterms:W3CDTF">2026-03-13T10:56:00Z</dcterms:modified>
</cp:coreProperties>
</file>