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B71CF3">
        <w:rPr>
          <w:rFonts w:ascii="Arial" w:hAnsi="Arial" w:cs="Arial"/>
          <w:i/>
          <w:iCs/>
          <w:sz w:val="18"/>
          <w:szCs w:val="18"/>
          <w:lang w:val="lv-LV"/>
        </w:rPr>
        <w:t xml:space="preserve">Sarunu procedūras ar publikāciju </w:t>
      </w:r>
    </w:p>
    <w:p w14:paraId="56F46C40" w14:textId="5C200986" w:rsidR="00AD51DE" w:rsidRPr="00B71CF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B71CF3">
        <w:rPr>
          <w:rFonts w:ascii="Arial" w:hAnsi="Arial" w:cs="Arial"/>
          <w:i/>
          <w:iCs/>
          <w:sz w:val="18"/>
          <w:szCs w:val="18"/>
          <w:lang w:val="lv-LV"/>
        </w:rPr>
        <w:t>“</w:t>
      </w:r>
      <w:r w:rsidR="006020AA" w:rsidRPr="00B71CF3">
        <w:rPr>
          <w:rFonts w:ascii="Arial" w:hAnsi="Arial" w:cs="Arial"/>
          <w:i/>
          <w:iCs/>
          <w:color w:val="222222"/>
          <w:sz w:val="18"/>
          <w:szCs w:val="18"/>
          <w:lang w:val="lv-LV" w:eastAsia="lv-LV"/>
        </w:rPr>
        <w:t>Zāģmateriālu</w:t>
      </w:r>
      <w:r w:rsidR="004D6C96" w:rsidRPr="00B71CF3">
        <w:rPr>
          <w:rFonts w:ascii="Arial" w:hAnsi="Arial" w:cs="Arial"/>
          <w:i/>
          <w:iCs/>
          <w:color w:val="222222"/>
          <w:sz w:val="18"/>
          <w:szCs w:val="18"/>
          <w:lang w:val="lv-LV" w:eastAsia="lv-LV"/>
        </w:rPr>
        <w:t xml:space="preserve"> </w:t>
      </w:r>
      <w:r w:rsidR="00E258A5" w:rsidRPr="00B71CF3">
        <w:rPr>
          <w:rFonts w:ascii="Arial" w:hAnsi="Arial" w:cs="Arial"/>
          <w:i/>
          <w:iCs/>
          <w:color w:val="222222"/>
          <w:sz w:val="18"/>
          <w:szCs w:val="18"/>
          <w:lang w:val="lv-LV" w:eastAsia="lv-LV"/>
        </w:rPr>
        <w:t>piegāde</w:t>
      </w:r>
      <w:r w:rsidRPr="00B71CF3">
        <w:rPr>
          <w:rFonts w:ascii="Arial" w:hAnsi="Arial" w:cs="Arial"/>
          <w:i/>
          <w:iCs/>
          <w:sz w:val="18"/>
          <w:szCs w:val="18"/>
          <w:lang w:val="lv-LV"/>
        </w:rPr>
        <w:t>”</w:t>
      </w:r>
      <w:bookmarkEnd w:id="0"/>
      <w:r w:rsidRPr="00B71CF3">
        <w:rPr>
          <w:rFonts w:ascii="Arial" w:hAnsi="Arial" w:cs="Arial"/>
          <w:i/>
          <w:iCs/>
          <w:sz w:val="18"/>
          <w:szCs w:val="18"/>
          <w:lang w:val="lv-LV"/>
        </w:rPr>
        <w:t xml:space="preserve"> nolikums</w:t>
      </w:r>
    </w:p>
    <w:p w14:paraId="79E9AAFD" w14:textId="32E2878C" w:rsidR="00AD51DE" w:rsidRPr="00B71CF3"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B71CF3">
        <w:rPr>
          <w:rFonts w:ascii="Arial" w:hAnsi="Arial" w:cs="Arial"/>
          <w:i/>
          <w:iCs/>
          <w:sz w:val="18"/>
          <w:szCs w:val="18"/>
          <w:lang w:val="lv-LV"/>
        </w:rPr>
        <w:t>(apstipri</w:t>
      </w:r>
      <w:r w:rsidR="002D4F68" w:rsidRPr="00B71CF3">
        <w:rPr>
          <w:rFonts w:ascii="Arial" w:hAnsi="Arial" w:cs="Arial"/>
          <w:i/>
          <w:iCs/>
          <w:sz w:val="18"/>
          <w:szCs w:val="18"/>
          <w:lang w:val="lv-LV"/>
        </w:rPr>
        <w:t>nāts ar iepirkuma komisijas 20</w:t>
      </w:r>
      <w:r w:rsidR="00B94ED0" w:rsidRPr="00B71CF3">
        <w:rPr>
          <w:rFonts w:ascii="Arial" w:hAnsi="Arial" w:cs="Arial"/>
          <w:i/>
          <w:iCs/>
          <w:sz w:val="18"/>
          <w:szCs w:val="18"/>
          <w:lang w:val="lv-LV"/>
        </w:rPr>
        <w:t>2</w:t>
      </w:r>
      <w:r w:rsidR="004D6C96" w:rsidRPr="00B71CF3">
        <w:rPr>
          <w:rFonts w:ascii="Arial" w:hAnsi="Arial" w:cs="Arial"/>
          <w:i/>
          <w:iCs/>
          <w:sz w:val="18"/>
          <w:szCs w:val="18"/>
          <w:lang w:val="lv-LV"/>
        </w:rPr>
        <w:t>3</w:t>
      </w:r>
      <w:r w:rsidRPr="00B71CF3">
        <w:rPr>
          <w:rFonts w:ascii="Arial" w:hAnsi="Arial" w:cs="Arial"/>
          <w:i/>
          <w:iCs/>
          <w:sz w:val="18"/>
          <w:szCs w:val="18"/>
          <w:lang w:val="lv-LV"/>
        </w:rPr>
        <w:t>.gada</w:t>
      </w:r>
      <w:r w:rsidR="009F0BBE" w:rsidRPr="00B71CF3">
        <w:rPr>
          <w:rFonts w:ascii="Arial" w:hAnsi="Arial" w:cs="Arial"/>
          <w:i/>
          <w:iCs/>
          <w:sz w:val="18"/>
          <w:szCs w:val="18"/>
          <w:lang w:val="lv-LV"/>
        </w:rPr>
        <w:t xml:space="preserve"> </w:t>
      </w:r>
      <w:r w:rsidR="006020AA" w:rsidRPr="00B71CF3">
        <w:rPr>
          <w:rFonts w:ascii="Arial" w:hAnsi="Arial" w:cs="Arial"/>
          <w:i/>
          <w:iCs/>
          <w:sz w:val="18"/>
          <w:szCs w:val="18"/>
          <w:lang w:val="lv-LV"/>
        </w:rPr>
        <w:t>1</w:t>
      </w:r>
      <w:r w:rsidR="00106D82">
        <w:rPr>
          <w:rFonts w:ascii="Arial" w:hAnsi="Arial" w:cs="Arial"/>
          <w:i/>
          <w:iCs/>
          <w:sz w:val="18"/>
          <w:szCs w:val="18"/>
          <w:lang w:val="lv-LV"/>
        </w:rPr>
        <w:t>2</w:t>
      </w:r>
      <w:r w:rsidR="0079303A" w:rsidRPr="00B71CF3">
        <w:rPr>
          <w:rFonts w:ascii="Arial" w:hAnsi="Arial" w:cs="Arial"/>
          <w:i/>
          <w:iCs/>
          <w:sz w:val="18"/>
          <w:szCs w:val="18"/>
          <w:lang w:val="lv-LV"/>
        </w:rPr>
        <w:t>.</w:t>
      </w:r>
      <w:r w:rsidR="004D6C96" w:rsidRPr="00B71CF3">
        <w:rPr>
          <w:rFonts w:ascii="Arial" w:hAnsi="Arial" w:cs="Arial"/>
          <w:i/>
          <w:iCs/>
          <w:sz w:val="18"/>
          <w:szCs w:val="18"/>
          <w:lang w:val="lv-LV"/>
        </w:rPr>
        <w:t>janvāra</w:t>
      </w:r>
      <w:r w:rsidR="00493B8E" w:rsidRPr="00B71CF3">
        <w:rPr>
          <w:rFonts w:ascii="Arial" w:hAnsi="Arial" w:cs="Arial"/>
          <w:i/>
          <w:iCs/>
          <w:sz w:val="18"/>
          <w:szCs w:val="18"/>
          <w:lang w:val="lv-LV"/>
        </w:rPr>
        <w:t xml:space="preserve"> </w:t>
      </w:r>
      <w:r w:rsidRPr="00B71CF3">
        <w:rPr>
          <w:rFonts w:ascii="Arial" w:hAnsi="Arial" w:cs="Arial"/>
          <w:i/>
          <w:iCs/>
          <w:sz w:val="18"/>
          <w:szCs w:val="18"/>
          <w:lang w:val="lv-LV"/>
        </w:rPr>
        <w:t>1.</w:t>
      </w:r>
      <w:r w:rsidR="00B74BCF" w:rsidRPr="00B71CF3">
        <w:rPr>
          <w:rFonts w:ascii="Arial" w:hAnsi="Arial" w:cs="Arial"/>
          <w:i/>
          <w:iCs/>
          <w:sz w:val="18"/>
          <w:szCs w:val="18"/>
          <w:lang w:val="lv-LV"/>
        </w:rPr>
        <w:t>s</w:t>
      </w:r>
      <w:r w:rsidRPr="00B71CF3">
        <w:rPr>
          <w:rFonts w:ascii="Arial" w:hAnsi="Arial" w:cs="Arial"/>
          <w:i/>
          <w:iCs/>
          <w:sz w:val="18"/>
          <w:szCs w:val="18"/>
          <w:lang w:val="lv-LV"/>
        </w:rPr>
        <w:t>ēdes protokolu)</w:t>
      </w:r>
    </w:p>
    <w:p w14:paraId="1451A0A7" w14:textId="77777777" w:rsidR="00AD51DE" w:rsidRPr="00B71CF3" w:rsidRDefault="00AD51DE" w:rsidP="00AD51DE">
      <w:pPr>
        <w:rPr>
          <w:rFonts w:ascii="Arial" w:hAnsi="Arial" w:cs="Arial"/>
          <w:sz w:val="18"/>
          <w:szCs w:val="18"/>
          <w:lang w:val="lv-LV"/>
        </w:rPr>
      </w:pPr>
    </w:p>
    <w:p w14:paraId="1A8CDA25" w14:textId="77777777" w:rsidR="00AD51DE" w:rsidRPr="00B71CF3" w:rsidRDefault="00AD51DE" w:rsidP="00AD51DE">
      <w:pPr>
        <w:rPr>
          <w:rFonts w:ascii="Arial" w:hAnsi="Arial" w:cs="Arial"/>
          <w:lang w:val="lv-LV"/>
        </w:rPr>
      </w:pPr>
    </w:p>
    <w:p w14:paraId="28998F1D" w14:textId="77777777" w:rsidR="00AD51DE" w:rsidRPr="00B71CF3" w:rsidRDefault="00AD51DE" w:rsidP="00AD51DE">
      <w:pPr>
        <w:rPr>
          <w:rFonts w:ascii="Arial" w:hAnsi="Arial" w:cs="Arial"/>
          <w:lang w:val="lv-LV"/>
        </w:rPr>
      </w:pPr>
    </w:p>
    <w:p w14:paraId="261424ED" w14:textId="77777777" w:rsidR="00AD51DE" w:rsidRPr="00B71CF3" w:rsidRDefault="00AD51DE" w:rsidP="00AD51DE">
      <w:pPr>
        <w:pStyle w:val="Nos1"/>
        <w:rPr>
          <w:rFonts w:ascii="Arial" w:hAnsi="Arial" w:cs="Arial"/>
        </w:rPr>
      </w:pPr>
      <w:r w:rsidRPr="00B71CF3">
        <w:rPr>
          <w:rFonts w:ascii="Arial" w:hAnsi="Arial" w:cs="Arial"/>
        </w:rPr>
        <w:t>SARUNU PROCEDŪRAS AR PUBLIKĀCIJU</w:t>
      </w:r>
    </w:p>
    <w:p w14:paraId="6DD96652" w14:textId="77777777" w:rsidR="00AD51DE" w:rsidRPr="00B71CF3" w:rsidRDefault="00AD51DE" w:rsidP="00AD51DE">
      <w:pPr>
        <w:pStyle w:val="Teksts"/>
        <w:rPr>
          <w:rFonts w:ascii="Arial" w:hAnsi="Arial" w:cs="Arial"/>
        </w:rPr>
      </w:pPr>
    </w:p>
    <w:p w14:paraId="483749E8" w14:textId="77777777" w:rsidR="00AD51DE" w:rsidRPr="00B71CF3" w:rsidRDefault="00AD51DE" w:rsidP="00AD51DE">
      <w:pPr>
        <w:pStyle w:val="Teksts"/>
        <w:rPr>
          <w:rFonts w:ascii="Arial" w:hAnsi="Arial" w:cs="Arial"/>
          <w:b/>
          <w:sz w:val="40"/>
          <w:szCs w:val="40"/>
        </w:rPr>
      </w:pPr>
    </w:p>
    <w:p w14:paraId="0C1B1556" w14:textId="38515383" w:rsidR="00AD51DE" w:rsidRPr="00B71CF3" w:rsidRDefault="002C4B3F" w:rsidP="00F2756F">
      <w:pPr>
        <w:pStyle w:val="Nos2"/>
        <w:spacing w:before="0" w:after="0"/>
        <w:rPr>
          <w:rFonts w:ascii="Arial" w:hAnsi="Arial" w:cs="Arial"/>
          <w:b/>
          <w:sz w:val="36"/>
          <w:szCs w:val="36"/>
        </w:rPr>
      </w:pPr>
      <w:r w:rsidRPr="00B71CF3">
        <w:rPr>
          <w:rFonts w:ascii="Arial" w:hAnsi="Arial" w:cs="Arial"/>
          <w:b/>
          <w:sz w:val="32"/>
          <w:szCs w:val="32"/>
        </w:rPr>
        <w:t>“</w:t>
      </w:r>
      <w:r w:rsidR="006020AA" w:rsidRPr="00B71CF3">
        <w:rPr>
          <w:rFonts w:ascii="Arial" w:hAnsi="Arial" w:cs="Arial"/>
          <w:b/>
          <w:bCs w:val="0"/>
          <w:i/>
          <w:iCs/>
          <w:color w:val="222222"/>
          <w:sz w:val="32"/>
          <w:szCs w:val="32"/>
          <w:lang w:eastAsia="lv-LV"/>
        </w:rPr>
        <w:t>Zāģmateriālu</w:t>
      </w:r>
      <w:r w:rsidR="00E258A5" w:rsidRPr="00B71CF3">
        <w:rPr>
          <w:rFonts w:ascii="Arial" w:hAnsi="Arial" w:cs="Arial"/>
          <w:b/>
          <w:bCs w:val="0"/>
          <w:i/>
          <w:iCs/>
          <w:color w:val="222222"/>
          <w:sz w:val="32"/>
          <w:szCs w:val="32"/>
          <w:lang w:eastAsia="lv-LV"/>
        </w:rPr>
        <w:t xml:space="preserve"> piegāde</w:t>
      </w:r>
      <w:r w:rsidRPr="00B71CF3">
        <w:rPr>
          <w:rFonts w:ascii="Arial" w:hAnsi="Arial" w:cs="Arial"/>
          <w:b/>
          <w:sz w:val="32"/>
          <w:szCs w:val="32"/>
        </w:rPr>
        <w:t>”</w:t>
      </w:r>
    </w:p>
    <w:p w14:paraId="060E45BC" w14:textId="7396DD67" w:rsidR="00AD51DE" w:rsidRPr="00B71CF3" w:rsidRDefault="007D6BA0" w:rsidP="00AD51DE">
      <w:pPr>
        <w:pStyle w:val="Nos2"/>
        <w:rPr>
          <w:rFonts w:ascii="Arial" w:hAnsi="Arial" w:cs="Arial"/>
          <w:b/>
          <w:sz w:val="24"/>
          <w:szCs w:val="24"/>
        </w:rPr>
      </w:pPr>
      <w:r w:rsidRPr="00B71CF3">
        <w:rPr>
          <w:rFonts w:ascii="Arial" w:hAnsi="Arial" w:cs="Arial"/>
          <w:sz w:val="24"/>
          <w:szCs w:val="24"/>
        </w:rPr>
        <w:t xml:space="preserve">Iepirkuma </w:t>
      </w:r>
      <w:proofErr w:type="spellStart"/>
      <w:r w:rsidRPr="00B71CF3">
        <w:rPr>
          <w:rFonts w:ascii="Arial" w:hAnsi="Arial" w:cs="Arial"/>
          <w:sz w:val="24"/>
          <w:szCs w:val="24"/>
        </w:rPr>
        <w:t>Id.Nr</w:t>
      </w:r>
      <w:proofErr w:type="spellEnd"/>
      <w:r w:rsidRPr="00B71CF3">
        <w:rPr>
          <w:rFonts w:ascii="Arial" w:hAnsi="Arial" w:cs="Arial"/>
          <w:sz w:val="24"/>
          <w:szCs w:val="24"/>
        </w:rPr>
        <w:t xml:space="preserve">. </w:t>
      </w:r>
      <w:r w:rsidR="001C5381" w:rsidRPr="00B71CF3">
        <w:rPr>
          <w:rFonts w:ascii="Arial" w:hAnsi="Arial" w:cs="Arial"/>
          <w:sz w:val="24"/>
          <w:szCs w:val="24"/>
        </w:rPr>
        <w:t>RSS</w:t>
      </w:r>
      <w:r w:rsidR="004D6C96" w:rsidRPr="00B71CF3">
        <w:rPr>
          <w:rFonts w:ascii="Arial" w:hAnsi="Arial" w:cs="Arial"/>
          <w:sz w:val="24"/>
          <w:szCs w:val="24"/>
        </w:rPr>
        <w:t>I</w:t>
      </w:r>
      <w:r w:rsidR="001C5381" w:rsidRPr="00B71CF3">
        <w:rPr>
          <w:rFonts w:ascii="Arial" w:hAnsi="Arial" w:cs="Arial"/>
          <w:sz w:val="24"/>
          <w:szCs w:val="24"/>
        </w:rPr>
        <w:t>-9.2./</w:t>
      </w:r>
      <w:r w:rsidR="004D6C96" w:rsidRPr="00B71CF3">
        <w:rPr>
          <w:rFonts w:ascii="Arial" w:hAnsi="Arial" w:cs="Arial"/>
          <w:sz w:val="24"/>
          <w:szCs w:val="24"/>
        </w:rPr>
        <w:t xml:space="preserve"> </w:t>
      </w:r>
      <w:r w:rsidR="006020AA" w:rsidRPr="00B71CF3">
        <w:rPr>
          <w:rFonts w:ascii="Arial" w:hAnsi="Arial" w:cs="Arial"/>
          <w:sz w:val="24"/>
          <w:szCs w:val="24"/>
        </w:rPr>
        <w:t>1</w:t>
      </w:r>
      <w:r w:rsidR="004D6C96" w:rsidRPr="00B71CF3">
        <w:rPr>
          <w:rFonts w:ascii="Arial" w:hAnsi="Arial" w:cs="Arial"/>
          <w:sz w:val="24"/>
          <w:szCs w:val="24"/>
        </w:rPr>
        <w:t xml:space="preserve"> </w:t>
      </w:r>
      <w:r w:rsidR="001C5381" w:rsidRPr="00B71CF3">
        <w:rPr>
          <w:rFonts w:ascii="Arial" w:hAnsi="Arial" w:cs="Arial"/>
          <w:sz w:val="24"/>
          <w:szCs w:val="24"/>
        </w:rPr>
        <w:t>/202</w:t>
      </w:r>
      <w:r w:rsidR="004D6C96" w:rsidRPr="00B71CF3">
        <w:rPr>
          <w:rFonts w:ascii="Arial" w:hAnsi="Arial" w:cs="Arial"/>
          <w:sz w:val="24"/>
          <w:szCs w:val="24"/>
        </w:rPr>
        <w:t>3</w:t>
      </w:r>
    </w:p>
    <w:p w14:paraId="6C95E754" w14:textId="77777777" w:rsidR="00AD51DE" w:rsidRPr="00B71CF3" w:rsidRDefault="00AD51DE" w:rsidP="00AD51DE">
      <w:pPr>
        <w:pStyle w:val="Nos3"/>
        <w:rPr>
          <w:rFonts w:ascii="Arial" w:hAnsi="Arial" w:cs="Arial"/>
        </w:rPr>
      </w:pPr>
      <w:r w:rsidRPr="00B71CF3">
        <w:rPr>
          <w:rFonts w:ascii="Arial" w:hAnsi="Arial" w:cs="Arial"/>
        </w:rPr>
        <w:t>NOLIKUMS</w:t>
      </w:r>
    </w:p>
    <w:p w14:paraId="4DD87DE5" w14:textId="77777777" w:rsidR="00AD51DE" w:rsidRPr="00B71CF3" w:rsidRDefault="00AD51DE" w:rsidP="00AD51DE">
      <w:pPr>
        <w:rPr>
          <w:rFonts w:ascii="Arial" w:hAnsi="Arial" w:cs="Arial"/>
          <w:lang w:val="lv-LV"/>
        </w:rPr>
      </w:pPr>
    </w:p>
    <w:p w14:paraId="0562A81D" w14:textId="77777777" w:rsidR="00AD51DE" w:rsidRPr="00B71CF3" w:rsidRDefault="00AD51DE" w:rsidP="00AD51DE">
      <w:pPr>
        <w:jc w:val="center"/>
        <w:rPr>
          <w:rFonts w:ascii="Arial" w:hAnsi="Arial" w:cs="Arial"/>
          <w:b/>
          <w:sz w:val="28"/>
          <w:szCs w:val="28"/>
          <w:lang w:val="lv-LV"/>
        </w:rPr>
      </w:pPr>
    </w:p>
    <w:p w14:paraId="34D825EB" w14:textId="77777777" w:rsidR="00AD51DE" w:rsidRPr="00B71CF3" w:rsidRDefault="00AD51DE" w:rsidP="00AD51DE">
      <w:pPr>
        <w:jc w:val="center"/>
        <w:rPr>
          <w:rFonts w:ascii="Arial" w:hAnsi="Arial" w:cs="Arial"/>
          <w:b/>
          <w:sz w:val="28"/>
          <w:szCs w:val="28"/>
          <w:lang w:val="lv-LV"/>
        </w:rPr>
      </w:pPr>
    </w:p>
    <w:p w14:paraId="633389DA" w14:textId="77777777" w:rsidR="00AD51DE" w:rsidRPr="00B71CF3" w:rsidRDefault="00AD51DE" w:rsidP="00AD51DE">
      <w:pPr>
        <w:jc w:val="center"/>
        <w:rPr>
          <w:rFonts w:ascii="Arial" w:hAnsi="Arial" w:cs="Arial"/>
          <w:b/>
          <w:sz w:val="28"/>
          <w:szCs w:val="28"/>
          <w:lang w:val="lv-LV"/>
        </w:rPr>
      </w:pPr>
    </w:p>
    <w:p w14:paraId="4B3C5619" w14:textId="77777777" w:rsidR="00AD51DE" w:rsidRPr="00B71CF3" w:rsidRDefault="00AD51DE" w:rsidP="00AD51DE">
      <w:pPr>
        <w:jc w:val="center"/>
        <w:rPr>
          <w:rFonts w:ascii="Arial" w:hAnsi="Arial" w:cs="Arial"/>
          <w:b/>
          <w:sz w:val="28"/>
          <w:szCs w:val="28"/>
          <w:lang w:val="lv-LV"/>
        </w:rPr>
      </w:pPr>
    </w:p>
    <w:p w14:paraId="64BFD81E" w14:textId="77777777" w:rsidR="00AD51DE" w:rsidRPr="00B71CF3" w:rsidRDefault="00AD51DE" w:rsidP="00AD51DE">
      <w:pPr>
        <w:jc w:val="center"/>
        <w:rPr>
          <w:rFonts w:ascii="Arial" w:hAnsi="Arial" w:cs="Arial"/>
          <w:b/>
          <w:sz w:val="28"/>
          <w:szCs w:val="28"/>
          <w:lang w:val="lv-LV"/>
        </w:rPr>
      </w:pPr>
    </w:p>
    <w:p w14:paraId="2ED2EB57" w14:textId="77777777" w:rsidR="00AD51DE" w:rsidRPr="00B71CF3" w:rsidRDefault="00AD51DE" w:rsidP="00AD51DE">
      <w:pPr>
        <w:jc w:val="center"/>
        <w:rPr>
          <w:rFonts w:ascii="Arial" w:hAnsi="Arial" w:cs="Arial"/>
          <w:b/>
          <w:sz w:val="28"/>
          <w:szCs w:val="28"/>
          <w:lang w:val="lv-LV"/>
        </w:rPr>
      </w:pPr>
    </w:p>
    <w:p w14:paraId="6C9B266B" w14:textId="77777777" w:rsidR="00AD51DE" w:rsidRPr="00B71CF3" w:rsidRDefault="00AD51DE" w:rsidP="00AD51DE">
      <w:pPr>
        <w:jc w:val="center"/>
        <w:rPr>
          <w:rFonts w:ascii="Arial" w:hAnsi="Arial" w:cs="Arial"/>
          <w:b/>
          <w:sz w:val="28"/>
          <w:szCs w:val="28"/>
          <w:lang w:val="lv-LV"/>
        </w:rPr>
      </w:pPr>
    </w:p>
    <w:p w14:paraId="171DD175" w14:textId="77777777" w:rsidR="00AD51DE" w:rsidRPr="00B71CF3" w:rsidRDefault="00AD51DE" w:rsidP="00AD51DE">
      <w:pPr>
        <w:jc w:val="center"/>
        <w:rPr>
          <w:rFonts w:ascii="Arial" w:hAnsi="Arial" w:cs="Arial"/>
          <w:b/>
          <w:sz w:val="28"/>
          <w:szCs w:val="28"/>
          <w:lang w:val="lv-LV"/>
        </w:rPr>
      </w:pPr>
    </w:p>
    <w:p w14:paraId="6DF92F45" w14:textId="77777777" w:rsidR="00AD51DE" w:rsidRPr="00B71CF3" w:rsidRDefault="00AD51DE" w:rsidP="00AD51DE">
      <w:pPr>
        <w:jc w:val="center"/>
        <w:rPr>
          <w:rFonts w:ascii="Arial" w:hAnsi="Arial" w:cs="Arial"/>
          <w:b/>
          <w:sz w:val="28"/>
          <w:szCs w:val="28"/>
          <w:lang w:val="lv-LV"/>
        </w:rPr>
      </w:pPr>
    </w:p>
    <w:p w14:paraId="0B976BFF" w14:textId="77777777" w:rsidR="00AD51DE" w:rsidRPr="00B71CF3" w:rsidRDefault="00AD51DE" w:rsidP="00AD51DE">
      <w:pPr>
        <w:jc w:val="center"/>
        <w:rPr>
          <w:rFonts w:ascii="Arial" w:hAnsi="Arial" w:cs="Arial"/>
          <w:b/>
          <w:sz w:val="28"/>
          <w:szCs w:val="28"/>
          <w:lang w:val="lv-LV"/>
        </w:rPr>
      </w:pPr>
    </w:p>
    <w:p w14:paraId="4B16C7EA" w14:textId="77777777" w:rsidR="00AD51DE" w:rsidRPr="00B71CF3" w:rsidRDefault="00AD51DE" w:rsidP="00AD51DE">
      <w:pPr>
        <w:jc w:val="center"/>
        <w:rPr>
          <w:rFonts w:ascii="Arial" w:hAnsi="Arial" w:cs="Arial"/>
          <w:b/>
          <w:sz w:val="28"/>
          <w:szCs w:val="28"/>
          <w:lang w:val="lv-LV"/>
        </w:rPr>
      </w:pPr>
    </w:p>
    <w:p w14:paraId="44003147" w14:textId="77777777" w:rsidR="00AD51DE" w:rsidRPr="00B71CF3" w:rsidRDefault="00AD51DE" w:rsidP="00AD51DE">
      <w:pPr>
        <w:jc w:val="center"/>
        <w:rPr>
          <w:rFonts w:ascii="Arial" w:hAnsi="Arial" w:cs="Arial"/>
          <w:b/>
          <w:sz w:val="28"/>
          <w:szCs w:val="28"/>
          <w:lang w:val="lv-LV"/>
        </w:rPr>
      </w:pPr>
    </w:p>
    <w:p w14:paraId="566F3F64" w14:textId="1D301B8A" w:rsidR="00AD51DE" w:rsidRPr="00B71CF3" w:rsidRDefault="00493B8E" w:rsidP="00AD51DE">
      <w:pPr>
        <w:jc w:val="center"/>
        <w:rPr>
          <w:rFonts w:ascii="Arial" w:hAnsi="Arial" w:cs="Arial"/>
          <w:lang w:val="lv-LV"/>
        </w:rPr>
      </w:pPr>
      <w:r w:rsidRPr="00B71CF3">
        <w:rPr>
          <w:rFonts w:ascii="Arial" w:hAnsi="Arial" w:cs="Arial"/>
          <w:lang w:val="lv-LV"/>
        </w:rPr>
        <w:t>Rīga, 20</w:t>
      </w:r>
      <w:r w:rsidR="00B94ED0" w:rsidRPr="00B71CF3">
        <w:rPr>
          <w:rFonts w:ascii="Arial" w:hAnsi="Arial" w:cs="Arial"/>
          <w:lang w:val="lv-LV"/>
        </w:rPr>
        <w:t>2</w:t>
      </w:r>
      <w:r w:rsidR="004D6C96" w:rsidRPr="00B71CF3">
        <w:rPr>
          <w:rFonts w:ascii="Arial" w:hAnsi="Arial" w:cs="Arial"/>
          <w:lang w:val="lv-LV"/>
        </w:rPr>
        <w:t>3</w:t>
      </w:r>
    </w:p>
    <w:p w14:paraId="18EBB479" w14:textId="5734C531" w:rsidR="00AD51DE" w:rsidRPr="007364A2" w:rsidRDefault="00AD51DE" w:rsidP="007364A2">
      <w:pPr>
        <w:jc w:val="center"/>
        <w:rPr>
          <w:rFonts w:ascii="Arial" w:hAnsi="Arial" w:cs="Arial"/>
          <w:lang w:val="lv-LV"/>
        </w:rPr>
      </w:pPr>
      <w:r w:rsidRPr="00B71CF3">
        <w:rPr>
          <w:rFonts w:ascii="Arial" w:hAnsi="Arial" w:cs="Arial"/>
          <w:lang w:val="lv-LV"/>
        </w:rPr>
        <w:br w:type="page"/>
      </w:r>
    </w:p>
    <w:p w14:paraId="2577425A"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lastRenderedPageBreak/>
        <w:t>VISPĀRĪGĀ INFORMĀCIJA</w:t>
      </w:r>
    </w:p>
    <w:p w14:paraId="6B39399B"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Sarunu procedūras nolikumā ir lietoti šādi termini:</w:t>
      </w:r>
    </w:p>
    <w:p w14:paraId="0D63D105" w14:textId="6444BDDC"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procedūra (turpmāk var tikt saukta arī kā “iepirkums”, “iepirkuma procedūra”) – </w:t>
      </w:r>
      <w:r w:rsidR="001C5381" w:rsidRPr="00B71CF3">
        <w:rPr>
          <w:rFonts w:ascii="Arial" w:hAnsi="Arial" w:cs="Arial"/>
          <w:sz w:val="22"/>
          <w:szCs w:val="22"/>
          <w:lang w:val="lv-LV"/>
        </w:rPr>
        <w:t>SIA “LDZ ritošā sastāva serviss”</w:t>
      </w:r>
      <w:r w:rsidR="0072108D" w:rsidRPr="00B71CF3">
        <w:rPr>
          <w:rFonts w:ascii="Arial" w:hAnsi="Arial" w:cs="Arial"/>
          <w:sz w:val="22"/>
          <w:szCs w:val="22"/>
          <w:lang w:val="lv-LV"/>
        </w:rPr>
        <w:t xml:space="preserve"> </w:t>
      </w:r>
      <w:bookmarkStart w:id="1" w:name="_Hlk508695018"/>
      <w:r w:rsidRPr="00B71CF3">
        <w:rPr>
          <w:rFonts w:ascii="Arial" w:hAnsi="Arial" w:cs="Arial"/>
          <w:sz w:val="22"/>
          <w:szCs w:val="22"/>
          <w:lang w:val="lv-LV"/>
        </w:rPr>
        <w:t>sarunu procedūra ar publikāciju “</w:t>
      </w:r>
      <w:bookmarkStart w:id="2" w:name="_Hlk116459959"/>
      <w:r w:rsidR="006020AA" w:rsidRPr="00B71CF3">
        <w:rPr>
          <w:rFonts w:ascii="Arial" w:hAnsi="Arial" w:cs="Arial"/>
          <w:color w:val="222222"/>
          <w:sz w:val="22"/>
          <w:szCs w:val="22"/>
          <w:lang w:val="lv-LV" w:eastAsia="lv-LV"/>
        </w:rPr>
        <w:t>Zāģmateriālu</w:t>
      </w:r>
      <w:r w:rsidR="00674FC1" w:rsidRPr="00B71CF3">
        <w:rPr>
          <w:rFonts w:ascii="Arial" w:hAnsi="Arial" w:cs="Arial"/>
          <w:color w:val="222222"/>
          <w:sz w:val="22"/>
          <w:szCs w:val="22"/>
          <w:lang w:val="lv-LV" w:eastAsia="lv-LV"/>
        </w:rPr>
        <w:t xml:space="preserve"> piegāde</w:t>
      </w:r>
      <w:bookmarkEnd w:id="2"/>
      <w:r w:rsidRPr="00B71CF3">
        <w:rPr>
          <w:rFonts w:ascii="Arial" w:hAnsi="Arial" w:cs="Arial"/>
          <w:sz w:val="22"/>
          <w:szCs w:val="22"/>
          <w:lang w:val="lv-LV"/>
        </w:rPr>
        <w:t>”</w:t>
      </w:r>
      <w:bookmarkEnd w:id="1"/>
      <w:r w:rsidRPr="00B71CF3">
        <w:rPr>
          <w:rFonts w:ascii="Arial" w:hAnsi="Arial" w:cs="Arial"/>
          <w:sz w:val="22"/>
          <w:szCs w:val="22"/>
          <w:lang w:val="lv-LV"/>
        </w:rPr>
        <w:t>;</w:t>
      </w:r>
    </w:p>
    <w:p w14:paraId="49565AE6" w14:textId="6153E71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komisija – </w:t>
      </w:r>
      <w:r w:rsidR="001C5381" w:rsidRPr="00B71CF3">
        <w:rPr>
          <w:rFonts w:ascii="Arial" w:hAnsi="Arial" w:cs="Arial"/>
          <w:sz w:val="22"/>
          <w:szCs w:val="22"/>
          <w:lang w:val="lv-LV"/>
        </w:rPr>
        <w:t xml:space="preserve">SIA “LDZ ritošā sastāva serviss” </w:t>
      </w:r>
      <w:r w:rsidRPr="00B71CF3">
        <w:rPr>
          <w:rFonts w:ascii="Arial" w:hAnsi="Arial" w:cs="Arial"/>
          <w:bCs/>
          <w:sz w:val="22"/>
          <w:szCs w:val="22"/>
          <w:lang w:val="lv-LV"/>
        </w:rPr>
        <w:t xml:space="preserve">izveidota iepirkuma komisija, kas saskaņā ar iekšējos normatīvajos aktos noteikto kārtību </w:t>
      </w:r>
      <w:r w:rsidRPr="00B71CF3">
        <w:rPr>
          <w:rFonts w:ascii="Arial" w:hAnsi="Arial" w:cs="Arial"/>
          <w:sz w:val="22"/>
          <w:szCs w:val="22"/>
          <w:lang w:val="lv-LV"/>
        </w:rPr>
        <w:t>pilnvarota organizēt sarunu procedūru;</w:t>
      </w:r>
    </w:p>
    <w:p w14:paraId="10E9F83C"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pasūtītājs – </w:t>
      </w:r>
      <w:r w:rsidR="00B806D3" w:rsidRPr="00B71CF3">
        <w:rPr>
          <w:rFonts w:ascii="Arial" w:hAnsi="Arial" w:cs="Arial"/>
          <w:sz w:val="22"/>
          <w:szCs w:val="22"/>
          <w:lang w:val="lv-LV"/>
        </w:rPr>
        <w:t xml:space="preserve"> </w:t>
      </w:r>
      <w:r w:rsidR="001C5381" w:rsidRPr="00B71CF3">
        <w:rPr>
          <w:rFonts w:ascii="Arial" w:hAnsi="Arial" w:cs="Arial"/>
          <w:sz w:val="22"/>
          <w:szCs w:val="22"/>
          <w:lang w:val="lv-LV"/>
        </w:rPr>
        <w:t>SIA “LDZ ritošā sastāva serviss”</w:t>
      </w:r>
      <w:r w:rsidRPr="00B71CF3">
        <w:rPr>
          <w:rFonts w:ascii="Arial" w:hAnsi="Arial" w:cs="Arial"/>
          <w:sz w:val="22"/>
          <w:szCs w:val="22"/>
          <w:lang w:val="lv-LV"/>
        </w:rPr>
        <w:t xml:space="preserve">, kas </w:t>
      </w:r>
      <w:r w:rsidRPr="00B71CF3">
        <w:rPr>
          <w:rFonts w:ascii="Arial" w:hAnsi="Arial" w:cs="Arial"/>
          <w:bCs/>
          <w:sz w:val="22"/>
          <w:szCs w:val="22"/>
          <w:lang w:val="lv-LV"/>
        </w:rPr>
        <w:t>saskaņā ar iekšējos normatīvajos aktos noteikto kā</w:t>
      </w:r>
      <w:r w:rsidR="001C5381" w:rsidRPr="00B71CF3">
        <w:rPr>
          <w:rFonts w:ascii="Arial" w:hAnsi="Arial" w:cs="Arial"/>
          <w:bCs/>
          <w:sz w:val="22"/>
          <w:szCs w:val="22"/>
          <w:lang w:val="lv-LV"/>
        </w:rPr>
        <w:t>rtību organizē sarunu procedūru;</w:t>
      </w:r>
    </w:p>
    <w:p w14:paraId="34722678" w14:textId="77777777" w:rsidR="00AD51DE" w:rsidRPr="00B71CF3" w:rsidRDefault="00B806D3" w:rsidP="00C27F8B">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līguma slēdzējs </w:t>
      </w:r>
      <w:r w:rsidR="00AD51DE" w:rsidRPr="00B71CF3">
        <w:rPr>
          <w:rFonts w:ascii="Arial" w:hAnsi="Arial" w:cs="Arial"/>
          <w:sz w:val="22"/>
          <w:szCs w:val="22"/>
          <w:lang w:val="lv-LV"/>
        </w:rPr>
        <w:t>(turpmāk var tikt saukts arī kā “maksātājs”</w:t>
      </w:r>
      <w:r w:rsidR="00C27F8B" w:rsidRPr="00B71CF3">
        <w:rPr>
          <w:rFonts w:ascii="Arial" w:hAnsi="Arial" w:cs="Arial"/>
          <w:sz w:val="22"/>
          <w:szCs w:val="22"/>
          <w:lang w:val="lv-LV"/>
        </w:rPr>
        <w:t>, iepirkuma līguma regulējumā “pasūtītājs”</w:t>
      </w:r>
      <w:r w:rsidR="00AD51DE" w:rsidRPr="00B71CF3">
        <w:rPr>
          <w:rFonts w:ascii="Arial" w:hAnsi="Arial" w:cs="Arial"/>
          <w:sz w:val="22"/>
          <w:szCs w:val="22"/>
          <w:lang w:val="lv-LV"/>
        </w:rPr>
        <w:t>) –</w:t>
      </w:r>
      <w:r w:rsidR="00FF7C47" w:rsidRPr="00B71CF3">
        <w:rPr>
          <w:rFonts w:ascii="Arial" w:hAnsi="Arial" w:cs="Arial"/>
          <w:sz w:val="22"/>
          <w:szCs w:val="22"/>
          <w:lang w:val="lv-LV"/>
        </w:rPr>
        <w:t xml:space="preserve"> </w:t>
      </w:r>
      <w:r w:rsidR="00AD51DE" w:rsidRPr="00B71CF3">
        <w:rPr>
          <w:rFonts w:ascii="Arial" w:hAnsi="Arial" w:cs="Arial"/>
          <w:bCs/>
          <w:sz w:val="22"/>
          <w:szCs w:val="22"/>
          <w:lang w:val="lv-LV"/>
        </w:rPr>
        <w:t>SIA</w:t>
      </w:r>
      <w:r w:rsidR="00AD51DE" w:rsidRPr="00B71CF3">
        <w:rPr>
          <w:rFonts w:ascii="Arial" w:hAnsi="Arial" w:cs="Arial"/>
          <w:sz w:val="22"/>
          <w:szCs w:val="22"/>
          <w:lang w:val="lv-LV"/>
        </w:rPr>
        <w:t xml:space="preserve"> “LDZ ritošā sastāva serviss”;</w:t>
      </w:r>
    </w:p>
    <w:p w14:paraId="1A3A865D"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pretendents – piegādātājs, kas ir iesniedzis piedāvājumu sarunu procedūrai;</w:t>
      </w:r>
    </w:p>
    <w:p w14:paraId="52415D2C" w14:textId="77777777" w:rsidR="00AD51DE" w:rsidRPr="00B71CF3" w:rsidRDefault="00AD51DE"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kredītiestāde (turpmāk saukta arī kā “nodrošinājuma devējs”) – </w:t>
      </w:r>
      <w:r w:rsidR="00395929" w:rsidRPr="00B71CF3">
        <w:rPr>
          <w:rFonts w:ascii="Arial" w:hAnsi="Arial" w:cs="Arial"/>
          <w:sz w:val="22"/>
          <w:szCs w:val="22"/>
          <w:lang w:val="lv-LV"/>
        </w:rPr>
        <w:t>Eiropas Savienības vai Eiropas Ekonomikas zonas dalībvalstī reģistrēta kredītiestāde, tās filiāle vai ārvalsts kredītiestādes filiāle</w:t>
      </w:r>
      <w:r w:rsidRPr="00B71CF3">
        <w:rPr>
          <w:rFonts w:ascii="Arial" w:hAnsi="Arial" w:cs="Arial"/>
          <w:sz w:val="22"/>
          <w:szCs w:val="22"/>
          <w:lang w:val="lv-LV"/>
        </w:rPr>
        <w:t>;</w:t>
      </w:r>
    </w:p>
    <w:p w14:paraId="30A05473" w14:textId="7C862F5F" w:rsidR="00AD51DE" w:rsidRPr="00B71CF3" w:rsidRDefault="00F2756F" w:rsidP="00941431">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prece (turpmāk var tikt saukta arī kā „sarunu procedūras priekšmets”, pozīcija) – </w:t>
      </w:r>
      <w:r w:rsidR="006020AA" w:rsidRPr="00B71CF3">
        <w:rPr>
          <w:rFonts w:ascii="Arial" w:hAnsi="Arial" w:cs="Arial"/>
          <w:sz w:val="22"/>
          <w:szCs w:val="22"/>
          <w:lang w:val="lv-LV" w:eastAsia="lv-LV"/>
        </w:rPr>
        <w:t>zāģmateriāli</w:t>
      </w:r>
      <w:r w:rsidR="00674FC1" w:rsidRPr="00B71CF3">
        <w:rPr>
          <w:rFonts w:ascii="Arial" w:hAnsi="Arial" w:cs="Arial"/>
          <w:color w:val="222222"/>
          <w:sz w:val="22"/>
          <w:szCs w:val="22"/>
          <w:lang w:val="lv-LV" w:eastAsia="lv-LV"/>
        </w:rPr>
        <w:t xml:space="preserve"> </w:t>
      </w:r>
      <w:r w:rsidRPr="00B71CF3">
        <w:rPr>
          <w:rFonts w:ascii="Arial" w:hAnsi="Arial" w:cs="Arial"/>
          <w:sz w:val="22"/>
          <w:szCs w:val="22"/>
          <w:lang w:val="lv-LV"/>
        </w:rPr>
        <w:t>saskaņā ar nolikuma un tā pielikumu prasībām</w:t>
      </w:r>
      <w:r w:rsidR="00AD51DE" w:rsidRPr="00B71CF3">
        <w:rPr>
          <w:rFonts w:ascii="Arial" w:hAnsi="Arial" w:cs="Arial"/>
          <w:sz w:val="22"/>
          <w:szCs w:val="22"/>
          <w:lang w:val="lv-LV"/>
        </w:rPr>
        <w:t>.</w:t>
      </w:r>
    </w:p>
    <w:p w14:paraId="11D49619" w14:textId="77777777" w:rsidR="00AD51DE" w:rsidRPr="00B71CF3" w:rsidRDefault="00AD51DE" w:rsidP="00941431">
      <w:pPr>
        <w:ind w:left="426" w:hanging="426"/>
        <w:rPr>
          <w:rFonts w:ascii="Arial" w:hAnsi="Arial" w:cs="Arial"/>
          <w:sz w:val="22"/>
          <w:szCs w:val="22"/>
          <w:lang w:val="lv-LV"/>
        </w:rPr>
      </w:pPr>
    </w:p>
    <w:p w14:paraId="238EFA27"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Rekvizīti:</w:t>
      </w:r>
    </w:p>
    <w:p w14:paraId="3F1F5F11" w14:textId="77777777" w:rsidR="00AD51DE" w:rsidRPr="00B71CF3" w:rsidRDefault="00871343" w:rsidP="00941431">
      <w:pPr>
        <w:numPr>
          <w:ilvl w:val="2"/>
          <w:numId w:val="3"/>
        </w:numPr>
        <w:ind w:left="426" w:hanging="426"/>
        <w:jc w:val="both"/>
        <w:rPr>
          <w:rFonts w:ascii="Arial" w:hAnsi="Arial" w:cs="Arial"/>
          <w:sz w:val="22"/>
          <w:szCs w:val="22"/>
          <w:lang w:val="lv-LV"/>
        </w:rPr>
      </w:pPr>
      <w:r w:rsidRPr="00B71CF3">
        <w:rPr>
          <w:rFonts w:ascii="Arial" w:hAnsi="Arial" w:cs="Arial"/>
          <w:b/>
          <w:sz w:val="22"/>
          <w:szCs w:val="22"/>
          <w:lang w:val="lv-LV"/>
        </w:rPr>
        <w:t>P</w:t>
      </w:r>
      <w:r w:rsidR="00AD51DE" w:rsidRPr="00B71CF3">
        <w:rPr>
          <w:rFonts w:ascii="Arial" w:hAnsi="Arial" w:cs="Arial"/>
          <w:b/>
          <w:sz w:val="22"/>
          <w:szCs w:val="22"/>
          <w:lang w:val="lv-LV"/>
        </w:rPr>
        <w:t>asūtītājs</w:t>
      </w:r>
      <w:r w:rsidRPr="00B71CF3">
        <w:rPr>
          <w:rFonts w:ascii="Arial" w:hAnsi="Arial" w:cs="Arial"/>
          <w:b/>
          <w:sz w:val="22"/>
          <w:szCs w:val="22"/>
          <w:lang w:val="lv-LV"/>
        </w:rPr>
        <w:t xml:space="preserve"> un līguma slēdzējs</w:t>
      </w:r>
      <w:r w:rsidR="00AD51DE" w:rsidRPr="00B71CF3">
        <w:rPr>
          <w:rFonts w:ascii="Arial" w:hAnsi="Arial" w:cs="Arial"/>
          <w:b/>
          <w:sz w:val="22"/>
          <w:szCs w:val="22"/>
          <w:lang w:val="lv-LV"/>
        </w:rPr>
        <w:t>:</w:t>
      </w:r>
      <w:r w:rsidR="00AD51DE" w:rsidRPr="00B71CF3">
        <w:rPr>
          <w:rFonts w:ascii="Arial" w:hAnsi="Arial" w:cs="Arial"/>
          <w:sz w:val="22"/>
          <w:szCs w:val="22"/>
          <w:lang w:val="lv-LV"/>
        </w:rPr>
        <w:t xml:space="preserve"> </w:t>
      </w:r>
      <w:r w:rsidRPr="00B71CF3">
        <w:rPr>
          <w:rFonts w:ascii="Arial" w:hAnsi="Arial" w:cs="Arial"/>
          <w:bCs/>
          <w:color w:val="222222"/>
          <w:sz w:val="22"/>
          <w:szCs w:val="22"/>
          <w:lang w:val="lv-LV"/>
        </w:rPr>
        <w:t xml:space="preserve">SIA </w:t>
      </w:r>
      <w:r w:rsidRPr="00B71CF3">
        <w:rPr>
          <w:rFonts w:ascii="Arial" w:hAnsi="Arial" w:cs="Arial"/>
          <w:sz w:val="22"/>
          <w:szCs w:val="22"/>
          <w:lang w:val="lv-LV"/>
        </w:rPr>
        <w:t>„LDZ ritošā sastāva serviss”, vienotais reģistrācijas Nr.40003788351, juridiskā adrese: Turgeņeva iela 21, Rīga, LV-1050, Latvija</w:t>
      </w:r>
      <w:r w:rsidRPr="00B71CF3">
        <w:rPr>
          <w:rFonts w:ascii="Arial" w:hAnsi="Arial" w:cs="Arial"/>
          <w:color w:val="000000"/>
          <w:sz w:val="22"/>
          <w:szCs w:val="22"/>
          <w:lang w:val="lv-LV" w:eastAsia="lv-LV"/>
        </w:rPr>
        <w:t>, norēķinu konta Nr.:</w:t>
      </w:r>
      <w:r w:rsidRPr="00B71CF3">
        <w:rPr>
          <w:rFonts w:ascii="Arial" w:hAnsi="Arial" w:cs="Arial"/>
          <w:sz w:val="22"/>
          <w:szCs w:val="22"/>
          <w:lang w:val="lv-LV"/>
        </w:rPr>
        <w:t xml:space="preserve">LV26RIKO0000084909460, </w:t>
      </w:r>
      <w:r w:rsidRPr="00B71CF3">
        <w:rPr>
          <w:rFonts w:ascii="Arial" w:hAnsi="Arial" w:cs="Arial"/>
          <w:color w:val="000000"/>
          <w:sz w:val="22"/>
          <w:szCs w:val="22"/>
          <w:lang w:val="lv-LV" w:eastAsia="lv-LV"/>
        </w:rPr>
        <w:t xml:space="preserve">banka: </w:t>
      </w:r>
      <w:proofErr w:type="spellStart"/>
      <w:r w:rsidRPr="00B71CF3">
        <w:rPr>
          <w:rFonts w:ascii="Arial" w:hAnsi="Arial" w:cs="Arial"/>
          <w:sz w:val="22"/>
          <w:szCs w:val="22"/>
          <w:lang w:val="lv-LV" w:eastAsia="lv-LV"/>
        </w:rPr>
        <w:t>Luminor</w:t>
      </w:r>
      <w:proofErr w:type="spellEnd"/>
      <w:r w:rsidRPr="00B71CF3">
        <w:rPr>
          <w:rFonts w:ascii="Arial" w:hAnsi="Arial" w:cs="Arial"/>
          <w:sz w:val="22"/>
          <w:szCs w:val="22"/>
          <w:lang w:val="lv-LV" w:eastAsia="lv-LV"/>
        </w:rPr>
        <w:t xml:space="preserve"> </w:t>
      </w:r>
      <w:proofErr w:type="spellStart"/>
      <w:r w:rsidRPr="00B71CF3">
        <w:rPr>
          <w:rFonts w:ascii="Arial" w:hAnsi="Arial" w:cs="Arial"/>
          <w:sz w:val="22"/>
          <w:szCs w:val="22"/>
          <w:lang w:val="lv-LV" w:eastAsia="lv-LV"/>
        </w:rPr>
        <w:t>Bank</w:t>
      </w:r>
      <w:proofErr w:type="spellEnd"/>
      <w:r w:rsidRPr="00B71CF3">
        <w:rPr>
          <w:rFonts w:ascii="Arial" w:hAnsi="Arial" w:cs="Arial"/>
          <w:sz w:val="22"/>
          <w:szCs w:val="22"/>
          <w:lang w:val="lv-LV" w:eastAsia="lv-LV"/>
        </w:rPr>
        <w:t xml:space="preserve"> AS </w:t>
      </w:r>
      <w:r w:rsidRPr="00B71CF3">
        <w:rPr>
          <w:rFonts w:ascii="Arial" w:eastAsia="Calibri" w:hAnsi="Arial" w:cs="Arial"/>
          <w:sz w:val="22"/>
          <w:szCs w:val="22"/>
          <w:lang w:val="lv-LV"/>
        </w:rPr>
        <w:t>Latvijas filiāle</w:t>
      </w:r>
      <w:r w:rsidRPr="00B71CF3">
        <w:rPr>
          <w:rFonts w:ascii="Arial" w:hAnsi="Arial" w:cs="Arial"/>
          <w:sz w:val="22"/>
          <w:szCs w:val="22"/>
          <w:lang w:val="lv-LV"/>
        </w:rPr>
        <w:t>, bankas kods:</w:t>
      </w:r>
      <w:r w:rsidRPr="00B71CF3">
        <w:rPr>
          <w:rFonts w:ascii="Arial" w:hAnsi="Arial" w:cs="Arial"/>
          <w:color w:val="000000"/>
          <w:sz w:val="22"/>
          <w:szCs w:val="22"/>
          <w:lang w:val="lv-LV" w:eastAsia="lv-LV"/>
        </w:rPr>
        <w:t xml:space="preserve"> </w:t>
      </w:r>
      <w:r w:rsidRPr="00B71CF3">
        <w:rPr>
          <w:rFonts w:ascii="Arial" w:hAnsi="Arial" w:cs="Arial"/>
          <w:kern w:val="3"/>
          <w:sz w:val="22"/>
          <w:szCs w:val="22"/>
          <w:lang w:val="lv-LV" w:eastAsia="lv-LV"/>
        </w:rPr>
        <w:t>RIKOLV2X</w:t>
      </w:r>
      <w:r w:rsidR="00AD51DE" w:rsidRPr="00B71CF3">
        <w:rPr>
          <w:rFonts w:ascii="Arial" w:hAnsi="Arial" w:cs="Arial"/>
          <w:sz w:val="22"/>
          <w:szCs w:val="22"/>
          <w:lang w:val="lv-LV"/>
        </w:rPr>
        <w:t>;</w:t>
      </w:r>
    </w:p>
    <w:p w14:paraId="4DC43D47" w14:textId="77777777" w:rsidR="004D6C96" w:rsidRPr="00B71CF3" w:rsidRDefault="00C27F8B" w:rsidP="00941431">
      <w:pPr>
        <w:pStyle w:val="Standard"/>
        <w:numPr>
          <w:ilvl w:val="2"/>
          <w:numId w:val="3"/>
        </w:numPr>
        <w:ind w:left="426" w:hanging="426"/>
        <w:jc w:val="both"/>
        <w:rPr>
          <w:rFonts w:ascii="Arial" w:hAnsi="Arial" w:cs="Arial"/>
          <w:bCs/>
          <w:sz w:val="22"/>
          <w:szCs w:val="22"/>
          <w:lang w:val="lv-LV"/>
        </w:rPr>
      </w:pPr>
      <w:r w:rsidRPr="00B71CF3">
        <w:rPr>
          <w:rFonts w:ascii="Arial" w:hAnsi="Arial" w:cs="Arial"/>
          <w:b/>
          <w:sz w:val="22"/>
          <w:szCs w:val="22"/>
          <w:lang w:val="lv-LV"/>
        </w:rPr>
        <w:t>līguma izpildes vieta</w:t>
      </w:r>
      <w:r w:rsidR="00E6302C" w:rsidRPr="00B71CF3">
        <w:rPr>
          <w:rFonts w:ascii="Arial" w:hAnsi="Arial" w:cs="Arial"/>
          <w:b/>
          <w:sz w:val="22"/>
          <w:szCs w:val="22"/>
          <w:lang w:val="lv-LV"/>
        </w:rPr>
        <w:t>s</w:t>
      </w:r>
      <w:r w:rsidR="00857CAE" w:rsidRPr="00B71CF3">
        <w:rPr>
          <w:rFonts w:ascii="Arial" w:hAnsi="Arial" w:cs="Arial"/>
          <w:b/>
          <w:sz w:val="22"/>
          <w:szCs w:val="22"/>
          <w:lang w:val="lv-LV"/>
        </w:rPr>
        <w:t>:</w:t>
      </w:r>
      <w:r w:rsidR="00A6680F" w:rsidRPr="00B71CF3">
        <w:rPr>
          <w:rFonts w:ascii="Arial" w:hAnsi="Arial" w:cs="Arial"/>
          <w:bCs/>
          <w:sz w:val="22"/>
          <w:szCs w:val="22"/>
          <w:lang w:val="lv-LV"/>
        </w:rPr>
        <w:t xml:space="preserve"> </w:t>
      </w:r>
    </w:p>
    <w:p w14:paraId="55391F69" w14:textId="127BDFD1" w:rsidR="004D6C96" w:rsidRPr="00B71CF3" w:rsidRDefault="004D6C96" w:rsidP="004D6C96">
      <w:pPr>
        <w:numPr>
          <w:ilvl w:val="3"/>
          <w:numId w:val="3"/>
        </w:numPr>
        <w:tabs>
          <w:tab w:val="left" w:pos="993"/>
          <w:tab w:val="left" w:pos="1134"/>
        </w:tabs>
        <w:suppressAutoHyphens/>
        <w:jc w:val="both"/>
        <w:rPr>
          <w:lang w:val="lv-LV"/>
        </w:rPr>
      </w:pPr>
      <w:r w:rsidRPr="00B71CF3">
        <w:rPr>
          <w:rFonts w:ascii="Arial" w:hAnsi="Arial" w:cs="Arial"/>
          <w:sz w:val="22"/>
          <w:szCs w:val="22"/>
          <w:lang w:val="lv-LV"/>
        </w:rPr>
        <w:t xml:space="preserve">Vagonu remonta centrs (RSSV), faktiskā adrese: </w:t>
      </w:r>
      <w:r w:rsidRPr="00B71CF3">
        <w:rPr>
          <w:rFonts w:ascii="Arial" w:hAnsi="Arial" w:cs="Arial"/>
          <w:bCs/>
          <w:sz w:val="22"/>
          <w:szCs w:val="22"/>
          <w:lang w:val="lv-LV"/>
        </w:rPr>
        <w:t>Varšavas iela 49, Daugavpils;</w:t>
      </w:r>
    </w:p>
    <w:p w14:paraId="1A129CFA" w14:textId="64A1610F" w:rsidR="004D6C96" w:rsidRPr="00B71CF3" w:rsidRDefault="004D6C96" w:rsidP="004D6C96">
      <w:pPr>
        <w:numPr>
          <w:ilvl w:val="3"/>
          <w:numId w:val="3"/>
        </w:numPr>
        <w:tabs>
          <w:tab w:val="left" w:pos="993"/>
          <w:tab w:val="left" w:pos="1134"/>
        </w:tabs>
        <w:suppressAutoHyphens/>
        <w:jc w:val="both"/>
        <w:rPr>
          <w:lang w:val="lv-LV"/>
        </w:rPr>
      </w:pPr>
      <w:r w:rsidRPr="00B71CF3">
        <w:rPr>
          <w:rFonts w:ascii="Arial" w:hAnsi="Arial" w:cs="Arial"/>
          <w:bCs/>
          <w:sz w:val="22"/>
          <w:szCs w:val="22"/>
          <w:lang w:val="lv-LV"/>
        </w:rPr>
        <w:t>Lokomotīvju remonta centrs (RSSLD), faktiskā adrese: 2.</w:t>
      </w:r>
      <w:r w:rsidR="003A44F1" w:rsidRPr="00B71CF3">
        <w:rPr>
          <w:rFonts w:ascii="Arial" w:hAnsi="Arial" w:cs="Arial"/>
          <w:bCs/>
          <w:sz w:val="22"/>
          <w:szCs w:val="22"/>
          <w:lang w:val="lv-LV"/>
        </w:rPr>
        <w:t xml:space="preserve"> </w:t>
      </w:r>
      <w:r w:rsidRPr="00B71CF3">
        <w:rPr>
          <w:rFonts w:ascii="Arial" w:hAnsi="Arial" w:cs="Arial"/>
          <w:bCs/>
          <w:sz w:val="22"/>
          <w:szCs w:val="22"/>
          <w:lang w:val="lv-LV"/>
        </w:rPr>
        <w:t>Preču iela 30, Daugavpils</w:t>
      </w:r>
      <w:r w:rsidR="006020AA" w:rsidRPr="00B71CF3">
        <w:rPr>
          <w:rFonts w:ascii="Arial" w:hAnsi="Arial" w:cs="Arial"/>
          <w:bCs/>
          <w:sz w:val="22"/>
          <w:szCs w:val="22"/>
          <w:lang w:val="lv-LV"/>
        </w:rPr>
        <w:t>.</w:t>
      </w:r>
    </w:p>
    <w:p w14:paraId="5B38CF07" w14:textId="77777777" w:rsidR="004D6C96" w:rsidRPr="00F55B59" w:rsidRDefault="004D6C96" w:rsidP="004D6C96">
      <w:pPr>
        <w:tabs>
          <w:tab w:val="left" w:pos="993"/>
          <w:tab w:val="left" w:pos="1134"/>
        </w:tabs>
        <w:suppressAutoHyphens/>
        <w:ind w:left="720"/>
        <w:jc w:val="both"/>
        <w:rPr>
          <w:lang w:val="lv-LV"/>
        </w:rPr>
      </w:pPr>
    </w:p>
    <w:p w14:paraId="40E7C9FB" w14:textId="1536808D" w:rsidR="00AD51DE" w:rsidRPr="00B71CF3"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F55B59">
        <w:rPr>
          <w:rFonts w:ascii="Arial" w:hAnsi="Arial" w:cs="Arial"/>
          <w:b/>
          <w:sz w:val="22"/>
          <w:szCs w:val="22"/>
          <w:lang w:val="lv-LV"/>
        </w:rPr>
        <w:t xml:space="preserve">Pasūtītāja kontaktpersona </w:t>
      </w:r>
      <w:r w:rsidR="00AD51DE" w:rsidRPr="00B71CF3">
        <w:rPr>
          <w:rFonts w:ascii="Arial" w:hAnsi="Arial" w:cs="Arial"/>
          <w:sz w:val="22"/>
          <w:szCs w:val="22"/>
          <w:lang w:val="lv-LV"/>
        </w:rPr>
        <w:t xml:space="preserve">organizatoriska rakstura jautājumos un jautājumos par nolikumu: komisijas sekretāre – </w:t>
      </w:r>
      <w:r w:rsidR="00BC698E" w:rsidRPr="00B71CF3">
        <w:rPr>
          <w:rFonts w:ascii="Arial" w:hAnsi="Arial" w:cs="Arial"/>
          <w:sz w:val="22"/>
          <w:szCs w:val="22"/>
          <w:lang w:val="lv-LV"/>
        </w:rPr>
        <w:t>Iepirkumu daļas</w:t>
      </w:r>
      <w:r w:rsidR="00871343" w:rsidRPr="00B71CF3">
        <w:rPr>
          <w:rFonts w:ascii="Arial" w:hAnsi="Arial" w:cs="Arial"/>
          <w:sz w:val="22"/>
          <w:szCs w:val="22"/>
          <w:lang w:val="lv-LV"/>
        </w:rPr>
        <w:t xml:space="preserve"> galvenā iepirkumu speciāliste </w:t>
      </w:r>
      <w:r w:rsidR="00674FC1" w:rsidRPr="00B71CF3">
        <w:rPr>
          <w:rFonts w:ascii="Arial" w:hAnsi="Arial" w:cs="Arial"/>
          <w:sz w:val="22"/>
          <w:szCs w:val="22"/>
          <w:lang w:val="lv-LV"/>
        </w:rPr>
        <w:t>Egita Erdmane</w:t>
      </w:r>
      <w:r w:rsidR="00871343" w:rsidRPr="00B71CF3">
        <w:rPr>
          <w:rFonts w:ascii="Arial" w:hAnsi="Arial" w:cs="Arial"/>
          <w:sz w:val="22"/>
          <w:szCs w:val="22"/>
          <w:lang w:val="lv-LV"/>
        </w:rPr>
        <w:t xml:space="preserve">, tālr. +371 </w:t>
      </w:r>
      <w:r w:rsidR="00674FC1" w:rsidRPr="00B71CF3">
        <w:rPr>
          <w:rFonts w:ascii="Arial" w:hAnsi="Arial" w:cs="Arial"/>
          <w:spacing w:val="5"/>
          <w:sz w:val="22"/>
          <w:szCs w:val="22"/>
          <w:lang w:val="lv-LV" w:eastAsia="lv-LV"/>
        </w:rPr>
        <w:t>27043826</w:t>
      </w:r>
      <w:r w:rsidR="00871343" w:rsidRPr="00B71CF3">
        <w:rPr>
          <w:rFonts w:ascii="Arial" w:hAnsi="Arial" w:cs="Arial"/>
          <w:sz w:val="22"/>
          <w:szCs w:val="22"/>
          <w:lang w:val="lv-LV"/>
        </w:rPr>
        <w:t xml:space="preserve">, e-pasta adrese – </w:t>
      </w:r>
      <w:hyperlink r:id="rId8" w:history="1">
        <w:r w:rsidR="00674FC1" w:rsidRPr="00B71CF3">
          <w:rPr>
            <w:rStyle w:val="Hyperlink"/>
            <w:rFonts w:ascii="Arial" w:hAnsi="Arial" w:cs="Arial"/>
            <w:sz w:val="22"/>
            <w:szCs w:val="22"/>
            <w:lang w:val="lv-LV"/>
          </w:rPr>
          <w:t>egita.erdmane@ldz.lv</w:t>
        </w:r>
      </w:hyperlink>
      <w:r w:rsidR="00871343" w:rsidRPr="00B71CF3">
        <w:rPr>
          <w:rFonts w:ascii="Arial" w:hAnsi="Arial" w:cs="Arial"/>
          <w:sz w:val="22"/>
          <w:szCs w:val="22"/>
          <w:lang w:val="lv-LV"/>
        </w:rPr>
        <w:t>.</w:t>
      </w:r>
    </w:p>
    <w:p w14:paraId="173C804C" w14:textId="77777777" w:rsidR="00AD51DE" w:rsidRPr="00B71CF3" w:rsidRDefault="00AD51DE" w:rsidP="00941431">
      <w:pPr>
        <w:ind w:left="426" w:hanging="426"/>
        <w:jc w:val="both"/>
        <w:rPr>
          <w:rFonts w:ascii="Arial" w:hAnsi="Arial" w:cs="Arial"/>
          <w:lang w:val="lv-LV"/>
        </w:rPr>
      </w:pPr>
    </w:p>
    <w:p w14:paraId="07129C7C" w14:textId="77777777" w:rsidR="00AD51DE" w:rsidRPr="00B71CF3" w:rsidRDefault="00AD51DE" w:rsidP="00941431">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iesniegšana un atvēršana:</w:t>
      </w:r>
    </w:p>
    <w:p w14:paraId="22AED392" w14:textId="3777BFE1" w:rsidR="00F32790" w:rsidRPr="00B71CF3"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iesniedz līdz</w:t>
      </w:r>
      <w:r w:rsidRPr="00B71CF3">
        <w:rPr>
          <w:rFonts w:ascii="Arial" w:hAnsi="Arial" w:cs="Arial"/>
          <w:sz w:val="22"/>
          <w:szCs w:val="22"/>
          <w:lang w:val="lv-LV"/>
        </w:rPr>
        <w:t xml:space="preserve"> </w:t>
      </w:r>
      <w:r w:rsidR="00B94ED0" w:rsidRPr="00B71CF3">
        <w:rPr>
          <w:rFonts w:ascii="Arial" w:hAnsi="Arial" w:cs="Arial"/>
          <w:b/>
          <w:sz w:val="22"/>
          <w:szCs w:val="22"/>
          <w:lang w:val="lv-LV"/>
        </w:rPr>
        <w:t>202</w:t>
      </w:r>
      <w:r w:rsidR="004D6C96" w:rsidRPr="00B71CF3">
        <w:rPr>
          <w:rFonts w:ascii="Arial" w:hAnsi="Arial" w:cs="Arial"/>
          <w:b/>
          <w:sz w:val="22"/>
          <w:szCs w:val="22"/>
          <w:lang w:val="lv-LV"/>
        </w:rPr>
        <w:t>3</w:t>
      </w:r>
      <w:r w:rsidRPr="00B71CF3">
        <w:rPr>
          <w:rFonts w:ascii="Arial" w:hAnsi="Arial" w:cs="Arial"/>
          <w:b/>
          <w:sz w:val="22"/>
          <w:szCs w:val="22"/>
          <w:lang w:val="lv-LV"/>
        </w:rPr>
        <w:t>.gada</w:t>
      </w:r>
      <w:r w:rsidR="00CC23FB" w:rsidRPr="00B71CF3">
        <w:rPr>
          <w:rFonts w:ascii="Arial" w:hAnsi="Arial" w:cs="Arial"/>
          <w:b/>
          <w:sz w:val="22"/>
          <w:szCs w:val="22"/>
          <w:lang w:val="lv-LV"/>
        </w:rPr>
        <w:t xml:space="preserve"> </w:t>
      </w:r>
      <w:r w:rsidR="006020AA" w:rsidRPr="00B71CF3">
        <w:rPr>
          <w:rFonts w:ascii="Arial" w:hAnsi="Arial" w:cs="Arial"/>
          <w:b/>
          <w:sz w:val="22"/>
          <w:szCs w:val="22"/>
          <w:lang w:val="lv-LV"/>
        </w:rPr>
        <w:t>24</w:t>
      </w:r>
      <w:r w:rsidR="00E7025B" w:rsidRPr="00B71CF3">
        <w:rPr>
          <w:rFonts w:ascii="Arial" w:hAnsi="Arial" w:cs="Arial"/>
          <w:b/>
          <w:sz w:val="22"/>
          <w:szCs w:val="22"/>
          <w:lang w:val="lv-LV"/>
        </w:rPr>
        <w:t>.</w:t>
      </w:r>
      <w:r w:rsidR="004D6C96" w:rsidRPr="00B71CF3">
        <w:rPr>
          <w:rFonts w:ascii="Arial" w:hAnsi="Arial" w:cs="Arial"/>
          <w:b/>
          <w:sz w:val="22"/>
          <w:szCs w:val="22"/>
          <w:lang w:val="lv-LV"/>
        </w:rPr>
        <w:t>janvārim</w:t>
      </w:r>
      <w:r w:rsidRPr="00B71CF3">
        <w:rPr>
          <w:rFonts w:ascii="Arial" w:hAnsi="Arial" w:cs="Arial"/>
          <w:b/>
          <w:sz w:val="22"/>
          <w:szCs w:val="22"/>
          <w:lang w:val="lv-LV"/>
        </w:rPr>
        <w:t>, plkst.</w:t>
      </w:r>
      <w:r w:rsidR="003358D6" w:rsidRPr="00B71CF3">
        <w:rPr>
          <w:rFonts w:ascii="Arial" w:hAnsi="Arial" w:cs="Arial"/>
          <w:b/>
          <w:sz w:val="22"/>
          <w:szCs w:val="22"/>
          <w:lang w:val="lv-LV"/>
        </w:rPr>
        <w:t>9.</w:t>
      </w:r>
      <w:r w:rsidR="00941431" w:rsidRPr="00B71CF3">
        <w:rPr>
          <w:rFonts w:ascii="Arial" w:hAnsi="Arial" w:cs="Arial"/>
          <w:b/>
          <w:sz w:val="22"/>
          <w:szCs w:val="22"/>
          <w:lang w:val="lv-LV"/>
        </w:rPr>
        <w:t>45</w:t>
      </w:r>
      <w:r w:rsidRPr="00B71CF3">
        <w:rPr>
          <w:rFonts w:ascii="Arial" w:hAnsi="Arial" w:cs="Arial"/>
          <w:b/>
          <w:sz w:val="22"/>
          <w:szCs w:val="22"/>
          <w:lang w:val="lv-LV"/>
        </w:rPr>
        <w:t>,</w:t>
      </w:r>
      <w:r w:rsidRPr="00B71CF3">
        <w:rPr>
          <w:rFonts w:ascii="Arial" w:hAnsi="Arial" w:cs="Arial"/>
          <w:sz w:val="22"/>
          <w:szCs w:val="22"/>
          <w:lang w:val="lv-LV"/>
        </w:rPr>
        <w:t xml:space="preserve"> </w:t>
      </w:r>
      <w:r w:rsidR="00B328F5" w:rsidRPr="00B71CF3">
        <w:rPr>
          <w:rFonts w:ascii="Arial" w:hAnsi="Arial" w:cs="Arial"/>
          <w:sz w:val="22"/>
          <w:szCs w:val="22"/>
          <w:lang w:val="lv-LV"/>
        </w:rPr>
        <w:t>SIA “LDZ ritošā sastāva serviss”, Turgeņeva ielā 21, 218.</w:t>
      </w:r>
      <w:r w:rsidR="00E1259E"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Pr="00B71CF3">
        <w:rPr>
          <w:rFonts w:ascii="Arial" w:hAnsi="Arial" w:cs="Arial"/>
          <w:sz w:val="22"/>
          <w:szCs w:val="22"/>
          <w:lang w:val="lv-LV"/>
        </w:rPr>
        <w:t>. Piedāvājumu iesniedz personīgi, ar kurjera starpniecību vai ierakstītā vēstulē</w:t>
      </w:r>
      <w:r w:rsidR="00BE63F0" w:rsidRPr="00B71CF3">
        <w:rPr>
          <w:rStyle w:val="FootnoteReference"/>
          <w:rFonts w:ascii="Arial" w:hAnsi="Arial" w:cs="Arial"/>
          <w:sz w:val="22"/>
          <w:szCs w:val="22"/>
          <w:lang w:val="lv-LV"/>
        </w:rPr>
        <w:footnoteReference w:id="1"/>
      </w:r>
      <w:r w:rsidR="00B328F5" w:rsidRPr="00B71CF3">
        <w:rPr>
          <w:rFonts w:ascii="Arial" w:hAnsi="Arial" w:cs="Arial"/>
          <w:sz w:val="22"/>
          <w:szCs w:val="22"/>
          <w:lang w:val="lv-LV"/>
        </w:rPr>
        <w:t>.</w:t>
      </w:r>
      <w:r w:rsidR="00B328F5" w:rsidRPr="00B71CF3">
        <w:rPr>
          <w:rFonts w:ascii="Arial" w:hAnsi="Arial" w:cs="Arial"/>
          <w:szCs w:val="22"/>
          <w:lang w:val="lv-LV"/>
        </w:rPr>
        <w:t xml:space="preserve"> </w:t>
      </w:r>
      <w:r w:rsidR="00B328F5" w:rsidRPr="00B71CF3">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B71CF3">
        <w:rPr>
          <w:rFonts w:ascii="Arial" w:hAnsi="Arial" w:cs="Arial"/>
          <w:i/>
          <w:iCs/>
          <w:lang w:val="lv-LV"/>
        </w:rPr>
        <w:t>.</w:t>
      </w:r>
      <w:r w:rsidR="00F32790" w:rsidRPr="00B71CF3">
        <w:rPr>
          <w:rFonts w:ascii="Arial" w:hAnsi="Arial" w:cs="Arial"/>
          <w:i/>
          <w:u w:val="single"/>
          <w:lang w:val="lv-LV"/>
        </w:rPr>
        <w:t xml:space="preserve"> </w:t>
      </w:r>
      <w:r w:rsidR="00F32790" w:rsidRPr="00B71CF3">
        <w:rPr>
          <w:rFonts w:ascii="Arial" w:hAnsi="Arial" w:cs="Arial"/>
          <w:i/>
          <w:sz w:val="22"/>
          <w:szCs w:val="22"/>
          <w:u w:val="single"/>
          <w:lang w:val="lv-LV"/>
        </w:rPr>
        <w:t>Ja pretendents piedāvājuma datu aizsardzībai izmantojis piedāvājuma aizsardzību ar paroli, pretendentam ne vēlāk kā 10 minūtes pēc nolikuma 1.</w:t>
      </w:r>
      <w:r w:rsidR="00F55B59">
        <w:rPr>
          <w:rFonts w:ascii="Arial" w:hAnsi="Arial" w:cs="Arial"/>
          <w:i/>
          <w:sz w:val="22"/>
          <w:szCs w:val="22"/>
          <w:u w:val="single"/>
          <w:lang w:val="lv-LV"/>
        </w:rPr>
        <w:t>4</w:t>
      </w:r>
      <w:r w:rsidR="00F32790" w:rsidRPr="00B71CF3">
        <w:rPr>
          <w:rFonts w:ascii="Arial" w:hAnsi="Arial" w:cs="Arial"/>
          <w:i/>
          <w:sz w:val="22"/>
          <w:szCs w:val="22"/>
          <w:u w:val="single"/>
          <w:lang w:val="lv-LV"/>
        </w:rPr>
        <w:t>.1.punktā minētā laika uz nolikuma 1.</w:t>
      </w:r>
      <w:r w:rsidR="00F55B59">
        <w:rPr>
          <w:rFonts w:ascii="Arial" w:hAnsi="Arial" w:cs="Arial"/>
          <w:i/>
          <w:sz w:val="22"/>
          <w:szCs w:val="22"/>
          <w:u w:val="single"/>
          <w:lang w:val="lv-LV"/>
        </w:rPr>
        <w:t>3.</w:t>
      </w:r>
      <w:r w:rsidR="00F32790" w:rsidRPr="00B71CF3">
        <w:rPr>
          <w:rFonts w:ascii="Arial" w:hAnsi="Arial" w:cs="Arial"/>
          <w:i/>
          <w:sz w:val="22"/>
          <w:szCs w:val="22"/>
          <w:u w:val="single"/>
          <w:lang w:val="lv-LV"/>
        </w:rPr>
        <w:t>punktā norādīto e-pasta adresi jānosūta elektroniskā atslēga ar paroli aizsargātā dokumenta atvēšanai</w:t>
      </w:r>
      <w:r w:rsidR="00E1259E" w:rsidRPr="00B71CF3">
        <w:rPr>
          <w:rFonts w:ascii="Arial" w:hAnsi="Arial" w:cs="Arial"/>
          <w:i/>
          <w:sz w:val="22"/>
          <w:szCs w:val="22"/>
          <w:u w:val="single"/>
          <w:lang w:val="lv-LV"/>
        </w:rPr>
        <w:t>;</w:t>
      </w:r>
    </w:p>
    <w:p w14:paraId="48303346" w14:textId="77777777" w:rsidR="00AD51DE" w:rsidRPr="00B71CF3" w:rsidRDefault="00AD51DE" w:rsidP="00B328F5">
      <w:pPr>
        <w:pStyle w:val="ListParagraph"/>
        <w:ind w:left="426"/>
        <w:jc w:val="both"/>
        <w:rPr>
          <w:rFonts w:ascii="Arial" w:hAnsi="Arial" w:cs="Arial"/>
          <w:sz w:val="22"/>
          <w:szCs w:val="22"/>
          <w:lang w:val="lv-LV"/>
        </w:rPr>
      </w:pPr>
    </w:p>
    <w:p w14:paraId="7C2BEDB3" w14:textId="1D1222EE"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piedāvājumu sarunu procedūrai </w:t>
      </w:r>
      <w:r w:rsidRPr="00B71CF3">
        <w:rPr>
          <w:rFonts w:ascii="Arial" w:hAnsi="Arial" w:cs="Arial"/>
          <w:b/>
          <w:sz w:val="22"/>
          <w:szCs w:val="22"/>
          <w:lang w:val="lv-LV"/>
        </w:rPr>
        <w:t xml:space="preserve">atver </w:t>
      </w:r>
      <w:r w:rsidR="009178E7" w:rsidRPr="00B71CF3">
        <w:rPr>
          <w:rFonts w:ascii="Arial" w:hAnsi="Arial" w:cs="Arial"/>
          <w:b/>
          <w:sz w:val="22"/>
          <w:szCs w:val="22"/>
          <w:lang w:val="lv-LV"/>
        </w:rPr>
        <w:t>20</w:t>
      </w:r>
      <w:r w:rsidR="00B94ED0" w:rsidRPr="00B71CF3">
        <w:rPr>
          <w:rFonts w:ascii="Arial" w:hAnsi="Arial" w:cs="Arial"/>
          <w:b/>
          <w:sz w:val="22"/>
          <w:szCs w:val="22"/>
          <w:lang w:val="lv-LV"/>
        </w:rPr>
        <w:t>2</w:t>
      </w:r>
      <w:r w:rsidR="00213BA3" w:rsidRPr="00B71CF3">
        <w:rPr>
          <w:rFonts w:ascii="Arial" w:hAnsi="Arial" w:cs="Arial"/>
          <w:b/>
          <w:sz w:val="22"/>
          <w:szCs w:val="22"/>
          <w:lang w:val="lv-LV"/>
        </w:rPr>
        <w:t>3</w:t>
      </w:r>
      <w:r w:rsidR="005F2C5C" w:rsidRPr="00B71CF3">
        <w:rPr>
          <w:rFonts w:ascii="Arial" w:hAnsi="Arial" w:cs="Arial"/>
          <w:b/>
          <w:sz w:val="22"/>
          <w:szCs w:val="22"/>
          <w:lang w:val="lv-LV"/>
        </w:rPr>
        <w:t xml:space="preserve">.gada </w:t>
      </w:r>
      <w:r w:rsidR="006020AA" w:rsidRPr="00B71CF3">
        <w:rPr>
          <w:rFonts w:ascii="Arial" w:hAnsi="Arial" w:cs="Arial"/>
          <w:b/>
          <w:sz w:val="22"/>
          <w:szCs w:val="22"/>
          <w:lang w:val="lv-LV"/>
        </w:rPr>
        <w:t>24</w:t>
      </w:r>
      <w:r w:rsidR="00E7025B" w:rsidRPr="00B71CF3">
        <w:rPr>
          <w:rFonts w:ascii="Arial" w:hAnsi="Arial" w:cs="Arial"/>
          <w:b/>
          <w:sz w:val="22"/>
          <w:szCs w:val="22"/>
          <w:lang w:val="lv-LV"/>
        </w:rPr>
        <w:t>.</w:t>
      </w:r>
      <w:r w:rsidR="00213BA3" w:rsidRPr="00B71CF3">
        <w:rPr>
          <w:rFonts w:ascii="Arial" w:hAnsi="Arial" w:cs="Arial"/>
          <w:b/>
          <w:sz w:val="22"/>
          <w:szCs w:val="22"/>
          <w:lang w:val="lv-LV"/>
        </w:rPr>
        <w:t>janvārī</w:t>
      </w:r>
      <w:r w:rsidR="005F2C5C" w:rsidRPr="00B71CF3">
        <w:rPr>
          <w:rFonts w:ascii="Arial" w:hAnsi="Arial" w:cs="Arial"/>
          <w:b/>
          <w:sz w:val="22"/>
          <w:szCs w:val="22"/>
          <w:lang w:val="lv-LV"/>
        </w:rPr>
        <w:t>, plkst.</w:t>
      </w:r>
      <w:r w:rsidR="004464AD" w:rsidRPr="00B71CF3">
        <w:rPr>
          <w:rFonts w:ascii="Arial" w:hAnsi="Arial" w:cs="Arial"/>
          <w:b/>
          <w:sz w:val="22"/>
          <w:szCs w:val="22"/>
          <w:lang w:val="lv-LV"/>
        </w:rPr>
        <w:t>10.</w:t>
      </w:r>
      <w:r w:rsidR="00697D97" w:rsidRPr="00B71CF3">
        <w:rPr>
          <w:rFonts w:ascii="Arial" w:hAnsi="Arial" w:cs="Arial"/>
          <w:b/>
          <w:sz w:val="22"/>
          <w:szCs w:val="22"/>
          <w:lang w:val="lv-LV"/>
        </w:rPr>
        <w:t>00</w:t>
      </w:r>
      <w:r w:rsidRPr="00B71CF3">
        <w:rPr>
          <w:rFonts w:ascii="Arial" w:hAnsi="Arial" w:cs="Arial"/>
          <w:sz w:val="22"/>
          <w:szCs w:val="22"/>
          <w:lang w:val="lv-LV"/>
        </w:rPr>
        <w:t xml:space="preserve">, Latvijā, Rīgā, </w:t>
      </w:r>
      <w:r w:rsidR="00871343" w:rsidRPr="00B71CF3">
        <w:rPr>
          <w:rFonts w:ascii="Arial" w:hAnsi="Arial" w:cs="Arial"/>
          <w:sz w:val="22"/>
          <w:szCs w:val="22"/>
          <w:lang w:val="lv-LV"/>
        </w:rPr>
        <w:t xml:space="preserve">SIA </w:t>
      </w:r>
      <w:r w:rsidR="00871343" w:rsidRPr="00B71CF3">
        <w:rPr>
          <w:rFonts w:ascii="Arial" w:hAnsi="Arial" w:cs="Arial"/>
          <w:sz w:val="22"/>
          <w:szCs w:val="22"/>
          <w:lang w:val="lv-LV" w:eastAsia="lv-LV"/>
        </w:rPr>
        <w:t>„</w:t>
      </w:r>
      <w:r w:rsidR="00871343" w:rsidRPr="00B71CF3">
        <w:rPr>
          <w:rFonts w:ascii="Arial" w:hAnsi="Arial" w:cs="Arial"/>
          <w:sz w:val="22"/>
          <w:szCs w:val="22"/>
          <w:lang w:val="lv-LV"/>
        </w:rPr>
        <w:t>LDZ ritošā sastāva serviss”, Turgeņeva ielā 21, 2.stāvā, 218.kabinetā</w:t>
      </w:r>
      <w:r w:rsidRPr="00B71CF3">
        <w:rPr>
          <w:rFonts w:ascii="Arial" w:hAnsi="Arial" w:cs="Arial"/>
          <w:sz w:val="22"/>
          <w:szCs w:val="22"/>
          <w:lang w:val="lv-LV"/>
        </w:rPr>
        <w:t>;</w:t>
      </w:r>
    </w:p>
    <w:p w14:paraId="3C4AF419"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 xml:space="preserve">sarunu procedūrā </w:t>
      </w:r>
      <w:r w:rsidR="002B0E77" w:rsidRPr="00B71CF3">
        <w:rPr>
          <w:rFonts w:ascii="Arial" w:hAnsi="Arial" w:cs="Arial"/>
          <w:bCs/>
          <w:sz w:val="22"/>
          <w:szCs w:val="22"/>
          <w:lang w:val="lv-LV"/>
        </w:rPr>
        <w:t xml:space="preserve">nav </w:t>
      </w:r>
      <w:r w:rsidRPr="00B71CF3">
        <w:rPr>
          <w:rFonts w:ascii="Arial" w:hAnsi="Arial" w:cs="Arial"/>
          <w:sz w:val="22"/>
          <w:szCs w:val="22"/>
          <w:u w:val="single"/>
          <w:lang w:val="lv-LV"/>
        </w:rPr>
        <w:t>atļauts iesniegt piedāvājuma variantus</w:t>
      </w:r>
      <w:r w:rsidRPr="00B71CF3">
        <w:rPr>
          <w:rFonts w:ascii="Arial" w:hAnsi="Arial" w:cs="Arial"/>
          <w:sz w:val="22"/>
          <w:szCs w:val="22"/>
          <w:lang w:val="lv-LV"/>
        </w:rPr>
        <w:t>;</w:t>
      </w:r>
    </w:p>
    <w:p w14:paraId="1EF604B8"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bCs/>
          <w:sz w:val="22"/>
          <w:szCs w:val="22"/>
          <w:lang w:val="lv-LV"/>
        </w:rPr>
        <w:t>ja komisija saņem pretendenta piedāvājuma atsaukumu vai grozījumu, to atver pirms piedāvājuma;</w:t>
      </w:r>
    </w:p>
    <w:p w14:paraId="63633D9C" w14:textId="77777777" w:rsidR="00C96E98" w:rsidRPr="00B71CF3" w:rsidRDefault="00C96E98" w:rsidP="00C96E98">
      <w:pPr>
        <w:pStyle w:val="ListParagraph"/>
        <w:numPr>
          <w:ilvl w:val="2"/>
          <w:numId w:val="3"/>
        </w:numPr>
        <w:ind w:left="426" w:hanging="426"/>
        <w:jc w:val="both"/>
        <w:rPr>
          <w:rFonts w:ascii="Arial" w:hAnsi="Arial" w:cs="Arial"/>
          <w:strike/>
          <w:sz w:val="22"/>
          <w:szCs w:val="22"/>
          <w:lang w:val="lv-LV"/>
        </w:rPr>
      </w:pPr>
      <w:r w:rsidRPr="00B71CF3">
        <w:rPr>
          <w:rFonts w:ascii="Arial" w:hAnsi="Arial" w:cs="Arial"/>
          <w:bCs/>
          <w:sz w:val="22"/>
          <w:szCs w:val="22"/>
          <w:lang w:val="lv-LV"/>
        </w:rPr>
        <w:t>piedāvājumu atvēršana nav atklāta</w:t>
      </w:r>
      <w:r w:rsidRPr="00B71CF3">
        <w:rPr>
          <w:rStyle w:val="FootnoteReference"/>
          <w:rFonts w:ascii="Arial" w:hAnsi="Arial" w:cs="Arial"/>
          <w:sz w:val="22"/>
          <w:szCs w:val="22"/>
          <w:lang w:val="lv-LV"/>
        </w:rPr>
        <w:footnoteReference w:id="2"/>
      </w:r>
      <w:r w:rsidRPr="00B71CF3">
        <w:rPr>
          <w:rFonts w:ascii="Arial" w:hAnsi="Arial" w:cs="Arial"/>
          <w:bCs/>
          <w:sz w:val="22"/>
          <w:szCs w:val="22"/>
          <w:lang w:val="lv-LV"/>
        </w:rPr>
        <w:t>;</w:t>
      </w:r>
    </w:p>
    <w:p w14:paraId="713F6CCD" w14:textId="77777777" w:rsidR="00C96E98" w:rsidRPr="00B71CF3" w:rsidRDefault="00C96E98" w:rsidP="00C96E98">
      <w:pPr>
        <w:pStyle w:val="ListParagraph"/>
        <w:numPr>
          <w:ilvl w:val="2"/>
          <w:numId w:val="3"/>
        </w:numPr>
        <w:ind w:left="426" w:hanging="426"/>
        <w:jc w:val="both"/>
        <w:rPr>
          <w:rFonts w:ascii="Arial" w:hAnsi="Arial" w:cs="Arial"/>
          <w:strike/>
          <w:sz w:val="22"/>
          <w:szCs w:val="22"/>
          <w:lang w:val="lv-LV"/>
        </w:rPr>
      </w:pPr>
      <w:r w:rsidRPr="00B71CF3">
        <w:rPr>
          <w:rFonts w:ascii="Arial" w:hAnsi="Arial" w:cs="Arial"/>
          <w:sz w:val="22"/>
          <w:szCs w:val="22"/>
          <w:lang w:val="lv-LV"/>
        </w:rPr>
        <w:t xml:space="preserve">komisija piedāvājumus atver to iesniegšanas secībā, </w:t>
      </w:r>
      <w:r w:rsidRPr="00B71CF3">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71CF3" w:rsidRDefault="00AD51DE" w:rsidP="00863B33">
      <w:pPr>
        <w:ind w:left="426" w:hanging="426"/>
        <w:rPr>
          <w:rFonts w:ascii="Arial" w:hAnsi="Arial" w:cs="Arial"/>
          <w:sz w:val="22"/>
          <w:szCs w:val="22"/>
          <w:lang w:val="lv-LV"/>
        </w:rPr>
      </w:pPr>
    </w:p>
    <w:p w14:paraId="26B2208C" w14:textId="4BBF66DC" w:rsidR="00EE75E4" w:rsidRPr="00B71CF3" w:rsidRDefault="00AD51DE" w:rsidP="00EE75E4">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derīguma termiņš:</w:t>
      </w:r>
      <w:r w:rsidR="0005357C" w:rsidRPr="00B71CF3">
        <w:rPr>
          <w:rFonts w:ascii="Arial" w:hAnsi="Arial" w:cs="Arial"/>
          <w:b/>
          <w:sz w:val="22"/>
          <w:szCs w:val="22"/>
          <w:lang w:val="lv-LV"/>
        </w:rPr>
        <w:t xml:space="preserve"> </w:t>
      </w:r>
      <w:r w:rsidRPr="00B71CF3">
        <w:rPr>
          <w:rFonts w:ascii="Arial" w:hAnsi="Arial" w:cs="Arial"/>
          <w:sz w:val="22"/>
          <w:szCs w:val="22"/>
          <w:lang w:val="lv-LV"/>
        </w:rPr>
        <w:t>100</w:t>
      </w:r>
      <w:r w:rsidR="00E7025B" w:rsidRPr="00B71CF3">
        <w:rPr>
          <w:rFonts w:ascii="Arial" w:hAnsi="Arial" w:cs="Arial"/>
          <w:sz w:val="22"/>
          <w:szCs w:val="22"/>
          <w:lang w:val="lv-LV"/>
        </w:rPr>
        <w:t xml:space="preserve"> </w:t>
      </w:r>
      <w:r w:rsidRPr="00B71CF3">
        <w:rPr>
          <w:rFonts w:ascii="Arial" w:hAnsi="Arial" w:cs="Arial"/>
          <w:sz w:val="22"/>
          <w:szCs w:val="22"/>
          <w:lang w:val="lv-LV"/>
        </w:rPr>
        <w:t>dienas no piedāvājuma atvēršanas dienas.</w:t>
      </w:r>
    </w:p>
    <w:p w14:paraId="6DA6F5E4" w14:textId="77777777" w:rsidR="00EE75E4" w:rsidRPr="00B71CF3" w:rsidRDefault="00EE75E4" w:rsidP="00EE75E4">
      <w:pPr>
        <w:pStyle w:val="ListParagraph"/>
        <w:ind w:left="426"/>
        <w:jc w:val="both"/>
        <w:rPr>
          <w:rFonts w:ascii="Arial" w:hAnsi="Arial" w:cs="Arial"/>
          <w:sz w:val="22"/>
          <w:szCs w:val="22"/>
          <w:lang w:val="lv-LV"/>
        </w:rPr>
      </w:pPr>
    </w:p>
    <w:p w14:paraId="22736730" w14:textId="7AE22FE0" w:rsidR="00AD51DE" w:rsidRPr="00B71CF3" w:rsidRDefault="00AD51DE" w:rsidP="00EE75E4">
      <w:pPr>
        <w:pStyle w:val="ListParagraph"/>
        <w:numPr>
          <w:ilvl w:val="1"/>
          <w:numId w:val="3"/>
        </w:numPr>
        <w:ind w:left="426" w:hanging="426"/>
        <w:jc w:val="both"/>
        <w:rPr>
          <w:rFonts w:ascii="Arial" w:hAnsi="Arial" w:cs="Arial"/>
          <w:sz w:val="22"/>
          <w:szCs w:val="22"/>
          <w:lang w:val="lv-LV"/>
        </w:rPr>
      </w:pPr>
      <w:r w:rsidRPr="00B71CF3">
        <w:rPr>
          <w:rFonts w:ascii="Arial" w:hAnsi="Arial" w:cs="Arial"/>
          <w:b/>
          <w:sz w:val="22"/>
          <w:szCs w:val="22"/>
          <w:lang w:val="lv-LV"/>
        </w:rPr>
        <w:t>Piedāvājuma nodrošinājums:</w:t>
      </w:r>
      <w:r w:rsidR="00EE75E4" w:rsidRPr="00B71CF3">
        <w:rPr>
          <w:rFonts w:ascii="Arial" w:hAnsi="Arial" w:cs="Arial"/>
          <w:i/>
          <w:iCs/>
          <w:sz w:val="22"/>
          <w:szCs w:val="20"/>
          <w:u w:val="single"/>
          <w:lang w:val="lv-LV"/>
        </w:rPr>
        <w:t xml:space="preserve"> Piedāvājuma nodrošinājums nav paredzēts.</w:t>
      </w:r>
    </w:p>
    <w:p w14:paraId="2BAF76F9" w14:textId="77777777" w:rsidR="00AD51DE" w:rsidRPr="00B71CF3" w:rsidRDefault="00AD51DE" w:rsidP="00863B33">
      <w:pPr>
        <w:ind w:left="426" w:hanging="426"/>
        <w:rPr>
          <w:rFonts w:ascii="Arial" w:hAnsi="Arial" w:cs="Arial"/>
          <w:b/>
          <w:sz w:val="22"/>
          <w:szCs w:val="22"/>
          <w:lang w:val="lv-LV"/>
        </w:rPr>
      </w:pPr>
    </w:p>
    <w:p w14:paraId="0573F245" w14:textId="77777777" w:rsidR="00AD51DE" w:rsidRPr="00B71CF3" w:rsidRDefault="00AD51DE" w:rsidP="00254C64">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Piedāvājuma noformēšana:</w:t>
      </w:r>
    </w:p>
    <w:p w14:paraId="4C22034D" w14:textId="77777777" w:rsidR="00703589"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piedāvājumu iesniedz </w:t>
      </w:r>
      <w:bookmarkStart w:id="3" w:name="_Ref160424148"/>
      <w:bookmarkStart w:id="4" w:name="_Ref104800850"/>
      <w:r w:rsidR="00D646DF" w:rsidRPr="00B71CF3">
        <w:rPr>
          <w:rFonts w:ascii="Arial" w:hAnsi="Arial" w:cs="Arial"/>
          <w:sz w:val="22"/>
          <w:szCs w:val="22"/>
          <w:lang w:val="lv-LV"/>
        </w:rPr>
        <w:t>slēgtā (aizlīmētā)</w:t>
      </w:r>
      <w:r w:rsidRPr="00B71CF3">
        <w:rPr>
          <w:rFonts w:ascii="Arial" w:hAnsi="Arial" w:cs="Arial"/>
          <w:sz w:val="22"/>
          <w:szCs w:val="22"/>
          <w:lang w:val="lv-LV"/>
        </w:rPr>
        <w:t xml:space="preserve"> iepakojumā (aploksnē),</w:t>
      </w:r>
      <w:r w:rsidR="00703589" w:rsidRPr="00B71CF3">
        <w:rPr>
          <w:rFonts w:ascii="Arial" w:hAnsi="Arial" w:cs="Arial"/>
          <w:sz w:val="22"/>
          <w:szCs w:val="22"/>
          <w:lang w:val="lv-LV"/>
        </w:rPr>
        <w:t xml:space="preserve"> kurā ievieto piedāvājuma oriģināla un kopijas eksemplāru,</w:t>
      </w:r>
      <w:r w:rsidRPr="00B71CF3">
        <w:rPr>
          <w:rFonts w:ascii="Arial" w:hAnsi="Arial" w:cs="Arial"/>
          <w:sz w:val="22"/>
          <w:szCs w:val="22"/>
          <w:lang w:val="lv-LV"/>
        </w:rPr>
        <w:t xml:space="preserve"> uz </w:t>
      </w:r>
      <w:r w:rsidR="00703589" w:rsidRPr="00B71CF3">
        <w:rPr>
          <w:rFonts w:ascii="Arial" w:hAnsi="Arial" w:cs="Arial"/>
          <w:sz w:val="22"/>
          <w:szCs w:val="22"/>
          <w:lang w:val="lv-LV"/>
        </w:rPr>
        <w:t>tā</w:t>
      </w:r>
      <w:r w:rsidRPr="00B71CF3">
        <w:rPr>
          <w:rFonts w:ascii="Arial" w:hAnsi="Arial" w:cs="Arial"/>
          <w:sz w:val="22"/>
          <w:szCs w:val="22"/>
          <w:lang w:val="lv-LV"/>
        </w:rPr>
        <w:t xml:space="preserve"> norāda:</w:t>
      </w:r>
    </w:p>
    <w:p w14:paraId="4FE590B1" w14:textId="0C80B8C8" w:rsidR="00AD51DE" w:rsidRPr="00B71CF3" w:rsidRDefault="00AD51DE" w:rsidP="00213BA3">
      <w:pPr>
        <w:pStyle w:val="ListParagraph"/>
        <w:ind w:left="426"/>
        <w:jc w:val="both"/>
        <w:rPr>
          <w:rFonts w:ascii="Arial" w:hAnsi="Arial" w:cs="Arial"/>
          <w:spacing w:val="-2"/>
          <w:sz w:val="22"/>
          <w:szCs w:val="22"/>
          <w:lang w:val="lv-LV"/>
        </w:rPr>
      </w:pPr>
      <w:r w:rsidRPr="00B71CF3">
        <w:rPr>
          <w:rFonts w:ascii="Arial" w:hAnsi="Arial" w:cs="Arial"/>
          <w:sz w:val="22"/>
          <w:szCs w:val="22"/>
          <w:lang w:val="lv-LV"/>
        </w:rPr>
        <w:t>“Piedāvājums sarunu procedūrai ar publikāciju “</w:t>
      </w:r>
      <w:proofErr w:type="spellStart"/>
      <w:r w:rsidR="006020AA" w:rsidRPr="00B71CF3">
        <w:rPr>
          <w:rFonts w:ascii="Arial" w:hAnsi="Arial" w:cs="Arial"/>
          <w:sz w:val="22"/>
          <w:szCs w:val="22"/>
          <w:lang w:val="lv-LV" w:eastAsia="lv-LV"/>
        </w:rPr>
        <w:t>Zāģmteriālu</w:t>
      </w:r>
      <w:proofErr w:type="spellEnd"/>
      <w:r w:rsidR="00941431" w:rsidRPr="00B71CF3">
        <w:rPr>
          <w:rFonts w:ascii="Arial" w:hAnsi="Arial" w:cs="Arial"/>
          <w:sz w:val="22"/>
          <w:szCs w:val="22"/>
          <w:lang w:val="lv-LV" w:eastAsia="lv-LV"/>
        </w:rPr>
        <w:t xml:space="preserve"> piegāde</w:t>
      </w:r>
      <w:r w:rsidRPr="00B71CF3">
        <w:rPr>
          <w:rFonts w:ascii="Arial" w:hAnsi="Arial" w:cs="Arial"/>
          <w:spacing w:val="-2"/>
          <w:sz w:val="22"/>
          <w:szCs w:val="22"/>
          <w:lang w:val="lv-LV"/>
        </w:rPr>
        <w:t xml:space="preserve">”. Neatvērt līdz </w:t>
      </w:r>
      <w:r w:rsidR="00A035D0" w:rsidRPr="00B71CF3">
        <w:rPr>
          <w:rFonts w:ascii="Arial" w:hAnsi="Arial" w:cs="Arial"/>
          <w:sz w:val="22"/>
          <w:szCs w:val="22"/>
          <w:lang w:val="lv-LV"/>
        </w:rPr>
        <w:t>20</w:t>
      </w:r>
      <w:r w:rsidR="00B94ED0" w:rsidRPr="00B71CF3">
        <w:rPr>
          <w:rFonts w:ascii="Arial" w:hAnsi="Arial" w:cs="Arial"/>
          <w:sz w:val="22"/>
          <w:szCs w:val="22"/>
          <w:lang w:val="lv-LV"/>
        </w:rPr>
        <w:t>2</w:t>
      </w:r>
      <w:r w:rsidR="00213BA3" w:rsidRPr="00B71CF3">
        <w:rPr>
          <w:rFonts w:ascii="Arial" w:hAnsi="Arial" w:cs="Arial"/>
          <w:sz w:val="22"/>
          <w:szCs w:val="22"/>
          <w:lang w:val="lv-LV"/>
        </w:rPr>
        <w:t>3</w:t>
      </w:r>
      <w:r w:rsidR="005A232A" w:rsidRPr="00B71CF3">
        <w:rPr>
          <w:rFonts w:ascii="Arial" w:hAnsi="Arial" w:cs="Arial"/>
          <w:sz w:val="22"/>
          <w:szCs w:val="22"/>
          <w:lang w:val="lv-LV"/>
        </w:rPr>
        <w:t xml:space="preserve">.gada </w:t>
      </w:r>
      <w:r w:rsidR="006020AA" w:rsidRPr="00B71CF3">
        <w:rPr>
          <w:rFonts w:ascii="Arial" w:hAnsi="Arial" w:cs="Arial"/>
          <w:sz w:val="22"/>
          <w:szCs w:val="22"/>
          <w:lang w:val="lv-LV"/>
        </w:rPr>
        <w:t>24</w:t>
      </w:r>
      <w:r w:rsidR="00267081" w:rsidRPr="00B71CF3">
        <w:rPr>
          <w:rFonts w:ascii="Arial" w:hAnsi="Arial" w:cs="Arial"/>
          <w:sz w:val="22"/>
          <w:szCs w:val="22"/>
          <w:lang w:val="lv-LV"/>
        </w:rPr>
        <w:t>.</w:t>
      </w:r>
      <w:r w:rsidR="00213BA3" w:rsidRPr="00B71CF3">
        <w:rPr>
          <w:rFonts w:ascii="Arial" w:hAnsi="Arial" w:cs="Arial"/>
          <w:sz w:val="22"/>
          <w:szCs w:val="22"/>
          <w:lang w:val="lv-LV"/>
        </w:rPr>
        <w:t>janvārim</w:t>
      </w:r>
      <w:r w:rsidR="00AA6CF9" w:rsidRPr="00B71CF3">
        <w:rPr>
          <w:rFonts w:ascii="Arial" w:hAnsi="Arial" w:cs="Arial"/>
          <w:sz w:val="22"/>
          <w:szCs w:val="22"/>
          <w:lang w:val="lv-LV"/>
        </w:rPr>
        <w:t xml:space="preserve">, </w:t>
      </w:r>
      <w:r w:rsidR="005A232A" w:rsidRPr="00B71CF3">
        <w:rPr>
          <w:rFonts w:ascii="Arial" w:hAnsi="Arial" w:cs="Arial"/>
          <w:sz w:val="22"/>
          <w:szCs w:val="22"/>
          <w:lang w:val="lv-LV"/>
        </w:rPr>
        <w:t>plkst.</w:t>
      </w:r>
      <w:r w:rsidR="009D766F" w:rsidRPr="00B71CF3">
        <w:rPr>
          <w:rFonts w:ascii="Arial" w:hAnsi="Arial" w:cs="Arial"/>
          <w:sz w:val="22"/>
          <w:szCs w:val="22"/>
          <w:lang w:val="lv-LV"/>
        </w:rPr>
        <w:t>10.</w:t>
      </w:r>
      <w:r w:rsidR="00697D97" w:rsidRPr="00B71CF3">
        <w:rPr>
          <w:rFonts w:ascii="Arial" w:hAnsi="Arial" w:cs="Arial"/>
          <w:sz w:val="22"/>
          <w:szCs w:val="22"/>
          <w:lang w:val="lv-LV"/>
        </w:rPr>
        <w:t>00</w:t>
      </w:r>
      <w:r w:rsidR="00B328F5" w:rsidRPr="00B71CF3">
        <w:rPr>
          <w:rFonts w:ascii="Arial" w:hAnsi="Arial" w:cs="Arial"/>
          <w:spacing w:val="-2"/>
          <w:sz w:val="22"/>
          <w:szCs w:val="22"/>
          <w:lang w:val="lv-LV"/>
        </w:rPr>
        <w:t xml:space="preserve">”  </w:t>
      </w:r>
      <w:r w:rsidRPr="00B71CF3">
        <w:rPr>
          <w:rFonts w:ascii="Arial" w:hAnsi="Arial" w:cs="Arial"/>
          <w:sz w:val="22"/>
          <w:szCs w:val="22"/>
          <w:lang w:val="lv-LV"/>
        </w:rPr>
        <w:t xml:space="preserve">un adresē: </w:t>
      </w:r>
      <w:r w:rsidR="00B328F5" w:rsidRPr="00B71CF3">
        <w:rPr>
          <w:rFonts w:ascii="Arial" w:hAnsi="Arial" w:cs="Arial"/>
          <w:sz w:val="22"/>
          <w:szCs w:val="22"/>
          <w:lang w:val="lv-LV"/>
        </w:rPr>
        <w:t>SIA “LDZ ritošā sastāva serviss”, Turgeņeva ielā 21, 218.</w:t>
      </w:r>
      <w:r w:rsidR="007E13C0" w:rsidRPr="00B71CF3">
        <w:rPr>
          <w:rFonts w:ascii="Arial" w:hAnsi="Arial" w:cs="Arial"/>
          <w:sz w:val="22"/>
          <w:szCs w:val="22"/>
          <w:lang w:val="lv-LV"/>
        </w:rPr>
        <w:t>telpā</w:t>
      </w:r>
      <w:r w:rsidR="00B328F5" w:rsidRPr="00B71CF3">
        <w:rPr>
          <w:rFonts w:ascii="Arial" w:hAnsi="Arial" w:cs="Arial"/>
          <w:sz w:val="22"/>
          <w:szCs w:val="22"/>
          <w:lang w:val="lv-LV"/>
        </w:rPr>
        <w:t xml:space="preserve">, Rīgā, Latvijā, LV-1050. </w:t>
      </w:r>
      <w:r w:rsidRPr="00B71CF3">
        <w:rPr>
          <w:rFonts w:ascii="Arial" w:hAnsi="Arial" w:cs="Arial"/>
          <w:sz w:val="22"/>
          <w:szCs w:val="22"/>
          <w:u w:val="single"/>
          <w:lang w:val="lv-LV"/>
        </w:rPr>
        <w:t>Uz piedāvājuma iepakojuma (aploksnes) norāda</w:t>
      </w:r>
      <w:bookmarkEnd w:id="3"/>
      <w:bookmarkEnd w:id="4"/>
      <w:r w:rsidRPr="00B71CF3">
        <w:rPr>
          <w:rFonts w:ascii="Arial" w:hAnsi="Arial" w:cs="Arial"/>
          <w:sz w:val="22"/>
          <w:szCs w:val="22"/>
          <w:u w:val="single"/>
          <w:lang w:val="lv-LV"/>
        </w:rPr>
        <w:t xml:space="preserve"> arī pretendenta nosaukumu, </w:t>
      </w:r>
      <w:r w:rsidR="007E7947" w:rsidRPr="00B71CF3">
        <w:rPr>
          <w:rFonts w:ascii="Arial" w:hAnsi="Arial" w:cs="Arial"/>
          <w:sz w:val="22"/>
          <w:szCs w:val="22"/>
          <w:u w:val="single"/>
          <w:lang w:val="lv-LV"/>
        </w:rPr>
        <w:t xml:space="preserve">pasta </w:t>
      </w:r>
      <w:r w:rsidRPr="00B71CF3">
        <w:rPr>
          <w:rFonts w:ascii="Arial" w:hAnsi="Arial" w:cs="Arial"/>
          <w:sz w:val="22"/>
          <w:szCs w:val="22"/>
          <w:u w:val="single"/>
          <w:lang w:val="lv-LV"/>
        </w:rPr>
        <w:t>adresi</w:t>
      </w:r>
      <w:r w:rsidR="007E7947" w:rsidRPr="00B71CF3">
        <w:rPr>
          <w:rFonts w:ascii="Arial" w:hAnsi="Arial" w:cs="Arial"/>
          <w:sz w:val="22"/>
          <w:szCs w:val="22"/>
          <w:u w:val="single"/>
          <w:lang w:val="lv-LV"/>
        </w:rPr>
        <w:t>, e-pastu</w:t>
      </w:r>
      <w:r w:rsidRPr="00B71CF3">
        <w:rPr>
          <w:rFonts w:ascii="Arial" w:hAnsi="Arial" w:cs="Arial"/>
          <w:sz w:val="22"/>
          <w:szCs w:val="22"/>
          <w:u w:val="single"/>
          <w:lang w:val="lv-LV"/>
        </w:rPr>
        <w:t xml:space="preserve"> un tālruņa numuru</w:t>
      </w:r>
      <w:r w:rsidR="00213BA3" w:rsidRPr="00B71CF3">
        <w:rPr>
          <w:rFonts w:ascii="Arial" w:hAnsi="Arial" w:cs="Arial"/>
          <w:i/>
          <w:sz w:val="22"/>
          <w:szCs w:val="22"/>
          <w:lang w:val="lv-LV"/>
        </w:rPr>
        <w:t xml:space="preserve"> vai piedāvājumu iesniedz elektroniskā formātā, parakstītu ar drošu elektronisko parakstu, nosūtot </w:t>
      </w:r>
      <w:r w:rsidR="00213BA3" w:rsidRPr="00B71CF3">
        <w:rPr>
          <w:rFonts w:ascii="Arial" w:hAnsi="Arial" w:cs="Arial"/>
          <w:i/>
          <w:iCs/>
          <w:sz w:val="22"/>
          <w:szCs w:val="22"/>
          <w:lang w:val="lv-LV"/>
        </w:rPr>
        <w:t>uz nolikuma 1.3.punktā norādītās pasūtītāja kontaktpersonas e-pasta adresi</w:t>
      </w:r>
      <w:r w:rsidR="00213BA3" w:rsidRPr="00B71CF3">
        <w:rPr>
          <w:rFonts w:ascii="Arial" w:hAnsi="Arial" w:cs="Arial"/>
          <w:sz w:val="22"/>
          <w:szCs w:val="22"/>
          <w:lang w:val="lv-LV"/>
        </w:rPr>
        <w:t>;</w:t>
      </w:r>
    </w:p>
    <w:p w14:paraId="34ECA979" w14:textId="70DD5431" w:rsidR="00AD19E2"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sarunu </w:t>
      </w:r>
      <w:r w:rsidR="00D646DF" w:rsidRPr="00B71CF3">
        <w:rPr>
          <w:rFonts w:ascii="Arial" w:hAnsi="Arial" w:cs="Arial"/>
          <w:sz w:val="22"/>
          <w:szCs w:val="22"/>
          <w:lang w:val="lv-LV"/>
        </w:rPr>
        <w:t>procedūrā</w:t>
      </w:r>
      <w:r w:rsidRPr="00B71CF3">
        <w:rPr>
          <w:rFonts w:ascii="Arial" w:hAnsi="Arial" w:cs="Arial"/>
          <w:sz w:val="22"/>
          <w:szCs w:val="22"/>
          <w:lang w:val="lv-LV"/>
        </w:rPr>
        <w:t xml:space="preserve"> iesniedz vienu</w:t>
      </w:r>
      <w:r w:rsidR="00B61484" w:rsidRPr="00B71CF3">
        <w:rPr>
          <w:rFonts w:ascii="Arial" w:hAnsi="Arial" w:cs="Arial"/>
          <w:sz w:val="22"/>
          <w:szCs w:val="22"/>
          <w:lang w:val="lv-LV"/>
        </w:rPr>
        <w:t xml:space="preserve"> </w:t>
      </w:r>
      <w:r w:rsidRPr="00B71CF3">
        <w:rPr>
          <w:rFonts w:ascii="Arial" w:hAnsi="Arial" w:cs="Arial"/>
          <w:sz w:val="22"/>
          <w:szCs w:val="22"/>
          <w:lang w:val="lv-LV"/>
        </w:rPr>
        <w:t>piedāvājuma oriģinālu un vienu kopiju</w:t>
      </w:r>
      <w:r w:rsidR="00B51E64" w:rsidRPr="00B71CF3">
        <w:rPr>
          <w:rFonts w:ascii="Arial" w:hAnsi="Arial" w:cs="Arial"/>
          <w:sz w:val="22"/>
          <w:szCs w:val="22"/>
          <w:lang w:val="lv-LV"/>
        </w:rPr>
        <w:t>.</w:t>
      </w:r>
      <w:r w:rsidR="007A043D" w:rsidRPr="00B71CF3">
        <w:rPr>
          <w:rFonts w:ascii="Arial" w:hAnsi="Arial" w:cs="Arial"/>
          <w:sz w:val="22"/>
          <w:szCs w:val="22"/>
          <w:lang w:val="lv-LV"/>
        </w:rPr>
        <w:t xml:space="preserve"> </w:t>
      </w:r>
      <w:r w:rsidR="00B51E64" w:rsidRPr="00B71CF3">
        <w:rPr>
          <w:rFonts w:ascii="Arial" w:hAnsi="Arial" w:cs="Arial"/>
          <w:sz w:val="22"/>
          <w:szCs w:val="22"/>
          <w:lang w:val="lv-LV"/>
        </w:rPr>
        <w:t>Uz piedāvājuma oriģināla titullapas norāda “ORIĢINĀLS”, uz</w:t>
      </w:r>
      <w:r w:rsidR="00D646DF" w:rsidRPr="00B71CF3">
        <w:rPr>
          <w:rFonts w:ascii="Arial" w:hAnsi="Arial" w:cs="Arial"/>
          <w:sz w:val="22"/>
          <w:szCs w:val="22"/>
          <w:lang w:val="lv-LV"/>
        </w:rPr>
        <w:t xml:space="preserve"> piedāvājuma kopijas titullapas - “KOPIJA”</w:t>
      </w:r>
      <w:r w:rsidR="00FF0F9A" w:rsidRPr="00B71CF3">
        <w:rPr>
          <w:rFonts w:ascii="Arial" w:hAnsi="Arial" w:cs="Arial"/>
          <w:sz w:val="22"/>
          <w:szCs w:val="22"/>
          <w:lang w:val="lv-LV"/>
        </w:rPr>
        <w:t>;</w:t>
      </w:r>
    </w:p>
    <w:p w14:paraId="762E5242" w14:textId="2BE4ABD7" w:rsidR="00AD51DE" w:rsidRPr="00B71CF3"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B71CF3">
        <w:rPr>
          <w:rFonts w:ascii="Arial" w:hAnsi="Arial" w:cs="Arial"/>
          <w:sz w:val="22"/>
          <w:szCs w:val="22"/>
          <w:lang w:val="lv-LV"/>
        </w:rPr>
        <w:t>piedāvājumu iesniedz</w:t>
      </w:r>
      <w:r w:rsidR="009D766F" w:rsidRPr="00B71CF3">
        <w:rPr>
          <w:rFonts w:ascii="Arial" w:hAnsi="Arial" w:cs="Arial"/>
          <w:sz w:val="22"/>
          <w:szCs w:val="22"/>
          <w:lang w:val="lv-LV"/>
        </w:rPr>
        <w:t xml:space="preserve"> </w:t>
      </w:r>
      <w:proofErr w:type="spellStart"/>
      <w:r w:rsidR="009D766F" w:rsidRPr="00B71CF3">
        <w:rPr>
          <w:rFonts w:ascii="Arial" w:hAnsi="Arial" w:cs="Arial"/>
          <w:sz w:val="22"/>
          <w:szCs w:val="22"/>
          <w:lang w:val="lv-LV"/>
        </w:rPr>
        <w:t>cauršūtu</w:t>
      </w:r>
      <w:proofErr w:type="spellEnd"/>
      <w:r w:rsidR="009D766F" w:rsidRPr="00B71CF3">
        <w:rPr>
          <w:rFonts w:ascii="Arial" w:hAnsi="Arial" w:cs="Arial"/>
          <w:sz w:val="22"/>
          <w:szCs w:val="22"/>
          <w:lang w:val="lv-LV"/>
        </w:rPr>
        <w:t xml:space="preserve"> vai caurauklotu </w:t>
      </w:r>
      <w:r w:rsidRPr="00B71CF3">
        <w:rPr>
          <w:rFonts w:ascii="Arial" w:hAnsi="Arial" w:cs="Arial"/>
          <w:sz w:val="22"/>
          <w:szCs w:val="22"/>
          <w:lang w:val="lv-LV"/>
        </w:rPr>
        <w:t xml:space="preserve">rakstveidā </w:t>
      </w:r>
      <w:r w:rsidR="00C02C52" w:rsidRPr="00B71CF3">
        <w:rPr>
          <w:rFonts w:ascii="Arial" w:hAnsi="Arial" w:cs="Arial"/>
          <w:sz w:val="22"/>
          <w:szCs w:val="22"/>
          <w:lang w:val="lv-LV"/>
        </w:rPr>
        <w:t>– latviešu, angļu vai krievu valodā, bet, ja piedāvājums noformēts citā valodā, tam pievienojams tulkojums latviešu valodā</w:t>
      </w:r>
      <w:r w:rsidR="0084760D" w:rsidRPr="00B71CF3">
        <w:rPr>
          <w:rFonts w:ascii="Arial" w:hAnsi="Arial" w:cs="Arial"/>
          <w:sz w:val="22"/>
          <w:szCs w:val="22"/>
          <w:lang w:val="lv-LV"/>
        </w:rPr>
        <w:t>.</w:t>
      </w:r>
      <w:r w:rsidR="007917AB" w:rsidRPr="00B71CF3">
        <w:rPr>
          <w:rFonts w:ascii="Arial" w:hAnsi="Arial" w:cs="Arial"/>
          <w:sz w:val="22"/>
          <w:szCs w:val="22"/>
          <w:lang w:val="lv-LV"/>
        </w:rPr>
        <w:t xml:space="preserve"> </w:t>
      </w:r>
      <w:r w:rsidR="00395929" w:rsidRPr="00B71CF3">
        <w:rPr>
          <w:rFonts w:ascii="Arial" w:hAnsi="Arial" w:cs="Arial"/>
          <w:bCs/>
          <w:sz w:val="22"/>
          <w:szCs w:val="22"/>
          <w:lang w:val="lv-LV"/>
        </w:rPr>
        <w:t>Par dokumentu tulkojuma atbilstību oriģinālam atbild pretendents</w:t>
      </w:r>
      <w:r w:rsidR="0064780C" w:rsidRPr="00B71CF3">
        <w:rPr>
          <w:rFonts w:ascii="Arial" w:hAnsi="Arial" w:cs="Arial"/>
          <w:bCs/>
          <w:sz w:val="22"/>
          <w:szCs w:val="22"/>
          <w:lang w:val="lv-LV"/>
        </w:rPr>
        <w:t>;</w:t>
      </w:r>
    </w:p>
    <w:p w14:paraId="008CEA43" w14:textId="77777777" w:rsidR="00AD19E2"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piedāvājuma un </w:t>
      </w:r>
      <w:r w:rsidRPr="00B71CF3">
        <w:rPr>
          <w:rFonts w:ascii="Arial" w:eastAsia="Batang" w:hAnsi="Arial" w:cs="Arial"/>
          <w:sz w:val="22"/>
          <w:szCs w:val="22"/>
          <w:lang w:val="lv-LV"/>
        </w:rPr>
        <w:t>tam pievienoto dokumentu</w:t>
      </w:r>
      <w:r w:rsidRPr="00B71CF3">
        <w:rPr>
          <w:rFonts w:ascii="Arial" w:hAnsi="Arial" w:cs="Arial"/>
          <w:sz w:val="22"/>
          <w:szCs w:val="22"/>
          <w:lang w:val="lv-LV"/>
        </w:rPr>
        <w:t xml:space="preserve"> izstrādāšanā un noformēšanā</w:t>
      </w:r>
      <w:r w:rsidRPr="00B71CF3">
        <w:rPr>
          <w:rFonts w:ascii="Arial" w:eastAsia="Batang" w:hAnsi="Arial" w:cs="Arial"/>
          <w:sz w:val="22"/>
          <w:szCs w:val="22"/>
          <w:lang w:val="lv-LV"/>
        </w:rPr>
        <w:t xml:space="preserve"> ievēro Ministru kabineta </w:t>
      </w:r>
      <w:r w:rsidR="00A1551A" w:rsidRPr="00B71CF3">
        <w:rPr>
          <w:rFonts w:ascii="Arial" w:hAnsi="Arial" w:cs="Arial"/>
          <w:sz w:val="22"/>
          <w:szCs w:val="22"/>
          <w:lang w:val="lv-LV"/>
        </w:rPr>
        <w:t xml:space="preserve">2018.gada 4.septembra </w:t>
      </w:r>
      <w:r w:rsidRPr="00B71CF3">
        <w:rPr>
          <w:rFonts w:ascii="Arial" w:eastAsia="Batang" w:hAnsi="Arial" w:cs="Arial"/>
          <w:sz w:val="22"/>
          <w:szCs w:val="22"/>
          <w:lang w:val="lv-LV"/>
        </w:rPr>
        <w:t>noteikumu Nr.</w:t>
      </w:r>
      <w:r w:rsidR="00A1551A" w:rsidRPr="00B71CF3">
        <w:rPr>
          <w:rFonts w:ascii="Arial" w:eastAsia="Batang" w:hAnsi="Arial" w:cs="Arial"/>
          <w:sz w:val="22"/>
          <w:szCs w:val="22"/>
          <w:lang w:val="lv-LV"/>
        </w:rPr>
        <w:t>558</w:t>
      </w:r>
      <w:r w:rsidRPr="00B71CF3">
        <w:rPr>
          <w:rFonts w:ascii="Arial" w:eastAsia="Batang" w:hAnsi="Arial" w:cs="Arial"/>
          <w:sz w:val="22"/>
          <w:szCs w:val="22"/>
          <w:lang w:val="lv-LV"/>
        </w:rPr>
        <w:t xml:space="preserve"> “Dokumentu izstrādāšanas un noformēšanas kārtība” prasības (attiecībā uz dokume</w:t>
      </w:r>
      <w:r w:rsidR="0084760D" w:rsidRPr="00B71CF3">
        <w:rPr>
          <w:rFonts w:ascii="Arial" w:eastAsia="Batang" w:hAnsi="Arial" w:cs="Arial"/>
          <w:sz w:val="22"/>
          <w:szCs w:val="22"/>
          <w:lang w:val="lv-LV"/>
        </w:rPr>
        <w:t xml:space="preserve">ntu parakstīšanu, atvasinājumu </w:t>
      </w:r>
      <w:r w:rsidR="00F86B9C" w:rsidRPr="00B71CF3">
        <w:rPr>
          <w:rFonts w:ascii="Arial" w:eastAsia="Batang" w:hAnsi="Arial" w:cs="Arial"/>
          <w:sz w:val="22"/>
          <w:szCs w:val="22"/>
          <w:lang w:val="lv-LV"/>
        </w:rPr>
        <w:t>apliecināšanu u.tml.).</w:t>
      </w:r>
    </w:p>
    <w:p w14:paraId="3903B840" w14:textId="77777777" w:rsidR="00AD51DE" w:rsidRPr="00B71CF3" w:rsidRDefault="00AD51DE" w:rsidP="00AD19E2">
      <w:pPr>
        <w:pStyle w:val="ListParagraph"/>
        <w:ind w:left="426"/>
        <w:jc w:val="both"/>
        <w:rPr>
          <w:rFonts w:ascii="Arial" w:hAnsi="Arial" w:cs="Arial"/>
          <w:sz w:val="22"/>
          <w:szCs w:val="22"/>
          <w:lang w:val="lv-LV"/>
        </w:rPr>
      </w:pPr>
      <w:r w:rsidRPr="00B71CF3">
        <w:rPr>
          <w:rFonts w:ascii="Arial" w:eastAsia="Batang" w:hAnsi="Arial" w:cs="Arial"/>
          <w:sz w:val="22"/>
          <w:szCs w:val="22"/>
          <w:lang w:val="lv-LV"/>
        </w:rPr>
        <w:t xml:space="preserve">Ārvalsts </w:t>
      </w:r>
      <w:r w:rsidRPr="00B71CF3">
        <w:rPr>
          <w:rFonts w:ascii="Arial" w:hAnsi="Arial" w:cs="Arial"/>
          <w:sz w:val="22"/>
          <w:szCs w:val="22"/>
          <w:lang w:val="lv-LV"/>
        </w:rPr>
        <w:t xml:space="preserve">ieinteresētais piegādātājs </w:t>
      </w:r>
      <w:r w:rsidRPr="00B71CF3">
        <w:rPr>
          <w:rFonts w:ascii="Arial" w:eastAsia="Batang" w:hAnsi="Arial" w:cs="Arial"/>
          <w:sz w:val="22"/>
          <w:szCs w:val="22"/>
          <w:lang w:val="lv-LV"/>
        </w:rPr>
        <w:t xml:space="preserve">piedāvājuma noformēšanā ievēro </w:t>
      </w:r>
      <w:r w:rsidRPr="00B71CF3">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3E6717D4" w:rsidR="0086142F" w:rsidRPr="00B71CF3" w:rsidRDefault="00F86B9C"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s</w:t>
      </w:r>
      <w:r w:rsidR="00BF374F" w:rsidRPr="00B71CF3">
        <w:rPr>
          <w:rFonts w:ascii="Arial" w:hAnsi="Arial" w:cs="Arial"/>
          <w:sz w:val="22"/>
          <w:szCs w:val="22"/>
          <w:lang w:val="lv-LV"/>
        </w:rPr>
        <w:t xml:space="preserve">askaņā ar </w:t>
      </w:r>
      <w:r w:rsidR="001F1560" w:rsidRPr="00B71CF3">
        <w:rPr>
          <w:rFonts w:ascii="Arial" w:hAnsi="Arial" w:cs="Arial"/>
          <w:sz w:val="22"/>
          <w:szCs w:val="22"/>
          <w:lang w:val="lv-LV"/>
        </w:rPr>
        <w:t>Tehnisko specifikāciju</w:t>
      </w:r>
      <w:r w:rsidR="0086142F" w:rsidRPr="00B71CF3">
        <w:rPr>
          <w:rFonts w:ascii="Arial" w:hAnsi="Arial" w:cs="Arial"/>
          <w:sz w:val="22"/>
          <w:szCs w:val="22"/>
          <w:lang w:val="lv-LV"/>
        </w:rPr>
        <w:t xml:space="preserve"> </w:t>
      </w:r>
      <w:r w:rsidR="00E10975" w:rsidRPr="00B71CF3">
        <w:rPr>
          <w:rFonts w:ascii="Arial" w:hAnsi="Arial" w:cs="Arial"/>
          <w:sz w:val="22"/>
          <w:szCs w:val="22"/>
          <w:lang w:val="lv-LV"/>
        </w:rPr>
        <w:t xml:space="preserve">(nolikuma 1.pielikums) </w:t>
      </w:r>
      <w:r w:rsidR="0086142F" w:rsidRPr="00B71CF3">
        <w:rPr>
          <w:rFonts w:ascii="Arial" w:hAnsi="Arial" w:cs="Arial"/>
          <w:sz w:val="22"/>
          <w:szCs w:val="22"/>
          <w:lang w:val="lv-LV"/>
        </w:rPr>
        <w:t xml:space="preserve">pretendents noformē </w:t>
      </w:r>
      <w:r w:rsidR="00E10975" w:rsidRPr="00B71CF3">
        <w:rPr>
          <w:rFonts w:ascii="Arial" w:hAnsi="Arial" w:cs="Arial"/>
          <w:sz w:val="22"/>
          <w:szCs w:val="20"/>
          <w:lang w:val="lv-LV"/>
        </w:rPr>
        <w:t>finanšu piedāvājumu</w:t>
      </w:r>
      <w:r w:rsidR="00E10975" w:rsidRPr="00B71CF3">
        <w:rPr>
          <w:rFonts w:ascii="Arial" w:hAnsi="Arial" w:cs="Arial"/>
          <w:sz w:val="20"/>
          <w:szCs w:val="20"/>
          <w:lang w:val="lv-LV"/>
        </w:rPr>
        <w:t xml:space="preserve"> </w:t>
      </w:r>
      <w:r w:rsidR="0086142F" w:rsidRPr="00B71CF3">
        <w:rPr>
          <w:rFonts w:ascii="Arial" w:hAnsi="Arial" w:cs="Arial"/>
          <w:sz w:val="22"/>
          <w:szCs w:val="22"/>
          <w:lang w:val="lv-LV"/>
        </w:rPr>
        <w:t xml:space="preserve">(nolikuma </w:t>
      </w:r>
      <w:r w:rsidR="0072390C" w:rsidRPr="00B71CF3">
        <w:rPr>
          <w:rFonts w:ascii="Arial" w:hAnsi="Arial" w:cs="Arial"/>
          <w:sz w:val="22"/>
          <w:szCs w:val="22"/>
          <w:lang w:val="lv-LV"/>
        </w:rPr>
        <w:t>2</w:t>
      </w:r>
      <w:r w:rsidR="0086142F" w:rsidRPr="00B71CF3">
        <w:rPr>
          <w:rFonts w:ascii="Arial" w:hAnsi="Arial" w:cs="Arial"/>
          <w:sz w:val="22"/>
          <w:szCs w:val="22"/>
          <w:lang w:val="lv-LV"/>
        </w:rPr>
        <w:t>.pielikum</w:t>
      </w:r>
      <w:r w:rsidR="00E10975" w:rsidRPr="00B71CF3">
        <w:rPr>
          <w:rFonts w:ascii="Arial" w:hAnsi="Arial" w:cs="Arial"/>
          <w:sz w:val="22"/>
          <w:szCs w:val="22"/>
          <w:lang w:val="lv-LV"/>
        </w:rPr>
        <w:t>s);</w:t>
      </w:r>
    </w:p>
    <w:p w14:paraId="0E8AB97B" w14:textId="222B02A6" w:rsidR="00AD51DE" w:rsidRPr="00B71CF3" w:rsidRDefault="00AD51DE" w:rsidP="00254C64">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finanšu piedāvājumā (</w:t>
      </w:r>
      <w:r w:rsidR="0084760D" w:rsidRPr="00B71CF3">
        <w:rPr>
          <w:rFonts w:ascii="Arial" w:hAnsi="Arial" w:cs="Arial"/>
          <w:sz w:val="22"/>
          <w:szCs w:val="22"/>
          <w:lang w:val="lv-LV"/>
        </w:rPr>
        <w:t xml:space="preserve">nolikuma </w:t>
      </w:r>
      <w:r w:rsidR="0072390C" w:rsidRPr="00B71CF3">
        <w:rPr>
          <w:rFonts w:ascii="Arial" w:hAnsi="Arial" w:cs="Arial"/>
          <w:sz w:val="22"/>
          <w:szCs w:val="22"/>
          <w:lang w:val="lv-LV"/>
        </w:rPr>
        <w:t>2</w:t>
      </w:r>
      <w:r w:rsidR="0084760D" w:rsidRPr="00B71CF3">
        <w:rPr>
          <w:rFonts w:ascii="Arial" w:hAnsi="Arial" w:cs="Arial"/>
          <w:sz w:val="22"/>
          <w:szCs w:val="22"/>
          <w:lang w:val="lv-LV"/>
        </w:rPr>
        <w:t>.pielikum</w:t>
      </w:r>
      <w:r w:rsidR="004B5263" w:rsidRPr="00B71CF3">
        <w:rPr>
          <w:rFonts w:ascii="Arial" w:hAnsi="Arial" w:cs="Arial"/>
          <w:sz w:val="22"/>
          <w:szCs w:val="22"/>
          <w:lang w:val="lv-LV"/>
        </w:rPr>
        <w:t xml:space="preserve">s) </w:t>
      </w:r>
      <w:r w:rsidRPr="00B71CF3">
        <w:rPr>
          <w:rFonts w:ascii="Arial" w:hAnsi="Arial" w:cs="Arial"/>
          <w:sz w:val="22"/>
          <w:szCs w:val="22"/>
          <w:lang w:val="lv-LV"/>
        </w:rPr>
        <w:t>cen</w:t>
      </w:r>
      <w:r w:rsidR="00047FF6" w:rsidRPr="00B71CF3">
        <w:rPr>
          <w:rFonts w:ascii="Arial" w:hAnsi="Arial" w:cs="Arial"/>
          <w:sz w:val="22"/>
          <w:szCs w:val="22"/>
          <w:lang w:val="lv-LV"/>
        </w:rPr>
        <w:t>u</w:t>
      </w:r>
      <w:r w:rsidRPr="00B71CF3">
        <w:rPr>
          <w:rFonts w:ascii="Arial" w:hAnsi="Arial" w:cs="Arial"/>
          <w:sz w:val="22"/>
          <w:szCs w:val="22"/>
          <w:lang w:val="lv-LV"/>
        </w:rPr>
        <w:t xml:space="preserve"> norāda EUR, bez pievienotās vērtības nodokļa (PVN). Norādot cen</w:t>
      </w:r>
      <w:r w:rsidR="00047FF6" w:rsidRPr="00B71CF3">
        <w:rPr>
          <w:rFonts w:ascii="Arial" w:hAnsi="Arial" w:cs="Arial"/>
          <w:sz w:val="22"/>
          <w:szCs w:val="22"/>
          <w:lang w:val="lv-LV"/>
        </w:rPr>
        <w:t>u</w:t>
      </w:r>
      <w:r w:rsidRPr="00B71CF3">
        <w:rPr>
          <w:rFonts w:ascii="Arial" w:hAnsi="Arial" w:cs="Arial"/>
          <w:sz w:val="22"/>
          <w:szCs w:val="22"/>
          <w:lang w:val="lv-LV"/>
        </w:rPr>
        <w:t xml:space="preserve"> un summ</w:t>
      </w:r>
      <w:r w:rsidR="00047FF6" w:rsidRPr="00B71CF3">
        <w:rPr>
          <w:rFonts w:ascii="Arial" w:hAnsi="Arial" w:cs="Arial"/>
          <w:sz w:val="22"/>
          <w:szCs w:val="22"/>
          <w:lang w:val="lv-LV"/>
        </w:rPr>
        <w:t>u</w:t>
      </w:r>
      <w:r w:rsidRPr="00B71CF3">
        <w:rPr>
          <w:rFonts w:ascii="Arial" w:hAnsi="Arial" w:cs="Arial"/>
          <w:sz w:val="22"/>
          <w:szCs w:val="22"/>
          <w:lang w:val="lv-LV"/>
        </w:rPr>
        <w:t xml:space="preserve">, skaitļi tiek noapaļoti līdz </w:t>
      </w:r>
      <w:r w:rsidRPr="00B71CF3">
        <w:rPr>
          <w:rFonts w:ascii="Arial" w:hAnsi="Arial" w:cs="Arial"/>
          <w:sz w:val="22"/>
          <w:szCs w:val="22"/>
          <w:u w:val="single"/>
          <w:lang w:val="lv-LV"/>
        </w:rPr>
        <w:t>divi cipari aiz komata;</w:t>
      </w:r>
    </w:p>
    <w:p w14:paraId="7AFA6A6A" w14:textId="02C6E8CD" w:rsidR="00675E18" w:rsidRPr="00B71CF3" w:rsidRDefault="00675E18"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u w:val="single"/>
          <w:lang w:val="lv-LV"/>
        </w:rPr>
        <w:t>iesniedzot piedāvājumu atsevišķās daļās, finanšu aprēķinu</w:t>
      </w:r>
      <w:r w:rsidR="0072390C" w:rsidRPr="00B71CF3">
        <w:rPr>
          <w:rFonts w:ascii="Arial" w:hAnsi="Arial" w:cs="Arial"/>
          <w:sz w:val="22"/>
          <w:szCs w:val="22"/>
          <w:lang w:val="lv-LV"/>
        </w:rPr>
        <w:t xml:space="preserve"> </w:t>
      </w:r>
      <w:r w:rsidRPr="00B71CF3">
        <w:rPr>
          <w:rFonts w:ascii="Arial" w:hAnsi="Arial" w:cs="Arial"/>
          <w:sz w:val="22"/>
          <w:szCs w:val="22"/>
          <w:u w:val="single"/>
          <w:lang w:val="lv-LV"/>
        </w:rPr>
        <w:t>tabulā</w:t>
      </w:r>
      <w:r w:rsidRPr="00B71CF3">
        <w:rPr>
          <w:rFonts w:ascii="Arial" w:hAnsi="Arial" w:cs="Arial"/>
          <w:sz w:val="22"/>
          <w:szCs w:val="22"/>
          <w:lang w:val="lv-LV"/>
        </w:rPr>
        <w:t xml:space="preserve"> </w:t>
      </w:r>
      <w:r w:rsidR="00441AF8" w:rsidRPr="00B71CF3">
        <w:rPr>
          <w:rFonts w:ascii="Arial" w:hAnsi="Arial" w:cs="Arial"/>
          <w:sz w:val="22"/>
          <w:szCs w:val="22"/>
          <w:lang w:val="lv-LV"/>
        </w:rPr>
        <w:t xml:space="preserve">nepārprotamībai un skaidrībai </w:t>
      </w:r>
      <w:r w:rsidRPr="00B71CF3">
        <w:rPr>
          <w:rFonts w:ascii="Arial" w:hAnsi="Arial" w:cs="Arial"/>
          <w:sz w:val="22"/>
          <w:szCs w:val="22"/>
          <w:lang w:val="lv-LV"/>
        </w:rPr>
        <w:t xml:space="preserve">norādāma sarunu procedūras priekšmeta </w:t>
      </w:r>
      <w:r w:rsidRPr="00B71CF3">
        <w:rPr>
          <w:rFonts w:ascii="Arial" w:hAnsi="Arial" w:cs="Arial"/>
          <w:sz w:val="22"/>
          <w:szCs w:val="22"/>
          <w:u w:val="single"/>
          <w:lang w:val="lv-LV"/>
        </w:rPr>
        <w:t>daļu numerācija atbilstoši numerācijai Tehniskajā specifikācijā</w:t>
      </w:r>
      <w:r w:rsidRPr="00B71CF3">
        <w:rPr>
          <w:rFonts w:ascii="Arial" w:hAnsi="Arial" w:cs="Arial"/>
          <w:sz w:val="22"/>
          <w:szCs w:val="22"/>
          <w:lang w:val="lv-LV"/>
        </w:rPr>
        <w:t xml:space="preserve"> (nolikuma </w:t>
      </w:r>
      <w:r w:rsidR="00E10975" w:rsidRPr="00B71CF3">
        <w:rPr>
          <w:rFonts w:ascii="Arial" w:hAnsi="Arial" w:cs="Arial"/>
          <w:sz w:val="22"/>
          <w:szCs w:val="22"/>
          <w:lang w:val="lv-LV"/>
        </w:rPr>
        <w:t>1</w:t>
      </w:r>
      <w:r w:rsidRPr="00B71CF3">
        <w:rPr>
          <w:rFonts w:ascii="Arial" w:hAnsi="Arial" w:cs="Arial"/>
          <w:sz w:val="22"/>
          <w:szCs w:val="22"/>
          <w:lang w:val="lv-LV"/>
        </w:rPr>
        <w:t>.pielikums)</w:t>
      </w:r>
      <w:r w:rsidR="00441AF8" w:rsidRPr="00B71CF3">
        <w:rPr>
          <w:rFonts w:ascii="Arial" w:hAnsi="Arial" w:cs="Arial"/>
          <w:sz w:val="22"/>
          <w:szCs w:val="22"/>
          <w:lang w:val="lv-LV"/>
        </w:rPr>
        <w:t>;</w:t>
      </w:r>
    </w:p>
    <w:p w14:paraId="6D1202D6" w14:textId="74F267EB" w:rsidR="004B5263" w:rsidRPr="00B71CF3" w:rsidRDefault="00A007EF" w:rsidP="004B5263">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piedāvājuma cenā (</w:t>
      </w:r>
      <w:r w:rsidR="004B5263" w:rsidRPr="00B71CF3">
        <w:rPr>
          <w:rFonts w:ascii="Arial" w:hAnsi="Arial" w:cs="Arial"/>
          <w:sz w:val="22"/>
          <w:szCs w:val="22"/>
          <w:lang w:val="lv-LV"/>
        </w:rPr>
        <w:t>F</w:t>
      </w:r>
      <w:r w:rsidRPr="00B71CF3">
        <w:rPr>
          <w:rFonts w:ascii="Arial" w:hAnsi="Arial" w:cs="Arial"/>
          <w:sz w:val="22"/>
          <w:szCs w:val="22"/>
          <w:lang w:val="lv-LV"/>
        </w:rPr>
        <w:t>inanšu piedāvājumā</w:t>
      </w:r>
      <w:r w:rsidR="004B5263" w:rsidRPr="00B71CF3">
        <w:rPr>
          <w:rFonts w:ascii="Arial" w:hAnsi="Arial" w:cs="Arial"/>
          <w:sz w:val="22"/>
          <w:szCs w:val="22"/>
          <w:lang w:val="lv-LV"/>
        </w:rPr>
        <w:t xml:space="preserve">, nolikuma </w:t>
      </w:r>
      <w:r w:rsidR="0072390C" w:rsidRPr="00B71CF3">
        <w:rPr>
          <w:rFonts w:ascii="Arial" w:hAnsi="Arial" w:cs="Arial"/>
          <w:sz w:val="22"/>
          <w:szCs w:val="22"/>
          <w:lang w:val="lv-LV"/>
        </w:rPr>
        <w:t>2</w:t>
      </w:r>
      <w:r w:rsidR="004B5263" w:rsidRPr="00B71CF3">
        <w:rPr>
          <w:rFonts w:ascii="Arial" w:hAnsi="Arial" w:cs="Arial"/>
          <w:sz w:val="22"/>
          <w:szCs w:val="22"/>
          <w:lang w:val="lv-LV"/>
        </w:rPr>
        <w:t>.pielikums</w:t>
      </w:r>
      <w:r w:rsidRPr="00B71CF3">
        <w:rPr>
          <w:rFonts w:ascii="Arial" w:hAnsi="Arial" w:cs="Arial"/>
          <w:sz w:val="22"/>
          <w:szCs w:val="22"/>
          <w:lang w:val="lv-LV"/>
        </w:rPr>
        <w:t xml:space="preserve">) jābūt iekļautām pilnīgi visām pretendenta izmaksām, kas saistītas ar preces </w:t>
      </w:r>
      <w:r w:rsidRPr="00B71CF3">
        <w:rPr>
          <w:rFonts w:ascii="Arial" w:hAnsi="Arial" w:cs="Arial"/>
          <w:bCs/>
          <w:sz w:val="22"/>
          <w:szCs w:val="22"/>
          <w:lang w:val="lv-LV"/>
        </w:rPr>
        <w:t>p</w:t>
      </w:r>
      <w:r w:rsidRPr="00B71CF3">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B71CF3">
        <w:rPr>
          <w:rFonts w:ascii="Arial" w:hAnsi="Arial" w:cs="Arial"/>
          <w:sz w:val="22"/>
          <w:szCs w:val="22"/>
          <w:lang w:val="lv-LV"/>
        </w:rPr>
        <w:t>Piedāvājuma cenā (</w:t>
      </w:r>
      <w:r w:rsidR="004B5263" w:rsidRPr="00B71CF3">
        <w:rPr>
          <w:rFonts w:ascii="Arial" w:hAnsi="Arial" w:cs="Arial"/>
          <w:sz w:val="22"/>
          <w:szCs w:val="22"/>
          <w:lang w:val="lv-LV"/>
        </w:rPr>
        <w:t>Finanšu un tehniskajā piedāvājumā</w:t>
      </w:r>
      <w:r w:rsidR="00353E2D" w:rsidRPr="00B71CF3">
        <w:rPr>
          <w:rFonts w:ascii="Arial" w:hAnsi="Arial" w:cs="Arial"/>
          <w:sz w:val="22"/>
          <w:szCs w:val="22"/>
          <w:lang w:val="lv-LV"/>
        </w:rPr>
        <w:t xml:space="preserve">) neiekļautās izmaksas līguma izpildes </w:t>
      </w:r>
      <w:r w:rsidR="00353E2D" w:rsidRPr="00B71CF3">
        <w:rPr>
          <w:rFonts w:ascii="Arial" w:hAnsi="Arial" w:cs="Arial"/>
          <w:sz w:val="22"/>
          <w:szCs w:val="22"/>
          <w:lang w:val="lv-LV"/>
        </w:rPr>
        <w:lastRenderedPageBreak/>
        <w:t>laikā netiks kompensētas. Piedāvātajai cenai līguma izpildes laikā jābūt nemainīgai: arī valūtas kursa</w:t>
      </w:r>
      <w:r w:rsidR="00B92C00" w:rsidRPr="00B71CF3">
        <w:rPr>
          <w:rFonts w:ascii="Arial" w:hAnsi="Arial" w:cs="Arial"/>
          <w:sz w:val="22"/>
          <w:szCs w:val="22"/>
          <w:lang w:val="lv-LV"/>
        </w:rPr>
        <w:t xml:space="preserve"> </w:t>
      </w:r>
      <w:r w:rsidR="00353E2D" w:rsidRPr="00B71CF3">
        <w:rPr>
          <w:rFonts w:ascii="Arial" w:hAnsi="Arial" w:cs="Arial"/>
          <w:sz w:val="22"/>
          <w:szCs w:val="22"/>
          <w:lang w:val="lv-LV"/>
        </w:rPr>
        <w:t>un citu preču un pakalpojumu izmaksas ietekmējošu faktoru izmaiņu gadījumos;</w:t>
      </w:r>
    </w:p>
    <w:p w14:paraId="4C21002E" w14:textId="4B112DAC" w:rsidR="004B5263" w:rsidRPr="00B71CF3" w:rsidRDefault="004B5263" w:rsidP="004B5263">
      <w:pPr>
        <w:pStyle w:val="ListParagraph"/>
        <w:numPr>
          <w:ilvl w:val="2"/>
          <w:numId w:val="3"/>
        </w:numPr>
        <w:ind w:left="426" w:hanging="426"/>
        <w:jc w:val="both"/>
        <w:rPr>
          <w:rFonts w:ascii="Arial" w:hAnsi="Arial" w:cs="Arial"/>
          <w:sz w:val="20"/>
          <w:szCs w:val="20"/>
          <w:lang w:val="lv-LV"/>
        </w:rPr>
      </w:pPr>
      <w:r w:rsidRPr="00B71CF3">
        <w:rPr>
          <w:rFonts w:ascii="Arial" w:hAnsi="Arial" w:cs="Arial"/>
          <w:b/>
          <w:bCs/>
          <w:i/>
          <w:iCs/>
          <w:sz w:val="22"/>
          <w:szCs w:val="20"/>
          <w:u w:val="single"/>
          <w:lang w:val="lv-LV"/>
        </w:rPr>
        <w:t>informāciju, kas ir komercnoslēpums</w:t>
      </w:r>
      <w:r w:rsidRPr="00B71CF3">
        <w:rPr>
          <w:rFonts w:ascii="Arial" w:hAnsi="Arial" w:cs="Arial"/>
          <w:i/>
          <w:iCs/>
          <w:sz w:val="22"/>
          <w:szCs w:val="20"/>
          <w:u w:val="single"/>
          <w:lang w:val="lv-LV"/>
        </w:rPr>
        <w:t xml:space="preserve"> atbilstoši Komerclikuma 19.pantam vai kas uzskatāma par konfidenciālu informāciju,</w:t>
      </w:r>
      <w:r w:rsidRPr="00B71CF3">
        <w:rPr>
          <w:rFonts w:ascii="Arial" w:hAnsi="Arial" w:cs="Arial"/>
          <w:b/>
          <w:bCs/>
          <w:i/>
          <w:iCs/>
          <w:sz w:val="22"/>
          <w:szCs w:val="20"/>
          <w:u w:val="single"/>
          <w:lang w:val="lv-LV"/>
        </w:rPr>
        <w:t xml:space="preserve"> pretendents norāda savā piedāvājumā</w:t>
      </w:r>
      <w:r w:rsidRPr="00B71CF3">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B71CF3">
        <w:rPr>
          <w:rFonts w:ascii="Arial" w:hAnsi="Arial" w:cs="Arial"/>
          <w:b/>
          <w:bCs/>
          <w:i/>
          <w:iCs/>
          <w:sz w:val="22"/>
          <w:szCs w:val="20"/>
          <w:u w:val="single"/>
          <w:lang w:val="lv-LV"/>
        </w:rPr>
        <w:t>Par konfidenciālu nedrīkst noteikt piedāvāto cenu.</w:t>
      </w:r>
    </w:p>
    <w:p w14:paraId="63935B75" w14:textId="77777777" w:rsidR="00AD51DE" w:rsidRPr="00B71CF3" w:rsidRDefault="00AD51DE" w:rsidP="00A007EF">
      <w:pPr>
        <w:ind w:left="426" w:hanging="426"/>
        <w:jc w:val="both"/>
        <w:rPr>
          <w:rFonts w:ascii="Arial" w:hAnsi="Arial" w:cs="Arial"/>
          <w:sz w:val="22"/>
          <w:szCs w:val="22"/>
          <w:lang w:val="lv-LV"/>
        </w:rPr>
      </w:pPr>
    </w:p>
    <w:p w14:paraId="272875C4" w14:textId="77777777" w:rsidR="00A007EF" w:rsidRPr="00B71CF3" w:rsidRDefault="00A007EF" w:rsidP="00A007EF">
      <w:pPr>
        <w:pStyle w:val="ListParagraph"/>
        <w:numPr>
          <w:ilvl w:val="1"/>
          <w:numId w:val="3"/>
        </w:numPr>
        <w:ind w:left="426" w:hanging="426"/>
        <w:rPr>
          <w:rFonts w:ascii="Arial" w:hAnsi="Arial" w:cs="Arial"/>
          <w:b/>
          <w:sz w:val="22"/>
          <w:szCs w:val="22"/>
          <w:lang w:val="lv-LV"/>
        </w:rPr>
      </w:pPr>
      <w:r w:rsidRPr="00B71CF3">
        <w:rPr>
          <w:rFonts w:ascii="Arial" w:hAnsi="Arial" w:cs="Arial"/>
          <w:b/>
          <w:sz w:val="22"/>
          <w:szCs w:val="22"/>
          <w:lang w:val="lv-LV"/>
        </w:rPr>
        <w:t>Piedāvājumā iekļaujamā informācija un dokumenti</w:t>
      </w:r>
      <w:r w:rsidRPr="00B71CF3">
        <w:rPr>
          <w:rStyle w:val="FootnoteReference"/>
          <w:rFonts w:ascii="Arial" w:hAnsi="Arial" w:cs="Arial"/>
          <w:b/>
          <w:lang w:val="lv-LV"/>
        </w:rPr>
        <w:footnoteReference w:id="3"/>
      </w:r>
      <w:r w:rsidRPr="00B71CF3">
        <w:rPr>
          <w:rFonts w:ascii="Arial" w:hAnsi="Arial" w:cs="Arial"/>
          <w:b/>
          <w:sz w:val="22"/>
          <w:szCs w:val="22"/>
          <w:lang w:val="lv-LV"/>
        </w:rPr>
        <w:t>:</w:t>
      </w:r>
    </w:p>
    <w:p w14:paraId="563AA702" w14:textId="57A2B44D" w:rsidR="00A007EF" w:rsidRPr="00B71CF3"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B71CF3">
        <w:rPr>
          <w:rFonts w:ascii="Arial" w:hAnsi="Arial" w:cs="Arial"/>
          <w:sz w:val="22"/>
          <w:szCs w:val="22"/>
          <w:lang w:val="lv-LV"/>
        </w:rPr>
        <w:t xml:space="preserve">pieteikums dalībai sarunu procedūrā (noformēts atbilstoši nolikuma </w:t>
      </w:r>
      <w:r w:rsidR="00E10975" w:rsidRPr="00B71CF3">
        <w:rPr>
          <w:rFonts w:ascii="Arial" w:hAnsi="Arial" w:cs="Arial"/>
          <w:sz w:val="22"/>
          <w:szCs w:val="22"/>
          <w:lang w:val="lv-LV"/>
        </w:rPr>
        <w:t>2</w:t>
      </w:r>
      <w:r w:rsidRPr="00B71CF3">
        <w:rPr>
          <w:rFonts w:ascii="Arial" w:hAnsi="Arial" w:cs="Arial"/>
          <w:sz w:val="22"/>
          <w:szCs w:val="22"/>
          <w:lang w:val="lv-LV"/>
        </w:rPr>
        <w:t>.pielikumā pievienotajai veidlapas formai);</w:t>
      </w:r>
    </w:p>
    <w:p w14:paraId="1FBF5FE5" w14:textId="65B9ADE3"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rPr>
        <w:t xml:space="preserve">informācija (atbilstoši nolikuma </w:t>
      </w:r>
      <w:r w:rsidR="0072390C" w:rsidRPr="00B71CF3">
        <w:rPr>
          <w:rFonts w:ascii="Arial" w:hAnsi="Arial" w:cs="Arial"/>
          <w:sz w:val="22"/>
          <w:szCs w:val="22"/>
          <w:lang w:val="lv-LV"/>
        </w:rPr>
        <w:t>2</w:t>
      </w:r>
      <w:r w:rsidRPr="00B71CF3">
        <w:rPr>
          <w:rFonts w:ascii="Arial" w:hAnsi="Arial" w:cs="Arial"/>
          <w:sz w:val="22"/>
          <w:szCs w:val="22"/>
          <w:lang w:val="lv-LV"/>
        </w:rPr>
        <w:t>.pielikumā norādītajai formai) par pretendenta pēdējo</w:t>
      </w:r>
      <w:r w:rsidR="004B5263" w:rsidRPr="00B71CF3">
        <w:rPr>
          <w:rFonts w:ascii="Arial" w:hAnsi="Arial" w:cs="Arial"/>
          <w:sz w:val="22"/>
          <w:szCs w:val="22"/>
          <w:lang w:val="lv-LV"/>
        </w:rPr>
        <w:t xml:space="preserve"> </w:t>
      </w:r>
      <w:r w:rsidRPr="00B71CF3">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B71CF3">
        <w:rPr>
          <w:rFonts w:ascii="Arial" w:hAnsi="Arial" w:cs="Arial"/>
          <w:sz w:val="22"/>
          <w:szCs w:val="22"/>
          <w:lang w:val="lv-LV"/>
        </w:rPr>
        <w:t>ām</w:t>
      </w:r>
      <w:r w:rsidRPr="00B71CF3">
        <w:rPr>
          <w:rFonts w:ascii="Arial" w:hAnsi="Arial" w:cs="Arial"/>
          <w:sz w:val="22"/>
          <w:szCs w:val="22"/>
          <w:lang w:val="lv-LV"/>
        </w:rPr>
        <w:t xml:space="preserve"> </w:t>
      </w:r>
      <w:r w:rsidRPr="00B71CF3">
        <w:rPr>
          <w:rFonts w:ascii="Arial" w:hAnsi="Arial" w:cs="Arial"/>
          <w:sz w:val="22"/>
          <w:szCs w:val="22"/>
          <w:u w:val="single"/>
          <w:lang w:val="lv-LV"/>
        </w:rPr>
        <w:t>līdzvērtīg</w:t>
      </w:r>
      <w:r w:rsidR="00B25C2F" w:rsidRPr="00B71CF3">
        <w:rPr>
          <w:rFonts w:ascii="Arial" w:hAnsi="Arial" w:cs="Arial"/>
          <w:sz w:val="22"/>
          <w:szCs w:val="22"/>
          <w:u w:val="single"/>
          <w:lang w:val="lv-LV"/>
        </w:rPr>
        <w:t>ām</w:t>
      </w:r>
      <w:r w:rsidRPr="00B71CF3">
        <w:rPr>
          <w:rFonts w:ascii="Arial" w:hAnsi="Arial" w:cs="Arial"/>
          <w:sz w:val="22"/>
          <w:szCs w:val="22"/>
          <w:lang w:val="lv-LV"/>
        </w:rPr>
        <w:t xml:space="preserve"> pēc satura </w:t>
      </w:r>
      <w:r w:rsidRPr="00B71CF3">
        <w:rPr>
          <w:rFonts w:ascii="Arial" w:hAnsi="Arial" w:cs="Arial"/>
          <w:i/>
          <w:sz w:val="22"/>
          <w:szCs w:val="22"/>
          <w:lang w:val="lv-LV"/>
        </w:rPr>
        <w:t>(</w:t>
      </w:r>
      <w:r w:rsidR="006020AA" w:rsidRPr="00B71CF3">
        <w:rPr>
          <w:rFonts w:ascii="Arial" w:hAnsi="Arial" w:cs="Arial"/>
          <w:bCs/>
          <w:sz w:val="22"/>
          <w:szCs w:val="22"/>
          <w:lang w:val="lv-LV"/>
        </w:rPr>
        <w:t>kokmateriālu</w:t>
      </w:r>
      <w:r w:rsidR="004B5263" w:rsidRPr="00B71CF3">
        <w:rPr>
          <w:rFonts w:ascii="Arial" w:hAnsi="Arial" w:cs="Arial"/>
          <w:bCs/>
          <w:sz w:val="22"/>
          <w:szCs w:val="22"/>
          <w:lang w:val="lv-LV"/>
        </w:rPr>
        <w:t xml:space="preserve"> produkcija</w:t>
      </w:r>
      <w:r w:rsidRPr="00B71CF3">
        <w:rPr>
          <w:rFonts w:ascii="Arial" w:hAnsi="Arial" w:cs="Arial"/>
          <w:i/>
          <w:sz w:val="22"/>
          <w:szCs w:val="22"/>
          <w:lang w:val="lv-LV"/>
        </w:rPr>
        <w:t>)</w:t>
      </w:r>
      <w:r w:rsidRPr="00B71CF3">
        <w:rPr>
          <w:rFonts w:ascii="Arial" w:hAnsi="Arial" w:cs="Arial"/>
          <w:sz w:val="22"/>
          <w:szCs w:val="22"/>
          <w:lang w:val="lv-LV"/>
        </w:rPr>
        <w:t xml:space="preserve"> </w:t>
      </w:r>
      <w:r w:rsidRPr="00B71CF3">
        <w:rPr>
          <w:rFonts w:ascii="Arial" w:hAnsi="Arial" w:cs="Arial"/>
          <w:sz w:val="22"/>
          <w:szCs w:val="22"/>
          <w:u w:val="single"/>
          <w:lang w:val="lv-LV"/>
        </w:rPr>
        <w:t>piegād</w:t>
      </w:r>
      <w:r w:rsidR="00B25C2F" w:rsidRPr="00B71CF3">
        <w:rPr>
          <w:rFonts w:ascii="Arial" w:hAnsi="Arial" w:cs="Arial"/>
          <w:sz w:val="22"/>
          <w:szCs w:val="22"/>
          <w:u w:val="single"/>
          <w:lang w:val="lv-LV"/>
        </w:rPr>
        <w:t>ēm</w:t>
      </w:r>
      <w:r w:rsidRPr="00B71CF3">
        <w:rPr>
          <w:rFonts w:ascii="Arial" w:hAnsi="Arial" w:cs="Arial"/>
          <w:sz w:val="22"/>
          <w:szCs w:val="22"/>
          <w:lang w:val="lv-LV"/>
        </w:rPr>
        <w:t>;</w:t>
      </w:r>
    </w:p>
    <w:p w14:paraId="0BCE9C20" w14:textId="79B4190D"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sz w:val="22"/>
          <w:szCs w:val="22"/>
          <w:lang w:val="lv-LV" w:eastAsia="lv-LV"/>
        </w:rPr>
        <w:t xml:space="preserve">informācija (atbilstoši nolikuma </w:t>
      </w:r>
      <w:r w:rsidR="0072390C" w:rsidRPr="00B71CF3">
        <w:rPr>
          <w:rFonts w:ascii="Arial" w:hAnsi="Arial" w:cs="Arial"/>
          <w:sz w:val="22"/>
          <w:szCs w:val="22"/>
          <w:lang w:val="lv-LV" w:eastAsia="lv-LV"/>
        </w:rPr>
        <w:t>2</w:t>
      </w:r>
      <w:r w:rsidRPr="00B71CF3">
        <w:rPr>
          <w:rFonts w:ascii="Arial" w:hAnsi="Arial" w:cs="Arial"/>
          <w:sz w:val="22"/>
          <w:szCs w:val="22"/>
          <w:lang w:val="lv-LV" w:eastAsia="lv-LV"/>
        </w:rPr>
        <w:t xml:space="preserve">.pielikumā pievienotajai formai) </w:t>
      </w:r>
      <w:r w:rsidRPr="00B71CF3">
        <w:rPr>
          <w:rFonts w:ascii="Arial" w:hAnsi="Arial" w:cs="Arial"/>
          <w:sz w:val="22"/>
          <w:szCs w:val="22"/>
          <w:lang w:val="lv-LV"/>
        </w:rPr>
        <w:t xml:space="preserve">no ikgadējā Valsts ieņēmumu dienestam iesniegtā peļņas vai zaudējumu pārskata </w:t>
      </w:r>
      <w:r w:rsidRPr="00B71CF3">
        <w:rPr>
          <w:rFonts w:ascii="Arial" w:hAnsi="Arial" w:cs="Arial"/>
          <w:sz w:val="22"/>
          <w:szCs w:val="22"/>
          <w:lang w:val="lv-LV" w:eastAsia="lv-LV"/>
        </w:rPr>
        <w:t xml:space="preserve">par pretendenta </w:t>
      </w:r>
      <w:r w:rsidRPr="00B71CF3">
        <w:rPr>
          <w:rFonts w:ascii="Arial" w:hAnsi="Arial" w:cs="Arial"/>
          <w:sz w:val="22"/>
          <w:szCs w:val="22"/>
          <w:u w:val="single"/>
          <w:lang w:val="lv-LV" w:eastAsia="lv-LV"/>
        </w:rPr>
        <w:t>finansiālo apgrozījumu</w:t>
      </w:r>
      <w:r w:rsidRPr="00B71CF3">
        <w:rPr>
          <w:rFonts w:ascii="Arial" w:hAnsi="Arial" w:cs="Arial"/>
          <w:sz w:val="22"/>
          <w:szCs w:val="22"/>
          <w:lang w:val="lv-LV" w:eastAsia="lv-LV"/>
        </w:rPr>
        <w:t xml:space="preserve"> par pēdējiem trīs finanšu atskaites gadiem </w:t>
      </w:r>
      <w:r w:rsidRPr="00B71CF3">
        <w:rPr>
          <w:rFonts w:ascii="Arial" w:hAnsi="Arial" w:cs="Arial"/>
          <w:sz w:val="22"/>
          <w:szCs w:val="22"/>
          <w:lang w:val="lv-LV"/>
        </w:rPr>
        <w:t xml:space="preserve">vai atbilstoši saimnieciskās darbības periodam, ja pretendents darbojas īsāku laika periodu nekā trīs gadi. </w:t>
      </w:r>
      <w:r w:rsidRPr="00B71CF3">
        <w:rPr>
          <w:rFonts w:ascii="Arial" w:hAnsi="Arial" w:cs="Arial"/>
          <w:i/>
          <w:sz w:val="22"/>
          <w:szCs w:val="22"/>
          <w:lang w:val="lv-LV" w:eastAsia="lv-LV"/>
        </w:rPr>
        <w:t>Ā</w:t>
      </w:r>
      <w:r w:rsidRPr="00B71CF3">
        <w:rPr>
          <w:rFonts w:ascii="Arial" w:hAnsi="Arial" w:cs="Arial"/>
          <w:i/>
          <w:sz w:val="22"/>
          <w:szCs w:val="22"/>
          <w:lang w:val="lv-LV"/>
        </w:rPr>
        <w:t>rvalsts pretendentam</w:t>
      </w:r>
      <w:r w:rsidRPr="00B71CF3">
        <w:rPr>
          <w:rFonts w:ascii="Arial" w:hAnsi="Arial" w:cs="Arial"/>
          <w:sz w:val="22"/>
          <w:szCs w:val="22"/>
          <w:lang w:val="lv-LV"/>
        </w:rPr>
        <w:t xml:space="preserve"> jāiesniedz informācija no atbilstoši tā reģistrācijas valsts praksei pārbaudīta un apstiprināta gada finanšu pārskata</w:t>
      </w:r>
      <w:r w:rsidRPr="00B71CF3">
        <w:rPr>
          <w:rFonts w:ascii="Arial" w:hAnsi="Arial" w:cs="Arial"/>
          <w:bCs/>
          <w:sz w:val="22"/>
          <w:szCs w:val="22"/>
          <w:lang w:val="lv-LV" w:eastAsia="lv-LV"/>
        </w:rPr>
        <w:t>;</w:t>
      </w:r>
    </w:p>
    <w:p w14:paraId="1048397D" w14:textId="77777777" w:rsidR="00A007EF" w:rsidRPr="00B71CF3" w:rsidRDefault="00A007EF" w:rsidP="00A007EF">
      <w:pPr>
        <w:pStyle w:val="ListParagraph"/>
        <w:numPr>
          <w:ilvl w:val="2"/>
          <w:numId w:val="3"/>
        </w:numPr>
        <w:ind w:left="426" w:hanging="426"/>
        <w:jc w:val="both"/>
        <w:rPr>
          <w:rFonts w:ascii="Arial" w:hAnsi="Arial" w:cs="Arial"/>
          <w:sz w:val="22"/>
          <w:szCs w:val="22"/>
          <w:lang w:val="lv-LV"/>
        </w:rPr>
      </w:pPr>
      <w:r w:rsidRPr="00B71CF3">
        <w:rPr>
          <w:rFonts w:ascii="Arial" w:hAnsi="Arial" w:cs="Arial"/>
          <w:b/>
          <w:sz w:val="22"/>
          <w:szCs w:val="22"/>
          <w:u w:val="single"/>
          <w:lang w:val="lv-LV"/>
        </w:rPr>
        <w:t>ārvalsts pretendentam</w:t>
      </w:r>
      <w:r w:rsidRPr="00B71CF3">
        <w:rPr>
          <w:rFonts w:ascii="Arial" w:hAnsi="Arial" w:cs="Arial"/>
          <w:sz w:val="22"/>
          <w:szCs w:val="22"/>
          <w:lang w:val="lv-LV"/>
        </w:rPr>
        <w:t>:</w:t>
      </w:r>
    </w:p>
    <w:p w14:paraId="3DD23D49" w14:textId="605B25B0"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ārvalsts kompetentas institūcijas izdota izziņa, kas apliecina, ka pretendentam nav pasludināts maksātnespējas process, apturēta</w:t>
      </w:r>
      <w:r w:rsidR="00A549BF"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 vai pretendents tiek likvidēts;</w:t>
      </w:r>
    </w:p>
    <w:p w14:paraId="4586014C"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komersanta reģistrācijas dokumenta kopija;</w:t>
      </w:r>
    </w:p>
    <w:p w14:paraId="4D787BC5"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kompetentas institūcijas</w:t>
      </w:r>
      <w:r w:rsidRPr="00B71CF3">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B71CF3"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B71CF3">
        <w:rPr>
          <w:rFonts w:ascii="Arial" w:hAnsi="Arial" w:cs="Arial"/>
          <w:sz w:val="22"/>
          <w:szCs w:val="22"/>
          <w:lang w:val="lv-LV"/>
        </w:rPr>
        <w:t xml:space="preserve">ārvalsts kompetentas institūcijas izdota izziņa, kurā </w:t>
      </w:r>
      <w:r w:rsidRPr="00B71CF3">
        <w:rPr>
          <w:rFonts w:ascii="Arial" w:hAnsi="Arial" w:cs="Arial"/>
          <w:sz w:val="22"/>
          <w:szCs w:val="22"/>
          <w:shd w:val="clear" w:color="auto" w:fill="FFFFFF"/>
          <w:lang w:val="lv-LV"/>
        </w:rPr>
        <w:t>norādītas pārbaudei nepieciešamās ziņas (</w:t>
      </w:r>
      <w:r w:rsidRPr="00B71CF3">
        <w:rPr>
          <w:rFonts w:ascii="Arial" w:hAnsi="Arial" w:cs="Arial"/>
          <w:sz w:val="22"/>
          <w:szCs w:val="22"/>
          <w:lang w:val="lv-LV"/>
        </w:rPr>
        <w:t>personas vārds, uzvārds, personas kods/uzņēmuma reģistrācijas numurs</w:t>
      </w:r>
      <w:r w:rsidRPr="00B71CF3">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B71CF3">
        <w:rPr>
          <w:rFonts w:ascii="Arial" w:hAnsi="Arial" w:cs="Arial"/>
          <w:sz w:val="22"/>
          <w:szCs w:val="22"/>
          <w:lang w:val="lv-LV" w:eastAsia="x-none"/>
        </w:rPr>
        <w:t>Starptautisko un Latvijas Republikas nacionālo sankciju likumā noteikto ierobežojumu pārbaudei.</w:t>
      </w:r>
    </w:p>
    <w:p w14:paraId="51F67B71" w14:textId="08E54555" w:rsidR="00A007EF" w:rsidRPr="00B71CF3" w:rsidRDefault="00A007EF" w:rsidP="00ED6B96">
      <w:pPr>
        <w:pStyle w:val="CommentText"/>
        <w:ind w:left="426" w:hanging="426"/>
        <w:jc w:val="both"/>
        <w:rPr>
          <w:rFonts w:ascii="Arial" w:hAnsi="Arial" w:cs="Arial"/>
          <w:i/>
          <w:iCs/>
          <w:sz w:val="22"/>
          <w:szCs w:val="22"/>
          <w:shd w:val="clear" w:color="auto" w:fill="FFFFFF"/>
          <w:lang w:val="lv-LV"/>
        </w:rPr>
      </w:pPr>
      <w:r w:rsidRPr="00B71CF3">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B71CF3">
        <w:rPr>
          <w:rFonts w:ascii="Arial" w:hAnsi="Arial" w:cs="Arial"/>
          <w:i/>
          <w:sz w:val="22"/>
          <w:szCs w:val="22"/>
          <w:shd w:val="clear" w:color="auto" w:fill="FFFFFF"/>
          <w:lang w:val="lv-LV"/>
        </w:rPr>
        <w:t xml:space="preserve">, </w:t>
      </w:r>
      <w:r w:rsidR="00ED6B96" w:rsidRPr="00B71CF3">
        <w:rPr>
          <w:rFonts w:ascii="Arial" w:hAnsi="Arial" w:cs="Arial"/>
          <w:b/>
          <w:bCs/>
          <w:i/>
          <w:iCs/>
          <w:sz w:val="22"/>
          <w:szCs w:val="22"/>
          <w:shd w:val="clear" w:color="auto" w:fill="FFFFFF"/>
          <w:lang w:val="lv-LV"/>
        </w:rPr>
        <w:t>vai aizpildot sadarbības partnera identifikācijas veidlapu, skatīt:</w:t>
      </w:r>
      <w:r w:rsidR="00ED6B96" w:rsidRPr="00B71CF3">
        <w:rPr>
          <w:rFonts w:ascii="Arial" w:hAnsi="Arial" w:cs="Arial"/>
          <w:b/>
          <w:bCs/>
          <w:i/>
          <w:iCs/>
          <w:lang w:val="lv-LV"/>
        </w:rPr>
        <w:t xml:space="preserve"> </w:t>
      </w:r>
      <w:hyperlink r:id="rId9" w:history="1">
        <w:r w:rsidR="00ED6B96" w:rsidRPr="00B71CF3">
          <w:rPr>
            <w:rStyle w:val="Hyperlink"/>
            <w:rFonts w:ascii="Arial" w:hAnsi="Arial" w:cs="Arial"/>
            <w:b/>
            <w:bCs/>
            <w:i/>
            <w:iCs/>
            <w:color w:val="auto"/>
            <w:sz w:val="22"/>
            <w:szCs w:val="22"/>
            <w:shd w:val="clear" w:color="auto" w:fill="FFFFFF"/>
            <w:lang w:val="lv-LV"/>
          </w:rPr>
          <w:t>https://www.ldz.lv/lv/Sadarbibas-partneru-identifikacijas-veidlapa</w:t>
        </w:r>
      </w:hyperlink>
      <w:r w:rsidR="0064780C" w:rsidRPr="00B71CF3">
        <w:rPr>
          <w:rStyle w:val="Hyperlink"/>
          <w:rFonts w:ascii="Arial" w:hAnsi="Arial" w:cs="Arial"/>
          <w:i/>
          <w:iCs/>
          <w:color w:val="auto"/>
          <w:sz w:val="22"/>
          <w:szCs w:val="22"/>
          <w:shd w:val="clear" w:color="auto" w:fill="FFFFFF"/>
          <w:lang w:val="lv-LV"/>
        </w:rPr>
        <w:t>;</w:t>
      </w:r>
    </w:p>
    <w:p w14:paraId="778228F5" w14:textId="4BA7F222" w:rsidR="0004160B" w:rsidRPr="00345764" w:rsidRDefault="00A007EF" w:rsidP="007364A2">
      <w:pPr>
        <w:pStyle w:val="ListParagraph"/>
        <w:numPr>
          <w:ilvl w:val="2"/>
          <w:numId w:val="3"/>
        </w:numPr>
        <w:ind w:left="426" w:hanging="426"/>
        <w:jc w:val="both"/>
        <w:rPr>
          <w:rFonts w:ascii="Arial" w:hAnsi="Arial" w:cs="Arial"/>
          <w:b/>
          <w:sz w:val="22"/>
          <w:szCs w:val="22"/>
          <w:lang w:val="lv-LV"/>
        </w:rPr>
      </w:pPr>
      <w:r w:rsidRPr="00B71CF3">
        <w:rPr>
          <w:rFonts w:ascii="Arial" w:hAnsi="Arial" w:cs="Arial"/>
          <w:i/>
          <w:sz w:val="22"/>
          <w:szCs w:val="22"/>
          <w:lang w:val="lv-LV"/>
        </w:rPr>
        <w:t xml:space="preserve"> (tikai Latvijas Republikā reģistrētam pretendentam un, ja piedāvājumu neparaksta uzņēmuma likumiskais pārstāvis)</w:t>
      </w:r>
      <w:r w:rsidRPr="00B71CF3">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500EF60" w14:textId="77777777" w:rsidR="00345764" w:rsidRPr="007364A2" w:rsidRDefault="00345764" w:rsidP="00345764">
      <w:pPr>
        <w:pStyle w:val="ListParagraph"/>
        <w:ind w:left="426"/>
        <w:jc w:val="both"/>
        <w:rPr>
          <w:rFonts w:ascii="Arial" w:hAnsi="Arial" w:cs="Arial"/>
          <w:b/>
          <w:sz w:val="22"/>
          <w:szCs w:val="22"/>
          <w:lang w:val="lv-LV"/>
        </w:rPr>
      </w:pPr>
    </w:p>
    <w:p w14:paraId="576A2BB9" w14:textId="77777777" w:rsidR="00AD51DE" w:rsidRPr="00B71CF3" w:rsidRDefault="00AD51DE" w:rsidP="0000206A">
      <w:pPr>
        <w:pStyle w:val="ListParagraph"/>
        <w:numPr>
          <w:ilvl w:val="1"/>
          <w:numId w:val="10"/>
        </w:numPr>
        <w:rPr>
          <w:rFonts w:ascii="Arial" w:hAnsi="Arial" w:cs="Arial"/>
          <w:b/>
          <w:sz w:val="22"/>
          <w:szCs w:val="22"/>
          <w:lang w:val="lv-LV"/>
        </w:rPr>
      </w:pPr>
      <w:r w:rsidRPr="00B71CF3">
        <w:rPr>
          <w:rFonts w:ascii="Arial" w:hAnsi="Arial" w:cs="Arial"/>
          <w:b/>
          <w:sz w:val="22"/>
          <w:szCs w:val="22"/>
          <w:lang w:val="lv-LV"/>
        </w:rPr>
        <w:t>Pasūtītājam iesniedzamo dokumentu derīguma termiņš:</w:t>
      </w:r>
    </w:p>
    <w:p w14:paraId="1F1C47A1" w14:textId="36C9452F" w:rsidR="0027150C" w:rsidRPr="00B71CF3" w:rsidRDefault="0027150C" w:rsidP="0000206A">
      <w:pPr>
        <w:pStyle w:val="ListParagraph"/>
        <w:numPr>
          <w:ilvl w:val="2"/>
          <w:numId w:val="10"/>
        </w:numPr>
        <w:ind w:left="567" w:hanging="567"/>
        <w:jc w:val="both"/>
        <w:rPr>
          <w:rFonts w:ascii="Arial" w:hAnsi="Arial" w:cs="Arial"/>
          <w:sz w:val="22"/>
          <w:szCs w:val="22"/>
          <w:lang w:val="lv-LV"/>
        </w:rPr>
      </w:pPr>
      <w:r w:rsidRPr="00B71CF3">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w:t>
      </w:r>
      <w:r w:rsidRPr="00B71CF3">
        <w:rPr>
          <w:rFonts w:ascii="Arial" w:hAnsi="Arial" w:cs="Arial"/>
          <w:sz w:val="22"/>
          <w:szCs w:val="22"/>
          <w:lang w:val="lv-LV"/>
        </w:rPr>
        <w:lastRenderedPageBreak/>
        <w:t>tie izdoti ne agrāk kā vienu mēnesi pirms iesniegšanas dienas, vai ne agrāk kā sešus mēnešus pirms iesniegšanas dienas - ja tos izsniedz ārvalstu kompetentās institūcijas</w:t>
      </w:r>
      <w:r w:rsidR="006D3832" w:rsidRPr="00B71CF3">
        <w:rPr>
          <w:rFonts w:ascii="Arial" w:hAnsi="Arial" w:cs="Arial"/>
          <w:sz w:val="22"/>
          <w:szCs w:val="22"/>
          <w:lang w:val="lv-LV"/>
        </w:rPr>
        <w:t>, ja vien izziņas vai dokumenta izdevējs nav norādījis īsāku tā derīguma termiņu</w:t>
      </w:r>
      <w:r w:rsidRPr="00B71CF3">
        <w:rPr>
          <w:rFonts w:ascii="Arial" w:hAnsi="Arial" w:cs="Arial"/>
          <w:sz w:val="22"/>
          <w:szCs w:val="22"/>
          <w:lang w:val="lv-LV"/>
        </w:rPr>
        <w:t>;</w:t>
      </w:r>
    </w:p>
    <w:p w14:paraId="1AF4A2CA" w14:textId="7C67E19B" w:rsidR="002369C0" w:rsidRPr="00B71CF3" w:rsidRDefault="002369C0"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ārvalsts pretendentam, lai izpildītu nolikumā minētās prasības attiecībā uz dokumentu iesniegšanu, ir tiesības iesniegt ekvivalentus dokumentus 1.8.</w:t>
      </w:r>
      <w:r w:rsidR="006B0137" w:rsidRPr="00B71CF3">
        <w:rPr>
          <w:rFonts w:ascii="Arial" w:hAnsi="Arial" w:cs="Arial"/>
          <w:sz w:val="22"/>
          <w:szCs w:val="22"/>
          <w:lang w:val="lv-LV"/>
        </w:rPr>
        <w:t>5</w:t>
      </w:r>
      <w:r w:rsidRPr="00B71CF3">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B71CF3" w:rsidRDefault="004A33C6" w:rsidP="0000206A">
      <w:pPr>
        <w:pStyle w:val="ListParagraph"/>
        <w:numPr>
          <w:ilvl w:val="2"/>
          <w:numId w:val="10"/>
        </w:numPr>
        <w:ind w:left="540" w:hanging="540"/>
        <w:jc w:val="both"/>
        <w:rPr>
          <w:rFonts w:ascii="Arial" w:hAnsi="Arial" w:cs="Arial"/>
          <w:sz w:val="22"/>
          <w:szCs w:val="22"/>
          <w:lang w:val="lv-LV"/>
        </w:rPr>
      </w:pPr>
      <w:r w:rsidRPr="00B71CF3">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B71CF3" w:rsidRDefault="004A33C6" w:rsidP="00863B33">
      <w:pPr>
        <w:pStyle w:val="ListParagraph"/>
        <w:ind w:left="426" w:hanging="426"/>
        <w:jc w:val="both"/>
        <w:rPr>
          <w:rFonts w:ascii="Arial" w:hAnsi="Arial" w:cs="Arial"/>
          <w:sz w:val="22"/>
          <w:szCs w:val="22"/>
          <w:lang w:val="lv-LV"/>
        </w:rPr>
      </w:pPr>
    </w:p>
    <w:p w14:paraId="3AEE48C4" w14:textId="77777777" w:rsidR="0027150C" w:rsidRPr="00B71CF3" w:rsidRDefault="0027150C" w:rsidP="0000206A">
      <w:pPr>
        <w:pStyle w:val="ListParagraph"/>
        <w:numPr>
          <w:ilvl w:val="1"/>
          <w:numId w:val="10"/>
        </w:numPr>
        <w:tabs>
          <w:tab w:val="left" w:pos="567"/>
          <w:tab w:val="left" w:pos="851"/>
        </w:tabs>
        <w:rPr>
          <w:rFonts w:ascii="Arial" w:hAnsi="Arial" w:cs="Arial"/>
          <w:b/>
          <w:sz w:val="22"/>
          <w:szCs w:val="22"/>
          <w:lang w:val="lv-LV"/>
        </w:rPr>
      </w:pPr>
      <w:r w:rsidRPr="00B71CF3">
        <w:rPr>
          <w:rFonts w:ascii="Arial" w:hAnsi="Arial" w:cs="Arial"/>
          <w:b/>
          <w:sz w:val="22"/>
          <w:szCs w:val="22"/>
          <w:lang w:val="lv-LV"/>
        </w:rPr>
        <w:t>Sarunu procedūras dokumentu pieejamība un informācijas sniegšana:</w:t>
      </w:r>
    </w:p>
    <w:p w14:paraId="596D9F1D" w14:textId="77777777" w:rsidR="006478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1.10.1. </w:t>
      </w:r>
      <w:r w:rsidR="0064780C" w:rsidRPr="00B71CF3">
        <w:rPr>
          <w:rFonts w:ascii="Arial" w:hAnsi="Arial" w:cs="Arial"/>
          <w:sz w:val="22"/>
          <w:szCs w:val="22"/>
          <w:lang w:val="lv-LV"/>
        </w:rPr>
        <w:t xml:space="preserve">pasūtītājs </w:t>
      </w:r>
      <w:r w:rsidR="0064780C" w:rsidRPr="00B71CF3">
        <w:rPr>
          <w:rFonts w:ascii="Arial" w:hAnsi="Arial" w:cs="Arial"/>
          <w:b/>
          <w:sz w:val="22"/>
          <w:szCs w:val="22"/>
          <w:lang w:val="lv-LV"/>
        </w:rPr>
        <w:t>nodrošina brīvu un tiešu elektronisku pieeju iepirkuma dokumentiem un visiem papildus nepieciešamajiem dokumentiem</w:t>
      </w:r>
      <w:r w:rsidR="0064780C" w:rsidRPr="00B71CF3">
        <w:rPr>
          <w:rFonts w:ascii="Arial" w:hAnsi="Arial" w:cs="Arial"/>
          <w:sz w:val="22"/>
          <w:szCs w:val="22"/>
          <w:lang w:val="lv-LV"/>
        </w:rPr>
        <w:t xml:space="preserve">, tai skaitā iepirkuma līguma projektam, Pasūtītāja tīmekļvietnē </w:t>
      </w:r>
      <w:hyperlink r:id="rId10" w:history="1">
        <w:r w:rsidR="0064780C" w:rsidRPr="00B71CF3">
          <w:rPr>
            <w:rStyle w:val="Hyperlink"/>
            <w:rFonts w:ascii="Arial" w:hAnsi="Arial" w:cs="Arial"/>
            <w:i/>
            <w:iCs/>
            <w:color w:val="auto"/>
            <w:sz w:val="22"/>
            <w:szCs w:val="22"/>
            <w:lang w:val="lv-LV"/>
          </w:rPr>
          <w:t>www.ldz.lv</w:t>
        </w:r>
      </w:hyperlink>
      <w:r w:rsidR="0064780C" w:rsidRPr="00B71CF3">
        <w:rPr>
          <w:rFonts w:ascii="Arial" w:hAnsi="Arial" w:cs="Arial"/>
          <w:sz w:val="22"/>
          <w:szCs w:val="22"/>
          <w:lang w:val="lv-LV"/>
        </w:rPr>
        <w:t xml:space="preserve"> sadaļā “</w:t>
      </w:r>
      <w:r w:rsidR="0064780C" w:rsidRPr="00B71CF3">
        <w:rPr>
          <w:rFonts w:ascii="Arial" w:hAnsi="Arial" w:cs="Arial"/>
          <w:i/>
          <w:iCs/>
          <w:sz w:val="22"/>
          <w:szCs w:val="22"/>
          <w:lang w:val="lv-LV"/>
        </w:rPr>
        <w:t>Iepirkumi</w:t>
      </w:r>
      <w:r w:rsidR="0064780C" w:rsidRPr="00B71CF3">
        <w:rPr>
          <w:rFonts w:ascii="Arial" w:hAnsi="Arial" w:cs="Arial"/>
          <w:sz w:val="22"/>
          <w:szCs w:val="22"/>
          <w:lang w:val="lv-LV"/>
        </w:rPr>
        <w:t>” (</w:t>
      </w:r>
      <w:hyperlink r:id="rId11" w:history="1">
        <w:r w:rsidR="0064780C" w:rsidRPr="00B71CF3">
          <w:rPr>
            <w:rStyle w:val="Hyperlink"/>
            <w:rFonts w:ascii="Arial" w:hAnsi="Arial" w:cs="Arial"/>
            <w:sz w:val="22"/>
            <w:szCs w:val="22"/>
            <w:lang w:val="lv-LV"/>
          </w:rPr>
          <w:t>https://www.ldz.lv/lv/iepirkumi</w:t>
        </w:r>
      </w:hyperlink>
      <w:r w:rsidR="0064780C" w:rsidRPr="00B71CF3">
        <w:rPr>
          <w:rFonts w:ascii="Arial" w:hAnsi="Arial" w:cs="Arial"/>
          <w:sz w:val="22"/>
          <w:szCs w:val="22"/>
          <w:lang w:val="lv-LV"/>
        </w:rPr>
        <w:t>) pie attiecīgā iepirkuma sludinājuma;</w:t>
      </w:r>
    </w:p>
    <w:p w14:paraId="25D4B7C6" w14:textId="01888A48"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1.10.2. ja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(pretendentiem) </w:t>
      </w:r>
      <w:r w:rsidR="00222871" w:rsidRPr="00B71CF3">
        <w:rPr>
          <w:rFonts w:ascii="Arial" w:hAnsi="Arial" w:cs="Arial"/>
          <w:sz w:val="22"/>
          <w:szCs w:val="22"/>
          <w:lang w:val="lv-LV"/>
        </w:rPr>
        <w:t xml:space="preserve">sešu </w:t>
      </w:r>
      <w:r w:rsidRPr="00B71CF3">
        <w:rPr>
          <w:rFonts w:ascii="Arial" w:hAnsi="Arial" w:cs="Arial"/>
          <w:sz w:val="22"/>
          <w:szCs w:val="22"/>
          <w:lang w:val="lv-LV"/>
        </w:rPr>
        <w:t>darbdienu dienu laikā pēc tam, kad saņemts šo dokumentu pieprasījums;</w:t>
      </w:r>
    </w:p>
    <w:p w14:paraId="6C9AF022" w14:textId="77959EE5" w:rsidR="0027150C" w:rsidRPr="00B71CF3" w:rsidRDefault="0027150C" w:rsidP="00597CBD">
      <w:pPr>
        <w:ind w:left="426" w:hanging="426"/>
        <w:jc w:val="both"/>
        <w:rPr>
          <w:rFonts w:ascii="Arial" w:hAnsi="Arial" w:cs="Arial"/>
          <w:sz w:val="22"/>
          <w:szCs w:val="22"/>
          <w:lang w:val="lv-LV"/>
        </w:rPr>
      </w:pPr>
      <w:r w:rsidRPr="00B71CF3">
        <w:rPr>
          <w:rFonts w:ascii="Arial" w:hAnsi="Arial" w:cs="Arial"/>
          <w:sz w:val="22"/>
          <w:szCs w:val="22"/>
          <w:lang w:val="lv-LV"/>
        </w:rPr>
        <w:t xml:space="preserve">1.10.3. </w:t>
      </w:r>
      <w:r w:rsidR="00F86B9C" w:rsidRPr="00B71CF3">
        <w:rPr>
          <w:rFonts w:ascii="Arial" w:hAnsi="Arial" w:cs="Arial"/>
          <w:sz w:val="22"/>
          <w:szCs w:val="22"/>
          <w:lang w:val="lv-LV"/>
        </w:rPr>
        <w:t>p</w:t>
      </w:r>
      <w:r w:rsidRPr="00B71CF3">
        <w:rPr>
          <w:rFonts w:ascii="Arial" w:hAnsi="Arial" w:cs="Arial"/>
          <w:sz w:val="22"/>
          <w:szCs w:val="22"/>
          <w:lang w:val="lv-LV"/>
        </w:rPr>
        <w:t xml:space="preserve">asūtītājs nodrošina ieinteresētajiem </w:t>
      </w:r>
      <w:r w:rsidR="00EA4D6D" w:rsidRPr="00B71CF3">
        <w:rPr>
          <w:rFonts w:ascii="Arial" w:hAnsi="Arial" w:cs="Arial"/>
          <w:sz w:val="22"/>
          <w:szCs w:val="22"/>
          <w:lang w:val="lv-LV"/>
        </w:rPr>
        <w:t>uzņēmējiem</w:t>
      </w:r>
      <w:r w:rsidRPr="00B71CF3">
        <w:rPr>
          <w:rFonts w:ascii="Arial" w:hAnsi="Arial" w:cs="Arial"/>
          <w:sz w:val="22"/>
          <w:szCs w:val="22"/>
          <w:lang w:val="lv-LV"/>
        </w:rPr>
        <w:t xml:space="preserve"> iespēju iepazīties uz vietas</w:t>
      </w:r>
      <w:r w:rsidR="002369C0" w:rsidRPr="00B71CF3">
        <w:rPr>
          <w:rStyle w:val="FootnoteReference"/>
          <w:rFonts w:ascii="Arial" w:eastAsiaTheme="minorHAnsi" w:hAnsi="Arial" w:cs="Arial"/>
          <w:sz w:val="22"/>
          <w:szCs w:val="22"/>
          <w:lang w:val="lv-LV"/>
        </w:rPr>
        <w:footnoteReference w:id="4"/>
      </w:r>
      <w:r w:rsidRPr="00B71CF3">
        <w:rPr>
          <w:rFonts w:ascii="Arial" w:hAnsi="Arial" w:cs="Arial"/>
          <w:sz w:val="22"/>
          <w:szCs w:val="22"/>
          <w:lang w:val="lv-LV"/>
        </w:rPr>
        <w:t xml:space="preserve"> ar iepirkuma dokumentiem, sākot no iepirkuma izsludināšanas brīža </w:t>
      </w:r>
      <w:r w:rsidR="00B328F5" w:rsidRPr="00B71CF3">
        <w:rPr>
          <w:rFonts w:ascii="Arial" w:hAnsi="Arial" w:cs="Arial"/>
          <w:sz w:val="22"/>
          <w:szCs w:val="22"/>
          <w:lang w:val="lv-LV"/>
        </w:rPr>
        <w:t>SIA “LDZ ritošā sastāva serviss”, Turgeņeva ielā 21, 218.</w:t>
      </w:r>
      <w:r w:rsidR="002C6321" w:rsidRPr="00B71CF3">
        <w:rPr>
          <w:rFonts w:ascii="Arial" w:hAnsi="Arial" w:cs="Arial"/>
          <w:sz w:val="22"/>
          <w:szCs w:val="22"/>
          <w:lang w:val="lv-LV"/>
        </w:rPr>
        <w:t>telpā</w:t>
      </w:r>
      <w:r w:rsidR="00B328F5" w:rsidRPr="00B71CF3">
        <w:rPr>
          <w:rFonts w:ascii="Arial" w:hAnsi="Arial" w:cs="Arial"/>
          <w:sz w:val="22"/>
          <w:szCs w:val="22"/>
          <w:lang w:val="lv-LV"/>
        </w:rPr>
        <w:t>, Rīgā, Latvijā, LV-1050</w:t>
      </w:r>
      <w:r w:rsidR="002C6321" w:rsidRPr="00B71CF3">
        <w:rPr>
          <w:rFonts w:ascii="Arial" w:hAnsi="Arial" w:cs="Arial"/>
          <w:sz w:val="22"/>
          <w:szCs w:val="22"/>
          <w:lang w:val="lv-LV"/>
        </w:rPr>
        <w:t xml:space="preserve"> </w:t>
      </w:r>
      <w:r w:rsidRPr="00B71CF3">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F55B59"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 xml:space="preserve">Ieinteresētajam </w:t>
      </w:r>
      <w:r w:rsidR="00EA4D6D" w:rsidRPr="00B71CF3">
        <w:rPr>
          <w:rFonts w:ascii="Arial" w:hAnsi="Arial" w:cs="Arial"/>
          <w:b/>
          <w:sz w:val="22"/>
          <w:szCs w:val="22"/>
          <w:lang w:val="lv-LV"/>
        </w:rPr>
        <w:t>uzņēmējam</w:t>
      </w:r>
      <w:r w:rsidRPr="00B71CF3">
        <w:rPr>
          <w:rFonts w:ascii="Arial" w:hAnsi="Arial" w:cs="Arial"/>
          <w:b/>
          <w:sz w:val="22"/>
          <w:szCs w:val="22"/>
          <w:lang w:val="lv-LV"/>
        </w:rPr>
        <w:t xml:space="preserve"> ir pienākums sekot līdzi Pasūtītāja tīmekļvietnē </w:t>
      </w:r>
      <w:hyperlink r:id="rId12" w:history="1">
        <w:r w:rsidRPr="00B71CF3">
          <w:rPr>
            <w:rStyle w:val="Hyperlink"/>
            <w:rFonts w:ascii="Arial" w:hAnsi="Arial" w:cs="Arial"/>
            <w:b/>
            <w:i/>
            <w:iCs/>
            <w:color w:val="auto"/>
            <w:sz w:val="22"/>
            <w:szCs w:val="22"/>
            <w:lang w:val="lv-LV"/>
          </w:rPr>
          <w:t>www.ldz.lv</w:t>
        </w:r>
      </w:hyperlink>
      <w:r w:rsidRPr="00B71CF3">
        <w:rPr>
          <w:rFonts w:ascii="Arial" w:hAnsi="Arial" w:cs="Arial"/>
          <w:b/>
          <w:sz w:val="22"/>
          <w:szCs w:val="22"/>
          <w:lang w:val="lv-LV"/>
        </w:rPr>
        <w:t xml:space="preserve"> sadaļā “</w:t>
      </w:r>
      <w:r w:rsidRPr="00B71CF3">
        <w:rPr>
          <w:rFonts w:ascii="Arial" w:hAnsi="Arial" w:cs="Arial"/>
          <w:b/>
          <w:i/>
          <w:iCs/>
          <w:sz w:val="22"/>
          <w:szCs w:val="22"/>
          <w:lang w:val="lv-LV"/>
        </w:rPr>
        <w:t>Iepirkumi</w:t>
      </w:r>
      <w:r w:rsidRPr="00B71CF3">
        <w:rPr>
          <w:rFonts w:ascii="Arial" w:hAnsi="Arial" w:cs="Arial"/>
          <w:b/>
          <w:sz w:val="22"/>
          <w:szCs w:val="22"/>
          <w:lang w:val="lv-LV"/>
        </w:rPr>
        <w:t xml:space="preserve">” </w:t>
      </w:r>
      <w:r w:rsidR="00E76020" w:rsidRPr="00B71CF3">
        <w:rPr>
          <w:rFonts w:ascii="Arial" w:hAnsi="Arial" w:cs="Arial"/>
          <w:b/>
          <w:sz w:val="22"/>
          <w:szCs w:val="22"/>
          <w:lang w:val="lv-LV"/>
        </w:rPr>
        <w:t>(</w:t>
      </w:r>
      <w:hyperlink r:id="rId13" w:history="1">
        <w:r w:rsidR="00E76020" w:rsidRPr="00B71CF3">
          <w:rPr>
            <w:rStyle w:val="Hyperlink"/>
            <w:rFonts w:ascii="Arial" w:hAnsi="Arial" w:cs="Arial"/>
            <w:b/>
            <w:sz w:val="22"/>
            <w:szCs w:val="22"/>
            <w:lang w:val="lv-LV"/>
          </w:rPr>
          <w:t>https://www.ldz.lv/lv/iepirkumi</w:t>
        </w:r>
      </w:hyperlink>
      <w:r w:rsidR="00E76020" w:rsidRPr="00B71CF3">
        <w:rPr>
          <w:rFonts w:ascii="Arial" w:hAnsi="Arial" w:cs="Arial"/>
          <w:b/>
          <w:sz w:val="22"/>
          <w:szCs w:val="22"/>
          <w:lang w:val="lv-LV"/>
        </w:rPr>
        <w:t xml:space="preserve">) </w:t>
      </w:r>
      <w:r w:rsidRPr="00B71CF3">
        <w:rPr>
          <w:rFonts w:ascii="Arial" w:hAnsi="Arial" w:cs="Arial"/>
          <w:b/>
          <w:sz w:val="22"/>
          <w:szCs w:val="22"/>
          <w:lang w:val="lv-LV"/>
        </w:rPr>
        <w:t xml:space="preserve">pie attiecīgā iepirkuma sludinājuma publicētajai informācijai. </w:t>
      </w:r>
      <w:r w:rsidRPr="00F55B59">
        <w:rPr>
          <w:rFonts w:ascii="Arial" w:hAnsi="Arial" w:cs="Arial"/>
          <w:b/>
          <w:sz w:val="22"/>
          <w:szCs w:val="22"/>
          <w:lang w:val="lv-LV"/>
        </w:rPr>
        <w:t>Pasūtītājs nav atbildīgs par to, ja ieinteresētā persona nav iepazinusies ar minēto informāciju;</w:t>
      </w:r>
    </w:p>
    <w:p w14:paraId="5604C4D2" w14:textId="0C2BDFB3" w:rsidR="0027150C" w:rsidRPr="00B71CF3" w:rsidRDefault="0027150C" w:rsidP="00597CBD">
      <w:pPr>
        <w:ind w:left="426" w:hanging="426"/>
        <w:jc w:val="both"/>
        <w:rPr>
          <w:rFonts w:ascii="Arial" w:hAnsi="Arial" w:cs="Arial"/>
          <w:sz w:val="22"/>
          <w:szCs w:val="22"/>
          <w:lang w:val="lv-LV"/>
        </w:rPr>
      </w:pPr>
      <w:r w:rsidRPr="00F55B59">
        <w:rPr>
          <w:rFonts w:ascii="Arial" w:hAnsi="Arial" w:cs="Arial"/>
          <w:sz w:val="22"/>
          <w:szCs w:val="22"/>
          <w:lang w:val="lv-LV"/>
        </w:rPr>
        <w:t xml:space="preserve">1.10.4. </w:t>
      </w:r>
      <w:r w:rsidRPr="00B71CF3">
        <w:rPr>
          <w:rFonts w:ascii="Arial" w:hAnsi="Arial" w:cs="Arial"/>
          <w:sz w:val="22"/>
          <w:szCs w:val="22"/>
          <w:lang w:val="lv-LV"/>
        </w:rPr>
        <w:t xml:space="preserve">ja ieinteresētais </w:t>
      </w:r>
      <w:r w:rsidR="00EA4D6D" w:rsidRPr="00B71CF3">
        <w:rPr>
          <w:rFonts w:ascii="Arial" w:hAnsi="Arial" w:cs="Arial"/>
          <w:sz w:val="22"/>
          <w:szCs w:val="22"/>
          <w:lang w:val="lv-LV"/>
        </w:rPr>
        <w:t>uzņēmējs</w:t>
      </w:r>
      <w:r w:rsidRPr="00B71CF3">
        <w:rPr>
          <w:rFonts w:ascii="Arial" w:hAnsi="Arial" w:cs="Arial"/>
          <w:sz w:val="22"/>
          <w:szCs w:val="22"/>
          <w:lang w:val="lv-LV"/>
        </w:rPr>
        <w:t xml:space="preserve"> ir laikus (ne vēlāk kā </w:t>
      </w:r>
      <w:r w:rsidR="00222871" w:rsidRPr="00B71CF3">
        <w:rPr>
          <w:rFonts w:ascii="Arial" w:hAnsi="Arial" w:cs="Arial"/>
          <w:sz w:val="22"/>
          <w:szCs w:val="22"/>
          <w:lang w:val="lv-LV"/>
        </w:rPr>
        <w:t>sešas</w:t>
      </w:r>
      <w:r w:rsidRPr="00B71CF3">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w:t>
      </w:r>
      <w:r w:rsidR="00222871" w:rsidRPr="00B71CF3">
        <w:rPr>
          <w:rFonts w:ascii="Arial" w:hAnsi="Arial" w:cs="Arial"/>
          <w:sz w:val="22"/>
          <w:szCs w:val="22"/>
          <w:lang w:val="lv-LV"/>
        </w:rPr>
        <w:t xml:space="preserve">piecu </w:t>
      </w:r>
      <w:r w:rsidRPr="00B71CF3">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B71CF3" w:rsidRDefault="0027150C" w:rsidP="00597CBD">
      <w:pPr>
        <w:ind w:left="426"/>
        <w:jc w:val="both"/>
        <w:rPr>
          <w:rFonts w:ascii="Arial" w:hAnsi="Arial" w:cs="Arial"/>
          <w:b/>
          <w:sz w:val="22"/>
          <w:szCs w:val="22"/>
          <w:lang w:val="lv-LV"/>
        </w:rPr>
      </w:pPr>
      <w:r w:rsidRPr="00B71CF3">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7FA45226" w14:textId="0F240BD4" w:rsidR="0012615B" w:rsidRPr="00B71CF3" w:rsidRDefault="0027150C" w:rsidP="00CB658E">
      <w:pPr>
        <w:ind w:left="426" w:hanging="426"/>
        <w:jc w:val="both"/>
        <w:rPr>
          <w:rFonts w:ascii="Arial" w:hAnsi="Arial" w:cs="Arial"/>
          <w:iCs/>
          <w:sz w:val="22"/>
          <w:szCs w:val="22"/>
          <w:lang w:val="lv-LV" w:eastAsia="ar-SA"/>
        </w:rPr>
      </w:pPr>
      <w:r w:rsidRPr="00B71CF3">
        <w:rPr>
          <w:rFonts w:ascii="Arial" w:hAnsi="Arial" w:cs="Arial"/>
          <w:sz w:val="22"/>
          <w:szCs w:val="22"/>
          <w:lang w:val="lv-LV"/>
        </w:rPr>
        <w:t xml:space="preserve">1.10.5. </w:t>
      </w:r>
      <w:r w:rsidR="00F86B9C" w:rsidRPr="00B71CF3">
        <w:rPr>
          <w:rFonts w:ascii="Arial" w:hAnsi="Arial" w:cs="Arial"/>
          <w:color w:val="222222"/>
          <w:sz w:val="22"/>
          <w:szCs w:val="22"/>
          <w:shd w:val="clear" w:color="auto" w:fill="FFFFFF"/>
          <w:lang w:val="lv-LV"/>
        </w:rPr>
        <w:t>i</w:t>
      </w:r>
      <w:r w:rsidRPr="00B71CF3">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71CF3">
        <w:rPr>
          <w:rFonts w:ascii="Arial" w:hAnsi="Arial" w:cs="Arial"/>
          <w:iCs/>
          <w:sz w:val="22"/>
          <w:szCs w:val="22"/>
          <w:lang w:val="lv-LV" w:eastAsia="ar-SA"/>
        </w:rPr>
        <w:t xml:space="preserve"> Personas datu apstrādes pārzinis ir VAS “Latvijas dzelzceļš” un SIA “LDZ ritošā sastāva serviss”.</w:t>
      </w:r>
    </w:p>
    <w:p w14:paraId="74E66C40" w14:textId="77777777" w:rsidR="0072390C" w:rsidRPr="00B71CF3" w:rsidRDefault="0072390C" w:rsidP="00CB658E">
      <w:pPr>
        <w:ind w:left="426" w:hanging="426"/>
        <w:jc w:val="both"/>
        <w:rPr>
          <w:rFonts w:ascii="Arial" w:hAnsi="Arial" w:cs="Arial"/>
          <w:iCs/>
          <w:sz w:val="22"/>
          <w:szCs w:val="22"/>
          <w:lang w:val="lv-LV" w:eastAsia="ar-SA"/>
        </w:rPr>
      </w:pPr>
    </w:p>
    <w:p w14:paraId="5DF08931" w14:textId="77777777" w:rsidR="00AD51DE" w:rsidRPr="00B71CF3" w:rsidRDefault="00AD51DE" w:rsidP="00254C64">
      <w:pPr>
        <w:numPr>
          <w:ilvl w:val="0"/>
          <w:numId w:val="2"/>
        </w:numPr>
        <w:tabs>
          <w:tab w:val="num" w:pos="360"/>
        </w:tabs>
        <w:ind w:hanging="720"/>
        <w:jc w:val="center"/>
        <w:rPr>
          <w:rFonts w:ascii="Arial" w:hAnsi="Arial" w:cs="Arial"/>
          <w:b/>
          <w:sz w:val="22"/>
          <w:szCs w:val="22"/>
          <w:lang w:val="lv-LV"/>
        </w:rPr>
      </w:pPr>
      <w:r w:rsidRPr="00B71CF3">
        <w:rPr>
          <w:rFonts w:ascii="Arial" w:hAnsi="Arial" w:cs="Arial"/>
          <w:b/>
          <w:sz w:val="22"/>
          <w:szCs w:val="22"/>
          <w:lang w:val="lv-LV"/>
        </w:rPr>
        <w:t>INFORMĀCIJA PAR SARUNU PROCEDŪRAS PRIEKŠMETU</w:t>
      </w:r>
    </w:p>
    <w:p w14:paraId="6FCC13B6" w14:textId="77777777" w:rsidR="00F86B9C" w:rsidRPr="00B71CF3" w:rsidRDefault="00F86B9C" w:rsidP="00F86B9C">
      <w:pPr>
        <w:ind w:left="720"/>
        <w:rPr>
          <w:rFonts w:ascii="Arial" w:hAnsi="Arial" w:cs="Arial"/>
          <w:b/>
          <w:lang w:val="lv-LV"/>
        </w:rPr>
      </w:pPr>
    </w:p>
    <w:p w14:paraId="031D1113" w14:textId="72819AE3" w:rsidR="00F86B9C" w:rsidRPr="00B71CF3"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Sarunu procedūras priekšmet</w:t>
      </w:r>
      <w:r w:rsidR="002369C0" w:rsidRPr="00B71CF3">
        <w:rPr>
          <w:rFonts w:ascii="Arial" w:hAnsi="Arial" w:cs="Arial"/>
          <w:b/>
          <w:sz w:val="22"/>
          <w:szCs w:val="22"/>
          <w:lang w:val="lv-LV"/>
        </w:rPr>
        <w:t>s</w:t>
      </w:r>
      <w:r w:rsidRPr="00B71CF3">
        <w:rPr>
          <w:rFonts w:ascii="Arial" w:hAnsi="Arial" w:cs="Arial"/>
          <w:b/>
          <w:sz w:val="22"/>
          <w:szCs w:val="22"/>
          <w:lang w:val="lv-LV"/>
        </w:rPr>
        <w:t xml:space="preserve">: </w:t>
      </w:r>
      <w:r w:rsidR="006020AA" w:rsidRPr="00B71CF3">
        <w:rPr>
          <w:rFonts w:ascii="Arial" w:hAnsi="Arial" w:cs="Arial"/>
          <w:color w:val="222222"/>
          <w:sz w:val="22"/>
          <w:szCs w:val="22"/>
          <w:lang w:val="lv-LV" w:eastAsia="lv-LV"/>
        </w:rPr>
        <w:t>zāģmateriāli</w:t>
      </w:r>
      <w:r w:rsidR="00DE17D0" w:rsidRPr="00B71CF3">
        <w:rPr>
          <w:rFonts w:ascii="Arial" w:hAnsi="Arial" w:cs="Arial"/>
          <w:bCs/>
          <w:sz w:val="22"/>
          <w:szCs w:val="22"/>
          <w:lang w:val="lv-LV"/>
        </w:rPr>
        <w:t xml:space="preserve"> </w:t>
      </w:r>
      <w:r w:rsidR="002041C5" w:rsidRPr="00B71CF3">
        <w:rPr>
          <w:rFonts w:ascii="Arial" w:hAnsi="Arial" w:cs="Arial"/>
          <w:bCs/>
          <w:sz w:val="22"/>
          <w:szCs w:val="22"/>
          <w:lang w:val="lv-LV"/>
        </w:rPr>
        <w:t>saskaņā ar nolikumu un tā pielikumiem;</w:t>
      </w:r>
    </w:p>
    <w:p w14:paraId="56B47B38" w14:textId="3DA9D6CA" w:rsidR="00CC643B" w:rsidRPr="00B71CF3" w:rsidRDefault="00B54B77" w:rsidP="003C7CAD">
      <w:pPr>
        <w:pStyle w:val="ListParagraph"/>
        <w:numPr>
          <w:ilvl w:val="1"/>
          <w:numId w:val="4"/>
        </w:numPr>
        <w:tabs>
          <w:tab w:val="left" w:pos="426"/>
        </w:tabs>
        <w:ind w:left="426" w:hanging="426"/>
        <w:jc w:val="both"/>
        <w:rPr>
          <w:rFonts w:ascii="Arial" w:hAnsi="Arial" w:cs="Arial"/>
          <w:b/>
          <w:sz w:val="22"/>
          <w:szCs w:val="22"/>
          <w:lang w:val="lv-LV"/>
        </w:rPr>
      </w:pPr>
      <w:r w:rsidRPr="00B71CF3">
        <w:rPr>
          <w:rFonts w:ascii="Arial" w:hAnsi="Arial" w:cs="Arial"/>
          <w:sz w:val="22"/>
          <w:szCs w:val="22"/>
          <w:lang w:val="lv-LV"/>
        </w:rPr>
        <w:t>P</w:t>
      </w:r>
      <w:r w:rsidR="00AD51DE" w:rsidRPr="00B71CF3">
        <w:rPr>
          <w:rFonts w:ascii="Arial" w:hAnsi="Arial" w:cs="Arial"/>
          <w:sz w:val="22"/>
          <w:szCs w:val="22"/>
          <w:lang w:val="lv-LV"/>
        </w:rPr>
        <w:t xml:space="preserve">iedāvājumu </w:t>
      </w:r>
      <w:r w:rsidR="006C36D2" w:rsidRPr="00B71CF3">
        <w:rPr>
          <w:rFonts w:ascii="Arial" w:hAnsi="Arial" w:cs="Arial"/>
          <w:sz w:val="22"/>
          <w:szCs w:val="22"/>
          <w:lang w:val="lv-LV"/>
        </w:rPr>
        <w:t xml:space="preserve">var iesniegt gan par visu sarunu procedūras priekšmetu kopumā, gan atsevišķām </w:t>
      </w:r>
      <w:r w:rsidR="006C36D2" w:rsidRPr="00B71CF3">
        <w:rPr>
          <w:rFonts w:ascii="Arial" w:hAnsi="Arial" w:cs="Arial"/>
          <w:sz w:val="22"/>
          <w:szCs w:val="22"/>
          <w:u w:val="single"/>
          <w:lang w:val="lv-LV"/>
        </w:rPr>
        <w:t>tās daļām pilnā</w:t>
      </w:r>
      <w:r w:rsidR="00C77D29" w:rsidRPr="00B71CF3">
        <w:rPr>
          <w:rFonts w:ascii="Arial" w:hAnsi="Arial" w:cs="Arial"/>
          <w:sz w:val="22"/>
          <w:szCs w:val="22"/>
          <w:u w:val="single"/>
          <w:lang w:val="lv-LV"/>
        </w:rPr>
        <w:t xml:space="preserve"> </w:t>
      </w:r>
      <w:r w:rsidR="006C36D2" w:rsidRPr="00B71CF3">
        <w:rPr>
          <w:rFonts w:ascii="Arial" w:hAnsi="Arial" w:cs="Arial"/>
          <w:sz w:val="22"/>
          <w:szCs w:val="22"/>
          <w:u w:val="single"/>
          <w:lang w:val="lv-LV"/>
        </w:rPr>
        <w:t>apjom</w:t>
      </w:r>
      <w:r w:rsidR="00F86B9C" w:rsidRPr="00B71CF3">
        <w:rPr>
          <w:rFonts w:ascii="Arial" w:hAnsi="Arial" w:cs="Arial"/>
          <w:sz w:val="22"/>
          <w:szCs w:val="22"/>
          <w:u w:val="single"/>
          <w:lang w:val="lv-LV"/>
        </w:rPr>
        <w:t>ā</w:t>
      </w:r>
      <w:r w:rsidR="00F86B9C" w:rsidRPr="00B71CF3">
        <w:rPr>
          <w:rFonts w:ascii="Arial" w:hAnsi="Arial" w:cs="Arial"/>
          <w:sz w:val="22"/>
          <w:szCs w:val="22"/>
          <w:lang w:val="lv-LV"/>
        </w:rPr>
        <w:t>;</w:t>
      </w:r>
    </w:p>
    <w:p w14:paraId="32CFDF39" w14:textId="0FEBF45E" w:rsidR="00AD51DE" w:rsidRPr="00345764"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71CF3">
        <w:rPr>
          <w:rFonts w:ascii="Arial" w:hAnsi="Arial" w:cs="Arial"/>
          <w:b/>
          <w:sz w:val="22"/>
          <w:szCs w:val="22"/>
          <w:lang w:val="lv-LV"/>
        </w:rPr>
        <w:t xml:space="preserve">Tehniskā specifikācija: </w:t>
      </w:r>
      <w:r w:rsidR="002041C5" w:rsidRPr="00B71CF3">
        <w:rPr>
          <w:rFonts w:ascii="Arial" w:hAnsi="Arial" w:cs="Arial"/>
          <w:sz w:val="22"/>
          <w:szCs w:val="22"/>
          <w:lang w:val="lv-LV"/>
        </w:rPr>
        <w:t xml:space="preserve">pretendents apņemas piegādāt preci saskaņā ar Tehnisko specifikāciju (nolikuma </w:t>
      </w:r>
      <w:r w:rsidR="00CF3B45" w:rsidRPr="00B71CF3">
        <w:rPr>
          <w:rFonts w:ascii="Arial" w:hAnsi="Arial" w:cs="Arial"/>
          <w:sz w:val="22"/>
          <w:szCs w:val="22"/>
          <w:lang w:val="lv-LV"/>
        </w:rPr>
        <w:t>1</w:t>
      </w:r>
      <w:r w:rsidR="002041C5" w:rsidRPr="00B71CF3">
        <w:rPr>
          <w:rFonts w:ascii="Arial" w:hAnsi="Arial" w:cs="Arial"/>
          <w:sz w:val="22"/>
          <w:szCs w:val="22"/>
          <w:lang w:val="lv-LV"/>
        </w:rPr>
        <w:t xml:space="preserve">.pielikums). </w:t>
      </w:r>
    </w:p>
    <w:p w14:paraId="6A0A805B" w14:textId="77777777" w:rsidR="00345764" w:rsidRPr="00B71CF3" w:rsidRDefault="00345764" w:rsidP="00345764">
      <w:pPr>
        <w:pStyle w:val="ListParagraph"/>
        <w:tabs>
          <w:tab w:val="left" w:pos="426"/>
        </w:tabs>
        <w:ind w:left="426"/>
        <w:jc w:val="both"/>
        <w:rPr>
          <w:rFonts w:ascii="Arial" w:hAnsi="Arial" w:cs="Arial"/>
          <w:b/>
          <w:sz w:val="22"/>
          <w:szCs w:val="22"/>
          <w:lang w:val="lv-LV"/>
        </w:rPr>
      </w:pPr>
    </w:p>
    <w:p w14:paraId="6BB3642C" w14:textId="77777777" w:rsidR="00EC5678" w:rsidRPr="00B71CF3"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b/>
          <w:sz w:val="22"/>
          <w:szCs w:val="22"/>
          <w:lang w:val="lv-LV"/>
        </w:rPr>
        <w:lastRenderedPageBreak/>
        <w:t>Preces piegādes būtiskākie noteikumi:</w:t>
      </w:r>
    </w:p>
    <w:p w14:paraId="555000DA" w14:textId="4C7D1F15" w:rsidR="00E76020" w:rsidRPr="00B71CF3"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71CF3">
        <w:rPr>
          <w:rFonts w:ascii="Arial" w:hAnsi="Arial" w:cs="Arial"/>
          <w:sz w:val="22"/>
          <w:szCs w:val="22"/>
          <w:u w:val="single"/>
          <w:lang w:val="lv-LV"/>
        </w:rPr>
        <w:t>līguma darbības termiņš</w:t>
      </w:r>
      <w:r w:rsidRPr="00B71CF3">
        <w:rPr>
          <w:rFonts w:ascii="Arial" w:hAnsi="Arial" w:cs="Arial"/>
          <w:sz w:val="22"/>
          <w:szCs w:val="22"/>
          <w:lang w:val="lv-LV"/>
        </w:rPr>
        <w:t xml:space="preserve">: no līguma spēkā stāšanās brīža līdz </w:t>
      </w:r>
      <w:r w:rsidRPr="00B71CF3">
        <w:rPr>
          <w:rFonts w:ascii="Arial" w:hAnsi="Arial" w:cs="Arial"/>
          <w:b/>
          <w:sz w:val="22"/>
          <w:szCs w:val="22"/>
          <w:lang w:val="lv-LV"/>
        </w:rPr>
        <w:t>202</w:t>
      </w:r>
      <w:r w:rsidR="00BD5581" w:rsidRPr="00B71CF3">
        <w:rPr>
          <w:rFonts w:ascii="Arial" w:hAnsi="Arial" w:cs="Arial"/>
          <w:b/>
          <w:sz w:val="22"/>
          <w:szCs w:val="22"/>
          <w:lang w:val="lv-LV"/>
        </w:rPr>
        <w:t>4</w:t>
      </w:r>
      <w:r w:rsidRPr="00B71CF3">
        <w:rPr>
          <w:rFonts w:ascii="Arial" w:hAnsi="Arial" w:cs="Arial"/>
          <w:b/>
          <w:sz w:val="22"/>
          <w:szCs w:val="22"/>
          <w:lang w:val="lv-LV"/>
        </w:rPr>
        <w:t xml:space="preserve">.gada </w:t>
      </w:r>
      <w:r w:rsidR="00B2553F" w:rsidRPr="00B71CF3">
        <w:rPr>
          <w:rFonts w:ascii="Arial" w:hAnsi="Arial" w:cs="Arial"/>
          <w:b/>
          <w:sz w:val="22"/>
          <w:szCs w:val="22"/>
          <w:lang w:val="lv-LV"/>
        </w:rPr>
        <w:t>30</w:t>
      </w:r>
      <w:r w:rsidR="004A1DF7" w:rsidRPr="00B71CF3">
        <w:rPr>
          <w:rFonts w:ascii="Arial" w:hAnsi="Arial" w:cs="Arial"/>
          <w:b/>
          <w:sz w:val="22"/>
          <w:szCs w:val="22"/>
          <w:lang w:val="lv-LV"/>
        </w:rPr>
        <w:t>.</w:t>
      </w:r>
      <w:r w:rsidR="00B2553F" w:rsidRPr="00B71CF3">
        <w:rPr>
          <w:rFonts w:ascii="Arial" w:hAnsi="Arial" w:cs="Arial"/>
          <w:b/>
          <w:sz w:val="22"/>
          <w:szCs w:val="22"/>
          <w:lang w:val="lv-LV"/>
        </w:rPr>
        <w:t>janvārim</w:t>
      </w:r>
      <w:r w:rsidR="0000496E" w:rsidRPr="00B71CF3">
        <w:rPr>
          <w:rFonts w:ascii="Arial" w:hAnsi="Arial" w:cs="Arial"/>
          <w:b/>
          <w:sz w:val="22"/>
          <w:szCs w:val="22"/>
          <w:lang w:val="lv-LV"/>
        </w:rPr>
        <w:t xml:space="preserve"> </w:t>
      </w:r>
      <w:r w:rsidR="00FE013F" w:rsidRPr="00B71CF3">
        <w:rPr>
          <w:rFonts w:ascii="Arial" w:hAnsi="Arial" w:cs="Arial"/>
          <w:b/>
          <w:bCs/>
          <w:sz w:val="22"/>
          <w:szCs w:val="22"/>
          <w:lang w:val="lv-LV"/>
        </w:rPr>
        <w:t>vai līdz brīdim, kad preču piegāde veikta par visu līguma kopējo summu</w:t>
      </w:r>
      <w:r w:rsidR="00FE013F" w:rsidRPr="00B71CF3">
        <w:rPr>
          <w:rFonts w:ascii="Arial" w:hAnsi="Arial" w:cs="Arial"/>
          <w:sz w:val="22"/>
          <w:szCs w:val="22"/>
          <w:lang w:val="lv-LV"/>
        </w:rPr>
        <w:t xml:space="preserve"> </w:t>
      </w:r>
      <w:r w:rsidRPr="00B71CF3">
        <w:rPr>
          <w:rFonts w:ascii="Arial" w:hAnsi="Arial" w:cs="Arial"/>
          <w:sz w:val="22"/>
          <w:szCs w:val="22"/>
          <w:lang w:val="lv-LV"/>
        </w:rPr>
        <w:t>(vai līdz līguma priekšlaicīgas izpildes vai izbeigšanas dienai);</w:t>
      </w:r>
    </w:p>
    <w:p w14:paraId="743698CA" w14:textId="731E8BB1" w:rsidR="00EC5678" w:rsidRPr="00F55B59" w:rsidRDefault="00EC5678" w:rsidP="005D3A3F">
      <w:pPr>
        <w:pStyle w:val="ListParagraph"/>
        <w:numPr>
          <w:ilvl w:val="2"/>
          <w:numId w:val="4"/>
        </w:numPr>
        <w:ind w:left="284" w:hanging="284"/>
        <w:jc w:val="both"/>
        <w:rPr>
          <w:rFonts w:ascii="Arial" w:hAnsi="Arial" w:cs="Arial"/>
          <w:strike/>
          <w:sz w:val="22"/>
          <w:szCs w:val="22"/>
          <w:lang w:val="lv-LV"/>
        </w:rPr>
      </w:pPr>
      <w:r w:rsidRPr="00CF4C65">
        <w:rPr>
          <w:rFonts w:ascii="Arial" w:hAnsi="Arial" w:cs="Arial"/>
          <w:sz w:val="22"/>
          <w:szCs w:val="22"/>
          <w:u w:val="single"/>
          <w:lang w:val="lv-LV"/>
        </w:rPr>
        <w:t xml:space="preserve">preču </w:t>
      </w:r>
      <w:r w:rsidRPr="00F55B59">
        <w:rPr>
          <w:rFonts w:ascii="Arial" w:hAnsi="Arial" w:cs="Arial"/>
          <w:sz w:val="22"/>
          <w:szCs w:val="22"/>
          <w:u w:val="single"/>
          <w:lang w:val="lv-LV"/>
        </w:rPr>
        <w:t>piegāde</w:t>
      </w:r>
      <w:r w:rsidRPr="00F55B59">
        <w:rPr>
          <w:rFonts w:ascii="Arial" w:hAnsi="Arial" w:cs="Arial"/>
          <w:sz w:val="22"/>
          <w:szCs w:val="22"/>
          <w:lang w:val="lv-LV"/>
        </w:rPr>
        <w:t>:</w:t>
      </w:r>
      <w:r w:rsidR="00360D1C" w:rsidRPr="00F55B59">
        <w:rPr>
          <w:lang w:val="lv-LV"/>
        </w:rPr>
        <w:t xml:space="preserve"> </w:t>
      </w:r>
      <w:r w:rsidR="00360D1C" w:rsidRPr="00F55B59">
        <w:rPr>
          <w:rFonts w:ascii="Arial" w:hAnsi="Arial" w:cs="Arial"/>
          <w:sz w:val="22"/>
          <w:szCs w:val="22"/>
          <w:lang w:val="lv-LV"/>
        </w:rPr>
        <w:t xml:space="preserve">paredzēta pa daļām atsevišķās preču partijās </w:t>
      </w:r>
      <w:r w:rsidR="001059AF" w:rsidRPr="00F55B59">
        <w:rPr>
          <w:rFonts w:ascii="Arial" w:hAnsi="Arial" w:cs="Arial"/>
          <w:b/>
          <w:bCs/>
          <w:sz w:val="22"/>
          <w:szCs w:val="22"/>
          <w:u w:val="single"/>
          <w:lang w:val="lv-LV"/>
        </w:rPr>
        <w:t>septiņu</w:t>
      </w:r>
      <w:r w:rsidR="00360D1C" w:rsidRPr="00F55B59">
        <w:rPr>
          <w:rFonts w:ascii="Arial" w:hAnsi="Arial" w:cs="Arial"/>
          <w:sz w:val="22"/>
          <w:szCs w:val="22"/>
          <w:lang w:val="lv-LV"/>
        </w:rPr>
        <w:t xml:space="preserve"> kalendāro dienu laikā pēc pasūtītāja rakstveida pieprasījuma iesniegšanas dienas</w:t>
      </w:r>
      <w:r w:rsidR="00B2553F" w:rsidRPr="00F55B59">
        <w:rPr>
          <w:rFonts w:ascii="Arial" w:hAnsi="Arial" w:cs="Arial"/>
          <w:sz w:val="22"/>
          <w:szCs w:val="22"/>
          <w:lang w:val="lv-LV"/>
        </w:rPr>
        <w:t xml:space="preserve"> (saskaņā ar piegādes grafiku atbilstoši nolikuma 1.pielikumam)</w:t>
      </w:r>
      <w:r w:rsidR="00360D1C" w:rsidRPr="00F55B59">
        <w:rPr>
          <w:rFonts w:ascii="Arial" w:hAnsi="Arial" w:cs="Arial"/>
          <w:sz w:val="22"/>
          <w:szCs w:val="22"/>
          <w:lang w:val="lv-LV"/>
        </w:rPr>
        <w:t xml:space="preserve">. Piegādes termiņš atsevišķai precei var būt garāks (nepārsniedzot </w:t>
      </w:r>
      <w:r w:rsidR="001059AF" w:rsidRPr="00F55B59">
        <w:rPr>
          <w:rFonts w:ascii="Arial" w:hAnsi="Arial" w:cs="Arial"/>
          <w:sz w:val="22"/>
          <w:szCs w:val="22"/>
          <w:lang w:val="lv-LV"/>
        </w:rPr>
        <w:t>10</w:t>
      </w:r>
      <w:r w:rsidR="00360D1C" w:rsidRPr="00F55B59">
        <w:rPr>
          <w:rFonts w:ascii="Arial" w:hAnsi="Arial" w:cs="Arial"/>
          <w:sz w:val="22"/>
          <w:szCs w:val="22"/>
          <w:lang w:val="lv-LV"/>
        </w:rPr>
        <w:t xml:space="preserve"> </w:t>
      </w:r>
      <w:r w:rsidR="00222871" w:rsidRPr="00F55B59">
        <w:rPr>
          <w:rFonts w:ascii="Arial" w:hAnsi="Arial" w:cs="Arial"/>
          <w:sz w:val="22"/>
          <w:szCs w:val="22"/>
          <w:lang w:val="lv-LV"/>
        </w:rPr>
        <w:t>kalendār</w:t>
      </w:r>
      <w:r w:rsidR="001059AF" w:rsidRPr="00F55B59">
        <w:rPr>
          <w:rFonts w:ascii="Arial" w:hAnsi="Arial" w:cs="Arial"/>
          <w:sz w:val="22"/>
          <w:szCs w:val="22"/>
          <w:lang w:val="lv-LV"/>
        </w:rPr>
        <w:t>ās</w:t>
      </w:r>
      <w:r w:rsidR="00222871" w:rsidRPr="00F55B59">
        <w:rPr>
          <w:rFonts w:ascii="Arial" w:hAnsi="Arial" w:cs="Arial"/>
          <w:sz w:val="22"/>
          <w:szCs w:val="22"/>
          <w:lang w:val="lv-LV"/>
        </w:rPr>
        <w:t xml:space="preserve"> </w:t>
      </w:r>
      <w:r w:rsidR="00360D1C" w:rsidRPr="00F55B59">
        <w:rPr>
          <w:rFonts w:ascii="Arial" w:hAnsi="Arial" w:cs="Arial"/>
          <w:sz w:val="22"/>
          <w:szCs w:val="22"/>
          <w:lang w:val="lv-LV"/>
        </w:rPr>
        <w:t>dienas), ja pretendents piedāvājuma dokumentācijā ir īpaši to norādījis;</w:t>
      </w:r>
      <w:r w:rsidRPr="00F55B59">
        <w:rPr>
          <w:rFonts w:ascii="Arial" w:hAnsi="Arial" w:cs="Arial"/>
          <w:sz w:val="22"/>
          <w:szCs w:val="22"/>
          <w:lang w:val="lv-LV"/>
        </w:rPr>
        <w:t xml:space="preserve"> </w:t>
      </w:r>
    </w:p>
    <w:p w14:paraId="077FD449" w14:textId="77777777" w:rsidR="00CF3B45" w:rsidRPr="00B71CF3" w:rsidRDefault="00EC5678" w:rsidP="001D2720">
      <w:pPr>
        <w:pStyle w:val="Standard"/>
        <w:numPr>
          <w:ilvl w:val="2"/>
          <w:numId w:val="4"/>
        </w:numPr>
        <w:ind w:left="284" w:hanging="284"/>
        <w:jc w:val="both"/>
        <w:rPr>
          <w:rFonts w:ascii="Arial" w:hAnsi="Arial" w:cs="Arial"/>
          <w:bCs/>
          <w:sz w:val="22"/>
          <w:szCs w:val="22"/>
          <w:lang w:val="lv-LV"/>
        </w:rPr>
      </w:pPr>
      <w:r w:rsidRPr="00B71CF3">
        <w:rPr>
          <w:rFonts w:ascii="Arial" w:hAnsi="Arial" w:cs="Arial"/>
          <w:sz w:val="22"/>
          <w:szCs w:val="22"/>
          <w:u w:val="single"/>
          <w:lang w:val="lv-LV"/>
        </w:rPr>
        <w:t>piegādes vieta</w:t>
      </w:r>
      <w:r w:rsidR="0000496E" w:rsidRPr="00B71CF3">
        <w:rPr>
          <w:rFonts w:ascii="Arial" w:hAnsi="Arial" w:cs="Arial"/>
          <w:sz w:val="22"/>
          <w:szCs w:val="22"/>
          <w:u w:val="single"/>
          <w:lang w:val="lv-LV"/>
        </w:rPr>
        <w:t>s</w:t>
      </w:r>
      <w:r w:rsidRPr="00B71CF3">
        <w:rPr>
          <w:rFonts w:ascii="Arial" w:hAnsi="Arial" w:cs="Arial"/>
          <w:sz w:val="22"/>
          <w:szCs w:val="22"/>
          <w:u w:val="single"/>
          <w:lang w:val="lv-LV"/>
        </w:rPr>
        <w:t>:</w:t>
      </w:r>
      <w:r w:rsidRPr="00B71CF3">
        <w:rPr>
          <w:rFonts w:ascii="Arial" w:hAnsi="Arial" w:cs="Arial"/>
          <w:sz w:val="22"/>
          <w:szCs w:val="22"/>
          <w:lang w:val="lv-LV"/>
        </w:rPr>
        <w:t xml:space="preserve"> </w:t>
      </w:r>
    </w:p>
    <w:p w14:paraId="5308FCFE" w14:textId="77777777" w:rsidR="00CF3B45" w:rsidRPr="00F55B59" w:rsidRDefault="00CF3B45" w:rsidP="00CF3B45">
      <w:pPr>
        <w:numPr>
          <w:ilvl w:val="3"/>
          <w:numId w:val="4"/>
        </w:numPr>
        <w:tabs>
          <w:tab w:val="left" w:pos="993"/>
          <w:tab w:val="left" w:pos="1134"/>
        </w:tabs>
        <w:suppressAutoHyphens/>
        <w:ind w:hanging="578"/>
        <w:jc w:val="both"/>
        <w:rPr>
          <w:lang w:val="lv-LV"/>
        </w:rPr>
      </w:pPr>
      <w:r w:rsidRPr="00B71CF3">
        <w:rPr>
          <w:rFonts w:ascii="Arial" w:hAnsi="Arial" w:cs="Arial"/>
          <w:sz w:val="22"/>
          <w:szCs w:val="22"/>
          <w:lang w:val="lv-LV"/>
        </w:rPr>
        <w:t xml:space="preserve">Vagonu remonta centrs (RSSV), faktiskā adrese: </w:t>
      </w:r>
      <w:r w:rsidRPr="00B71CF3">
        <w:rPr>
          <w:rFonts w:ascii="Arial" w:hAnsi="Arial" w:cs="Arial"/>
          <w:bCs/>
          <w:sz w:val="22"/>
          <w:szCs w:val="22"/>
          <w:lang w:val="lv-LV"/>
        </w:rPr>
        <w:t>Varšavas iela 49, Daugavpils;</w:t>
      </w:r>
    </w:p>
    <w:p w14:paraId="65179710" w14:textId="5412D203" w:rsidR="006020AA" w:rsidRPr="00F55B59" w:rsidRDefault="00CF3B45" w:rsidP="006020AA">
      <w:pPr>
        <w:numPr>
          <w:ilvl w:val="3"/>
          <w:numId w:val="4"/>
        </w:numPr>
        <w:tabs>
          <w:tab w:val="left" w:pos="993"/>
          <w:tab w:val="left" w:pos="1134"/>
        </w:tabs>
        <w:suppressAutoHyphens/>
        <w:ind w:hanging="578"/>
        <w:jc w:val="both"/>
        <w:rPr>
          <w:lang w:val="lv-LV"/>
        </w:rPr>
      </w:pPr>
      <w:r w:rsidRPr="00F55B59">
        <w:rPr>
          <w:rFonts w:ascii="Arial" w:hAnsi="Arial" w:cs="Arial"/>
          <w:bCs/>
          <w:sz w:val="22"/>
          <w:szCs w:val="22"/>
          <w:lang w:val="lv-LV"/>
        </w:rPr>
        <w:t>L</w:t>
      </w:r>
      <w:r w:rsidRPr="00B71CF3">
        <w:rPr>
          <w:rFonts w:ascii="Arial" w:hAnsi="Arial" w:cs="Arial"/>
          <w:bCs/>
          <w:sz w:val="22"/>
          <w:szCs w:val="22"/>
          <w:lang w:val="lv-LV"/>
        </w:rPr>
        <w:t>okomotīvju remonta centrs (RSSLD), faktiskā adrese: 2.</w:t>
      </w:r>
      <w:r w:rsidR="006020AA" w:rsidRPr="00B71CF3">
        <w:rPr>
          <w:rFonts w:ascii="Arial" w:hAnsi="Arial" w:cs="Arial"/>
          <w:bCs/>
          <w:sz w:val="22"/>
          <w:szCs w:val="22"/>
          <w:lang w:val="lv-LV"/>
        </w:rPr>
        <w:t xml:space="preserve"> </w:t>
      </w:r>
      <w:r w:rsidRPr="00B71CF3">
        <w:rPr>
          <w:rFonts w:ascii="Arial" w:hAnsi="Arial" w:cs="Arial"/>
          <w:bCs/>
          <w:sz w:val="22"/>
          <w:szCs w:val="22"/>
          <w:lang w:val="lv-LV"/>
        </w:rPr>
        <w:t>Preču iela 30, Daugavpils</w:t>
      </w:r>
      <w:r w:rsidR="006020AA" w:rsidRPr="00B71CF3">
        <w:rPr>
          <w:rFonts w:ascii="Arial" w:hAnsi="Arial" w:cs="Arial"/>
          <w:bCs/>
          <w:sz w:val="22"/>
          <w:szCs w:val="22"/>
          <w:lang w:val="lv-LV"/>
        </w:rPr>
        <w:t>.</w:t>
      </w:r>
    </w:p>
    <w:p w14:paraId="4E140AC5" w14:textId="027DE35C" w:rsidR="00CF3B45" w:rsidRPr="00F55B59" w:rsidRDefault="00EC5678" w:rsidP="006020AA">
      <w:pPr>
        <w:pStyle w:val="ListParagraph"/>
        <w:numPr>
          <w:ilvl w:val="2"/>
          <w:numId w:val="4"/>
        </w:numPr>
        <w:tabs>
          <w:tab w:val="left" w:pos="284"/>
          <w:tab w:val="left" w:pos="567"/>
        </w:tabs>
        <w:suppressAutoHyphens/>
        <w:ind w:left="284" w:hanging="284"/>
        <w:jc w:val="both"/>
        <w:rPr>
          <w:lang w:val="lv-LV"/>
        </w:rPr>
      </w:pPr>
      <w:r w:rsidRPr="00B71CF3">
        <w:rPr>
          <w:rFonts w:ascii="Arial" w:hAnsi="Arial" w:cs="Arial"/>
          <w:sz w:val="22"/>
          <w:szCs w:val="22"/>
          <w:u w:val="single"/>
          <w:lang w:val="lv-LV"/>
        </w:rPr>
        <w:t>preces dokumentācija:</w:t>
      </w:r>
      <w:r w:rsidRPr="00B71CF3">
        <w:rPr>
          <w:rFonts w:ascii="Arial" w:hAnsi="Arial" w:cs="Arial"/>
          <w:sz w:val="22"/>
          <w:szCs w:val="22"/>
          <w:lang w:val="lv-LV"/>
        </w:rPr>
        <w:t xml:space="preserve"> </w:t>
      </w:r>
      <w:r w:rsidR="006020AA" w:rsidRPr="00F55B59">
        <w:rPr>
          <w:rFonts w:ascii="Arial" w:hAnsi="Arial" w:cs="Arial"/>
          <w:sz w:val="22"/>
          <w:szCs w:val="20"/>
          <w:lang w:val="lv-LV"/>
        </w:rPr>
        <w:t>kopā ar piegādājamo preci pircēja pārstāvim jāiesniedz  ražotāja/ pārdevēja izdotu atbilstības deklarāciju</w:t>
      </w:r>
      <w:r w:rsidR="00CF3B45" w:rsidRPr="00B71CF3">
        <w:rPr>
          <w:rFonts w:ascii="Arial" w:hAnsi="Arial" w:cs="Arial"/>
          <w:sz w:val="20"/>
          <w:szCs w:val="18"/>
          <w:lang w:val="lv-LV"/>
        </w:rPr>
        <w:t xml:space="preserve"> </w:t>
      </w:r>
      <w:r w:rsidR="00CF3B45" w:rsidRPr="00B71CF3">
        <w:rPr>
          <w:rFonts w:ascii="Arial" w:hAnsi="Arial" w:cs="Arial"/>
          <w:sz w:val="22"/>
          <w:szCs w:val="20"/>
          <w:lang w:val="lv-LV"/>
        </w:rPr>
        <w:t>(iesniedzamais dokuments tiks norādīts saskaņā ar pretendenta finanšu</w:t>
      </w:r>
      <w:r w:rsidR="0009337B" w:rsidRPr="00B71CF3">
        <w:rPr>
          <w:rFonts w:ascii="Arial" w:hAnsi="Arial" w:cs="Arial"/>
          <w:sz w:val="22"/>
          <w:szCs w:val="20"/>
          <w:lang w:val="lv-LV"/>
        </w:rPr>
        <w:t xml:space="preserve"> un tehniskajā</w:t>
      </w:r>
      <w:r w:rsidR="00CF3B45" w:rsidRPr="00B71CF3">
        <w:rPr>
          <w:rFonts w:ascii="Arial" w:hAnsi="Arial" w:cs="Arial"/>
          <w:sz w:val="22"/>
          <w:szCs w:val="20"/>
          <w:lang w:val="lv-LV"/>
        </w:rPr>
        <w:t xml:space="preserve"> piedāvājumā norādīto informāciju).</w:t>
      </w:r>
    </w:p>
    <w:p w14:paraId="71EE0F44" w14:textId="77777777" w:rsidR="00CF3B45" w:rsidRPr="00B71CF3" w:rsidRDefault="00CF3B45" w:rsidP="00CF3B45">
      <w:pPr>
        <w:pStyle w:val="ListParagraph"/>
        <w:ind w:left="284"/>
        <w:jc w:val="both"/>
        <w:rPr>
          <w:sz w:val="22"/>
          <w:szCs w:val="22"/>
          <w:lang w:val="lv-LV"/>
        </w:rPr>
      </w:pPr>
      <w:r w:rsidRPr="00B71CF3">
        <w:rPr>
          <w:rFonts w:ascii="Arial" w:hAnsi="Arial" w:cs="Arial"/>
          <w:sz w:val="22"/>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57FC2F2E" w14:textId="019AB89B" w:rsidR="00B2553F" w:rsidRPr="00CF4C65" w:rsidRDefault="00EC5678" w:rsidP="00B2553F">
      <w:pPr>
        <w:pStyle w:val="Standard"/>
        <w:numPr>
          <w:ilvl w:val="2"/>
          <w:numId w:val="4"/>
        </w:numPr>
        <w:ind w:left="284" w:hanging="284"/>
        <w:jc w:val="both"/>
        <w:rPr>
          <w:rFonts w:ascii="Arial" w:hAnsi="Arial" w:cs="Arial"/>
          <w:color w:val="auto"/>
          <w:sz w:val="22"/>
          <w:szCs w:val="22"/>
          <w:lang w:val="lv-LV"/>
        </w:rPr>
      </w:pPr>
      <w:r w:rsidRPr="00B71CF3">
        <w:rPr>
          <w:rFonts w:ascii="Arial" w:hAnsi="Arial" w:cs="Arial"/>
          <w:sz w:val="22"/>
          <w:szCs w:val="22"/>
          <w:u w:val="single"/>
          <w:lang w:val="lv-LV"/>
        </w:rPr>
        <w:t>preču daudzums</w:t>
      </w:r>
      <w:r w:rsidRPr="00B71CF3">
        <w:rPr>
          <w:rFonts w:ascii="Arial" w:hAnsi="Arial" w:cs="Arial"/>
          <w:sz w:val="22"/>
          <w:szCs w:val="22"/>
          <w:lang w:val="lv-LV"/>
        </w:rPr>
        <w:t xml:space="preserve">: saskaņā ar nolikuma Tehnisko specifikāciju atbilstoši katrai sarunu procedūras daļai. Kopējā faktiskā līguma summa tiek fiksēta pēc preču pavadzīmēs norādītajiem preces daudzumiem. </w:t>
      </w:r>
      <w:r w:rsidR="00751E00" w:rsidRPr="00B71CF3">
        <w:rPr>
          <w:rFonts w:ascii="Arial" w:eastAsia="Calibri" w:hAnsi="Arial" w:cs="Arial"/>
          <w:sz w:val="22"/>
          <w:szCs w:val="22"/>
          <w:lang w:val="lv-LV"/>
        </w:rPr>
        <w:t>Pircējam</w:t>
      </w:r>
      <w:r w:rsidR="0064780C" w:rsidRPr="00B71CF3">
        <w:rPr>
          <w:rFonts w:ascii="Arial" w:eastAsia="Calibri" w:hAnsi="Arial" w:cs="Arial"/>
          <w:sz w:val="22"/>
          <w:szCs w:val="22"/>
          <w:lang w:val="lv-LV"/>
        </w:rPr>
        <w:t>,</w:t>
      </w:r>
      <w:r w:rsidR="00751E00" w:rsidRPr="00B71CF3">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līgumā, bet atbilst līguma priekšmetam un ir pieejamas pārdevējam. </w:t>
      </w:r>
      <w:r w:rsidR="00751E00" w:rsidRPr="00B71CF3">
        <w:rPr>
          <w:rFonts w:ascii="Arial" w:eastAsia="Calibri" w:hAnsi="Arial" w:cs="Arial"/>
          <w:color w:val="auto"/>
          <w:sz w:val="22"/>
          <w:szCs w:val="22"/>
          <w:lang w:val="lv-LV"/>
        </w:rPr>
        <w:t>Šādu preču kopējā summa nevar pārsniegt 15% no līguma 2.1.punktā norādītās kopējās līguma summas</w:t>
      </w:r>
      <w:r w:rsidR="00F02561" w:rsidRPr="00B71CF3">
        <w:rPr>
          <w:rFonts w:ascii="Arial" w:eastAsia="Calibri" w:hAnsi="Arial" w:cs="Arial"/>
          <w:color w:val="auto"/>
          <w:sz w:val="22"/>
          <w:szCs w:val="22"/>
          <w:lang w:val="lv-LV"/>
        </w:rPr>
        <w:t xml:space="preserve"> (izvērstu formulējumu skatīties līguma projekta (nolikuma </w:t>
      </w:r>
      <w:r w:rsidR="00F02561" w:rsidRPr="00CF4C65">
        <w:rPr>
          <w:rFonts w:ascii="Arial" w:eastAsia="Calibri" w:hAnsi="Arial" w:cs="Arial"/>
          <w:color w:val="auto"/>
          <w:sz w:val="22"/>
          <w:szCs w:val="22"/>
          <w:lang w:val="lv-LV"/>
        </w:rPr>
        <w:t>pielikums Nr.</w:t>
      </w:r>
      <w:r w:rsidR="00F55B59">
        <w:rPr>
          <w:rFonts w:ascii="Arial" w:eastAsia="Calibri" w:hAnsi="Arial" w:cs="Arial"/>
          <w:color w:val="auto"/>
          <w:sz w:val="22"/>
          <w:szCs w:val="22"/>
          <w:lang w:val="lv-LV"/>
        </w:rPr>
        <w:t>4</w:t>
      </w:r>
      <w:r w:rsidR="00F02561" w:rsidRPr="00CF4C65">
        <w:rPr>
          <w:rFonts w:ascii="Arial" w:eastAsia="Calibri" w:hAnsi="Arial" w:cs="Arial"/>
          <w:color w:val="auto"/>
          <w:sz w:val="22"/>
          <w:szCs w:val="22"/>
          <w:lang w:val="lv-LV"/>
        </w:rPr>
        <w:t>)</w:t>
      </w:r>
      <w:r w:rsidR="00F55B59">
        <w:rPr>
          <w:rFonts w:ascii="Arial" w:eastAsia="Calibri" w:hAnsi="Arial" w:cs="Arial"/>
          <w:color w:val="auto"/>
          <w:sz w:val="22"/>
          <w:szCs w:val="22"/>
          <w:lang w:val="lv-LV"/>
        </w:rPr>
        <w:t>.</w:t>
      </w:r>
    </w:p>
    <w:p w14:paraId="15369933" w14:textId="511CC69C" w:rsidR="00CB658E" w:rsidRPr="00CF4C65" w:rsidRDefault="00EC5678" w:rsidP="00B2553F">
      <w:pPr>
        <w:pStyle w:val="Standard"/>
        <w:numPr>
          <w:ilvl w:val="2"/>
          <w:numId w:val="4"/>
        </w:numPr>
        <w:ind w:left="284" w:hanging="284"/>
        <w:jc w:val="both"/>
        <w:rPr>
          <w:rFonts w:ascii="Arial" w:hAnsi="Arial" w:cs="Arial"/>
          <w:color w:val="auto"/>
          <w:sz w:val="22"/>
          <w:szCs w:val="22"/>
          <w:lang w:val="lv-LV"/>
        </w:rPr>
      </w:pPr>
      <w:r w:rsidRPr="00CF4C65">
        <w:rPr>
          <w:rFonts w:ascii="Arial" w:hAnsi="Arial" w:cs="Arial"/>
          <w:sz w:val="22"/>
          <w:szCs w:val="22"/>
          <w:u w:val="single"/>
          <w:lang w:val="lv-LV"/>
        </w:rPr>
        <w:t xml:space="preserve">preces </w:t>
      </w:r>
      <w:r w:rsidRPr="00F55B59">
        <w:rPr>
          <w:rFonts w:ascii="Arial" w:hAnsi="Arial" w:cs="Arial"/>
          <w:sz w:val="22"/>
          <w:szCs w:val="22"/>
          <w:u w:val="single"/>
          <w:lang w:val="lv-LV"/>
        </w:rPr>
        <w:t>garantijas termiņš</w:t>
      </w:r>
      <w:r w:rsidRPr="00F55B59">
        <w:rPr>
          <w:rFonts w:ascii="Arial" w:hAnsi="Arial" w:cs="Arial"/>
          <w:sz w:val="22"/>
          <w:szCs w:val="22"/>
          <w:lang w:val="lv-LV"/>
        </w:rPr>
        <w:t xml:space="preserve">: </w:t>
      </w:r>
      <w:r w:rsidR="00CB658E" w:rsidRPr="00F55B59">
        <w:rPr>
          <w:rFonts w:ascii="Arial" w:hAnsi="Arial" w:cs="Arial"/>
          <w:sz w:val="22"/>
          <w:szCs w:val="20"/>
          <w:lang w:val="lv-LV"/>
        </w:rPr>
        <w:t xml:space="preserve">ne mazāk kā </w:t>
      </w:r>
      <w:r w:rsidR="00CB658E" w:rsidRPr="00F55B59">
        <w:rPr>
          <w:rFonts w:ascii="Arial" w:hAnsi="Arial" w:cs="Arial"/>
          <w:b/>
          <w:bCs/>
          <w:sz w:val="22"/>
          <w:szCs w:val="20"/>
          <w:lang w:val="lv-LV"/>
        </w:rPr>
        <w:t>viens</w:t>
      </w:r>
      <w:r w:rsidR="00CB658E" w:rsidRPr="00F55B59">
        <w:rPr>
          <w:rFonts w:ascii="Arial" w:hAnsi="Arial" w:cs="Arial"/>
          <w:b/>
          <w:sz w:val="22"/>
          <w:szCs w:val="20"/>
          <w:lang w:val="lv-LV"/>
        </w:rPr>
        <w:t xml:space="preserve"> gads </w:t>
      </w:r>
      <w:r w:rsidR="00CB658E" w:rsidRPr="00F55B59">
        <w:rPr>
          <w:rFonts w:ascii="Arial" w:hAnsi="Arial" w:cs="Arial"/>
          <w:sz w:val="22"/>
          <w:szCs w:val="20"/>
          <w:lang w:val="lv-LV"/>
        </w:rPr>
        <w:t>no preces pieņemšanas – nodošanas dokumenta parakstīšanas dienas;</w:t>
      </w:r>
    </w:p>
    <w:p w14:paraId="32F5AEED" w14:textId="6A9FE3B6" w:rsidR="00EC5678" w:rsidRPr="00F55B59" w:rsidRDefault="00EC5678" w:rsidP="003936A6">
      <w:pPr>
        <w:pStyle w:val="Standard"/>
        <w:numPr>
          <w:ilvl w:val="1"/>
          <w:numId w:val="4"/>
        </w:numPr>
        <w:ind w:hanging="502"/>
        <w:jc w:val="both"/>
        <w:rPr>
          <w:lang w:val="lv-LV"/>
        </w:rPr>
      </w:pPr>
      <w:r w:rsidRPr="00CF4C65">
        <w:rPr>
          <w:rFonts w:ascii="Arial" w:hAnsi="Arial" w:cs="Arial"/>
          <w:sz w:val="22"/>
          <w:szCs w:val="22"/>
          <w:u w:val="single"/>
          <w:lang w:val="lv-LV"/>
        </w:rPr>
        <w:t xml:space="preserve">samaksas </w:t>
      </w:r>
      <w:r w:rsidRPr="00F55B59">
        <w:rPr>
          <w:rFonts w:ascii="Arial" w:hAnsi="Arial" w:cs="Arial"/>
          <w:sz w:val="22"/>
          <w:szCs w:val="22"/>
          <w:u w:val="single"/>
          <w:lang w:val="lv-LV"/>
        </w:rPr>
        <w:t>nosacījumi</w:t>
      </w:r>
      <w:r w:rsidRPr="00F55B59">
        <w:rPr>
          <w:rFonts w:ascii="Arial" w:hAnsi="Arial" w:cs="Arial"/>
          <w:sz w:val="22"/>
          <w:szCs w:val="22"/>
          <w:lang w:val="lv-LV"/>
        </w:rPr>
        <w:t>: 30 kalendār</w:t>
      </w:r>
      <w:r w:rsidR="00D9728A" w:rsidRPr="00F55B59">
        <w:rPr>
          <w:rFonts w:ascii="Arial" w:hAnsi="Arial" w:cs="Arial"/>
          <w:sz w:val="22"/>
          <w:szCs w:val="22"/>
          <w:lang w:val="lv-LV"/>
        </w:rPr>
        <w:t>a</w:t>
      </w:r>
      <w:r w:rsidRPr="00CF4C65">
        <w:rPr>
          <w:rFonts w:ascii="Arial" w:hAnsi="Arial" w:cs="Arial"/>
          <w:sz w:val="22"/>
          <w:szCs w:val="22"/>
          <w:lang w:val="lv-LV"/>
        </w:rPr>
        <w:t xml:space="preserve"> dienu</w:t>
      </w:r>
      <w:r w:rsidRPr="00B71CF3">
        <w:rPr>
          <w:rFonts w:ascii="Arial" w:hAnsi="Arial" w:cs="Arial"/>
          <w:sz w:val="22"/>
          <w:szCs w:val="22"/>
          <w:lang w:val="lv-LV"/>
        </w:rPr>
        <w:t xml:space="preserve"> laikā no preču pieņemšanas dokumentu parakstīšanas dienas</w:t>
      </w:r>
      <w:r w:rsidR="00E76020" w:rsidRPr="00B71CF3">
        <w:rPr>
          <w:rFonts w:ascii="Arial" w:hAnsi="Arial" w:cs="Arial"/>
          <w:sz w:val="22"/>
          <w:szCs w:val="22"/>
          <w:lang w:val="lv-LV"/>
        </w:rPr>
        <w:t>;</w:t>
      </w:r>
    </w:p>
    <w:p w14:paraId="164496F0" w14:textId="77777777" w:rsidR="00FE013F" w:rsidRPr="00B71CF3"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B71CF3" w:rsidRDefault="00C7517A" w:rsidP="00877B72">
      <w:pPr>
        <w:jc w:val="both"/>
        <w:rPr>
          <w:rFonts w:ascii="Arial" w:hAnsi="Arial" w:cs="Arial"/>
          <w:b/>
          <w:color w:val="FF0000"/>
          <w:sz w:val="22"/>
          <w:szCs w:val="22"/>
          <w:u w:val="single"/>
          <w:lang w:val="lv-LV"/>
        </w:rPr>
      </w:pPr>
    </w:p>
    <w:p w14:paraId="3DF56FF0" w14:textId="77777777" w:rsidR="00AD51DE" w:rsidRPr="00B71CF3" w:rsidRDefault="00AD51DE" w:rsidP="00507A6B">
      <w:pPr>
        <w:numPr>
          <w:ilvl w:val="0"/>
          <w:numId w:val="4"/>
        </w:numPr>
        <w:jc w:val="center"/>
        <w:rPr>
          <w:rFonts w:ascii="Arial" w:hAnsi="Arial" w:cs="Arial"/>
          <w:b/>
          <w:sz w:val="22"/>
          <w:szCs w:val="22"/>
          <w:lang w:val="lv-LV"/>
        </w:rPr>
      </w:pPr>
      <w:r w:rsidRPr="00B71CF3">
        <w:rPr>
          <w:rFonts w:ascii="Arial" w:hAnsi="Arial" w:cs="Arial"/>
          <w:b/>
          <w:sz w:val="22"/>
          <w:szCs w:val="22"/>
          <w:lang w:val="lv-LV"/>
        </w:rPr>
        <w:t xml:space="preserve">PRETENDENTU IZSLĒGŠANAS NOTEIKUMI </w:t>
      </w:r>
      <w:r w:rsidR="00C70AFD" w:rsidRPr="00B71CF3">
        <w:rPr>
          <w:rFonts w:ascii="Arial" w:hAnsi="Arial" w:cs="Arial"/>
          <w:b/>
          <w:sz w:val="22"/>
          <w:szCs w:val="22"/>
          <w:lang w:val="lv-LV"/>
        </w:rPr>
        <w:t>UN KVALIFIKĀCIJAS PRASĪBAS</w:t>
      </w:r>
      <w:r w:rsidRPr="00B71CF3">
        <w:rPr>
          <w:rStyle w:val="FootnoteReference"/>
          <w:rFonts w:ascii="Arial" w:hAnsi="Arial" w:cs="Arial"/>
          <w:b/>
          <w:sz w:val="22"/>
          <w:szCs w:val="22"/>
          <w:lang w:val="lv-LV"/>
        </w:rPr>
        <w:footnoteReference w:id="5"/>
      </w:r>
    </w:p>
    <w:p w14:paraId="0BD42767" w14:textId="77777777" w:rsidR="000001D2" w:rsidRPr="00B71CF3" w:rsidRDefault="000001D2" w:rsidP="00507A6B">
      <w:pPr>
        <w:ind w:left="360" w:hanging="360"/>
        <w:jc w:val="both"/>
        <w:rPr>
          <w:rFonts w:ascii="Arial" w:hAnsi="Arial" w:cs="Arial"/>
          <w:sz w:val="22"/>
          <w:szCs w:val="22"/>
          <w:lang w:val="lv-LV"/>
        </w:rPr>
      </w:pPr>
    </w:p>
    <w:p w14:paraId="64F84C65" w14:textId="77777777" w:rsidR="00C70AFD" w:rsidRPr="00B71CF3" w:rsidRDefault="00C70AFD" w:rsidP="00507A6B">
      <w:pPr>
        <w:pStyle w:val="ListParagraph"/>
        <w:numPr>
          <w:ilvl w:val="1"/>
          <w:numId w:val="4"/>
        </w:numPr>
        <w:ind w:left="360"/>
        <w:jc w:val="both"/>
        <w:rPr>
          <w:rFonts w:ascii="Arial" w:hAnsi="Arial" w:cs="Arial"/>
          <w:sz w:val="22"/>
          <w:szCs w:val="22"/>
          <w:lang w:val="lv-LV"/>
        </w:rPr>
      </w:pPr>
      <w:r w:rsidRPr="00B71CF3">
        <w:rPr>
          <w:rFonts w:ascii="Arial" w:eastAsia="Calibri" w:hAnsi="Arial" w:cs="Arial"/>
          <w:b/>
          <w:sz w:val="22"/>
          <w:szCs w:val="22"/>
          <w:lang w:val="lv-LV"/>
        </w:rPr>
        <w:t xml:space="preserve">Pasūtītājs izslēdz pretendentu no turpmākās dalības sarunu procedūrā, neizskata piedāvājumu, kā arī </w:t>
      </w:r>
      <w:r w:rsidR="006847FC" w:rsidRPr="00B71CF3">
        <w:rPr>
          <w:rFonts w:ascii="Arial" w:eastAsia="Calibri" w:hAnsi="Arial" w:cs="Arial"/>
          <w:b/>
          <w:sz w:val="22"/>
          <w:szCs w:val="22"/>
          <w:lang w:val="lv-LV"/>
        </w:rPr>
        <w:t>līguma slēdzējs</w:t>
      </w:r>
      <w:r w:rsidR="0058248E" w:rsidRPr="00B71CF3">
        <w:rPr>
          <w:rFonts w:ascii="Arial" w:eastAsia="Calibri" w:hAnsi="Arial" w:cs="Arial"/>
          <w:b/>
          <w:sz w:val="22"/>
          <w:szCs w:val="22"/>
          <w:lang w:val="lv-LV"/>
        </w:rPr>
        <w:t xml:space="preserve"> </w:t>
      </w:r>
      <w:r w:rsidRPr="00B71CF3">
        <w:rPr>
          <w:rFonts w:ascii="Arial" w:eastAsia="Calibri" w:hAnsi="Arial" w:cs="Arial"/>
          <w:b/>
          <w:sz w:val="22"/>
          <w:szCs w:val="22"/>
          <w:lang w:val="lv-LV"/>
        </w:rPr>
        <w:t>neslēdz iepirkuma līgumu ar pretendentu</w:t>
      </w:r>
      <w:r w:rsidRPr="00B71CF3">
        <w:rPr>
          <w:rFonts w:ascii="Arial" w:hAnsi="Arial" w:cs="Arial"/>
          <w:b/>
          <w:sz w:val="22"/>
          <w:szCs w:val="22"/>
          <w:lang w:val="lv-LV"/>
        </w:rPr>
        <w:t>, uz kuru attiecas jebkurš no šādiem gadījumiem:</w:t>
      </w:r>
    </w:p>
    <w:p w14:paraId="24979E74" w14:textId="7777777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3.1.1.</w:t>
      </w:r>
      <w:r w:rsidRPr="00B71CF3">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3.1.2.</w:t>
      </w:r>
      <w:r w:rsidRPr="00B71CF3">
        <w:rPr>
          <w:rFonts w:ascii="Arial" w:hAnsi="Arial" w:cs="Arial"/>
          <w:sz w:val="22"/>
          <w:szCs w:val="22"/>
          <w:lang w:val="lv-LV"/>
        </w:rPr>
        <w:t xml:space="preserve"> ir pasludināts pretendenta maksātnespējas process, apturēta</w:t>
      </w:r>
      <w:r w:rsidR="00222871" w:rsidRPr="00B71CF3">
        <w:rPr>
          <w:rFonts w:ascii="Arial" w:hAnsi="Arial" w:cs="Arial"/>
          <w:sz w:val="22"/>
          <w:szCs w:val="22"/>
          <w:lang w:val="lv-LV"/>
        </w:rPr>
        <w:t xml:space="preserve"> vai izbeigta</w:t>
      </w:r>
      <w:r w:rsidRPr="00B71CF3">
        <w:rPr>
          <w:rFonts w:ascii="Arial" w:hAnsi="Arial" w:cs="Arial"/>
          <w:sz w:val="22"/>
          <w:szCs w:val="22"/>
          <w:lang w:val="lv-LV"/>
        </w:rPr>
        <w:t xml:space="preserve"> pretendenta saimnieciskā darbība</w:t>
      </w:r>
      <w:r w:rsidR="00222871" w:rsidRPr="00B71CF3">
        <w:rPr>
          <w:rFonts w:ascii="Arial" w:hAnsi="Arial" w:cs="Arial"/>
          <w:sz w:val="22"/>
          <w:szCs w:val="22"/>
          <w:lang w:val="lv-LV"/>
        </w:rPr>
        <w:t xml:space="preserve">, </w:t>
      </w:r>
      <w:r w:rsidRPr="00B71CF3">
        <w:rPr>
          <w:rFonts w:ascii="Arial" w:hAnsi="Arial" w:cs="Arial"/>
          <w:sz w:val="22"/>
          <w:szCs w:val="22"/>
          <w:lang w:val="lv-LV"/>
        </w:rPr>
        <w:t>vai pretendents tiek likvidēts;</w:t>
      </w:r>
    </w:p>
    <w:p w14:paraId="79AA6504" w14:textId="77777777" w:rsidR="00C70AFD" w:rsidRPr="00B71CF3" w:rsidRDefault="00C70AFD"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3.1.3.</w:t>
      </w:r>
      <w:r w:rsidRPr="00B71CF3">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B71CF3">
        <w:rPr>
          <w:rFonts w:ascii="Arial" w:hAnsi="Arial" w:cs="Arial"/>
          <w:sz w:val="22"/>
          <w:szCs w:val="22"/>
          <w:lang w:val="lv-LV"/>
        </w:rPr>
        <w:t>;</w:t>
      </w:r>
    </w:p>
    <w:p w14:paraId="18F23647" w14:textId="77777777" w:rsidR="00C70AFD" w:rsidRPr="00B71CF3" w:rsidRDefault="00C70AFD" w:rsidP="00507A6B">
      <w:pPr>
        <w:ind w:left="360" w:hanging="360"/>
        <w:jc w:val="both"/>
        <w:rPr>
          <w:rFonts w:ascii="Arial" w:eastAsia="Calibri" w:hAnsi="Arial" w:cs="Arial"/>
          <w:sz w:val="22"/>
          <w:szCs w:val="22"/>
          <w:lang w:val="lv-LV"/>
        </w:rPr>
      </w:pPr>
      <w:r w:rsidRPr="00B71CF3">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B71CF3" w:rsidRDefault="00C70AFD" w:rsidP="00507A6B">
      <w:pPr>
        <w:ind w:left="360" w:hanging="360"/>
        <w:jc w:val="both"/>
        <w:rPr>
          <w:rFonts w:ascii="Arial" w:eastAsia="Calibri" w:hAnsi="Arial" w:cs="Arial"/>
          <w:sz w:val="22"/>
          <w:szCs w:val="22"/>
          <w:lang w:val="lv-LV"/>
        </w:rPr>
      </w:pPr>
      <w:r w:rsidRPr="00B71CF3">
        <w:rPr>
          <w:rFonts w:ascii="Arial" w:eastAsia="Calibri" w:hAnsi="Arial" w:cs="Arial"/>
          <w:sz w:val="22"/>
          <w:szCs w:val="22"/>
          <w:lang w:val="lv-LV"/>
        </w:rPr>
        <w:t xml:space="preserve">3.1.5. </w:t>
      </w:r>
      <w:r w:rsidR="001D4371" w:rsidRPr="00B71CF3">
        <w:rPr>
          <w:rFonts w:ascii="Arial" w:hAnsi="Arial" w:cs="Arial"/>
          <w:sz w:val="22"/>
          <w:szCs w:val="22"/>
          <w:lang w:val="lv-LV"/>
        </w:rPr>
        <w:t xml:space="preserve">ir konstatēts, ka uz pretendentu, kuram būtu piešķiramas līguma slēgšanas tiesības, </w:t>
      </w:r>
      <w:r w:rsidR="001D4371" w:rsidRPr="00B71CF3">
        <w:rPr>
          <w:rFonts w:ascii="Arial" w:hAnsi="Arial" w:cs="Arial"/>
          <w:sz w:val="22"/>
          <w:szCs w:val="22"/>
          <w:shd w:val="clear" w:color="auto" w:fill="FFFFFF"/>
          <w:lang w:val="lv-LV"/>
        </w:rPr>
        <w:t xml:space="preserve">ir piemērotas starptautiskās vai nacionālās sankcijas vai būtiskas finanšu un kapitāla tirgus </w:t>
      </w:r>
      <w:r w:rsidR="001D4371" w:rsidRPr="00B71CF3">
        <w:rPr>
          <w:rFonts w:ascii="Arial" w:hAnsi="Arial" w:cs="Arial"/>
          <w:sz w:val="22"/>
          <w:szCs w:val="22"/>
          <w:shd w:val="clear" w:color="auto" w:fill="FFFFFF"/>
          <w:lang w:val="lv-LV"/>
        </w:rPr>
        <w:lastRenderedPageBreak/>
        <w:t xml:space="preserve">intereses ietekmējošas Eiropas Savienības vai Ziemeļatlantijas līguma organizācijas dalībvalsts noteiktās sankcijas, kas </w:t>
      </w:r>
      <w:r w:rsidR="001D4371" w:rsidRPr="00B71CF3">
        <w:rPr>
          <w:rFonts w:ascii="Arial" w:hAnsi="Arial" w:cs="Arial"/>
          <w:sz w:val="22"/>
          <w:szCs w:val="22"/>
          <w:lang w:val="lv-LV"/>
        </w:rPr>
        <w:t>kavētu līguma izpildi</w:t>
      </w:r>
      <w:r w:rsidR="001D4371" w:rsidRPr="00B71CF3">
        <w:rPr>
          <w:rFonts w:ascii="Arial" w:hAnsi="Arial" w:cs="Arial"/>
          <w:sz w:val="22"/>
          <w:szCs w:val="22"/>
          <w:shd w:val="clear" w:color="auto" w:fill="FFFFFF"/>
          <w:lang w:val="lv-LV"/>
        </w:rPr>
        <w:t>;</w:t>
      </w:r>
    </w:p>
    <w:p w14:paraId="1DB99065" w14:textId="77777777" w:rsidR="00C70AFD" w:rsidRPr="00B71CF3" w:rsidRDefault="001D4371" w:rsidP="00507A6B">
      <w:pPr>
        <w:ind w:left="360" w:hanging="360"/>
        <w:jc w:val="both"/>
        <w:rPr>
          <w:rFonts w:ascii="Arial" w:hAnsi="Arial" w:cs="Arial"/>
          <w:sz w:val="22"/>
          <w:szCs w:val="22"/>
          <w:lang w:val="lv-LV"/>
        </w:rPr>
      </w:pPr>
      <w:r w:rsidRPr="00B71CF3">
        <w:rPr>
          <w:rFonts w:ascii="Arial" w:eastAsia="Calibri" w:hAnsi="Arial" w:cs="Arial"/>
          <w:sz w:val="22"/>
          <w:szCs w:val="22"/>
          <w:lang w:val="lv-LV"/>
        </w:rPr>
        <w:t xml:space="preserve">3.1.6. </w:t>
      </w:r>
      <w:r w:rsidR="00C70AFD" w:rsidRPr="00B71CF3">
        <w:rPr>
          <w:rFonts w:ascii="Arial" w:eastAsia="Calibri" w:hAnsi="Arial" w:cs="Arial"/>
          <w:sz w:val="22"/>
          <w:szCs w:val="22"/>
          <w:lang w:val="lv-LV"/>
        </w:rPr>
        <w:t>uz pretendenta norādīto personu  ir attiecināmi 3.1.</w:t>
      </w:r>
      <w:r w:rsidR="0058248E" w:rsidRPr="00B71CF3">
        <w:rPr>
          <w:rFonts w:ascii="Arial" w:eastAsia="Calibri" w:hAnsi="Arial" w:cs="Arial"/>
          <w:sz w:val="22"/>
          <w:szCs w:val="22"/>
          <w:lang w:val="lv-LV"/>
        </w:rPr>
        <w:t>1</w:t>
      </w:r>
      <w:r w:rsidR="00C70AFD" w:rsidRPr="00B71CF3">
        <w:rPr>
          <w:rFonts w:ascii="Arial" w:eastAsia="Calibri" w:hAnsi="Arial" w:cs="Arial"/>
          <w:sz w:val="22"/>
          <w:szCs w:val="22"/>
          <w:lang w:val="lv-LV"/>
        </w:rPr>
        <w:t xml:space="preserve"> - 3.</w:t>
      </w:r>
      <w:r w:rsidR="0058248E" w:rsidRPr="00B71CF3">
        <w:rPr>
          <w:rFonts w:ascii="Arial" w:eastAsia="Calibri" w:hAnsi="Arial" w:cs="Arial"/>
          <w:sz w:val="22"/>
          <w:szCs w:val="22"/>
          <w:lang w:val="lv-LV"/>
        </w:rPr>
        <w:t>1.</w:t>
      </w:r>
      <w:r w:rsidRPr="00B71CF3">
        <w:rPr>
          <w:rFonts w:ascii="Arial" w:eastAsia="Calibri" w:hAnsi="Arial" w:cs="Arial"/>
          <w:sz w:val="22"/>
          <w:szCs w:val="22"/>
          <w:lang w:val="lv-LV"/>
        </w:rPr>
        <w:t>5</w:t>
      </w:r>
      <w:r w:rsidR="00C70AFD" w:rsidRPr="00B71CF3">
        <w:rPr>
          <w:rFonts w:ascii="Arial" w:eastAsia="Calibri" w:hAnsi="Arial" w:cs="Arial"/>
          <w:sz w:val="22"/>
          <w:szCs w:val="22"/>
          <w:lang w:val="lv-LV"/>
        </w:rPr>
        <w:t>.punktos minētie nosacījumi.</w:t>
      </w:r>
    </w:p>
    <w:p w14:paraId="72E5239E" w14:textId="77777777" w:rsidR="00C70AFD" w:rsidRPr="00B71CF3" w:rsidRDefault="00C70AFD" w:rsidP="00395929">
      <w:pPr>
        <w:ind w:left="426" w:hanging="426"/>
        <w:jc w:val="both"/>
        <w:rPr>
          <w:rFonts w:ascii="Arial" w:hAnsi="Arial" w:cs="Arial"/>
          <w:lang w:val="lv-LV"/>
        </w:rPr>
      </w:pPr>
    </w:p>
    <w:p w14:paraId="5B9455B0" w14:textId="77777777" w:rsidR="00AD51DE" w:rsidRPr="00B71CF3" w:rsidRDefault="00AD51DE" w:rsidP="00317D8E">
      <w:pPr>
        <w:pStyle w:val="ListParagraph"/>
        <w:numPr>
          <w:ilvl w:val="1"/>
          <w:numId w:val="4"/>
        </w:numPr>
        <w:ind w:left="284" w:hanging="284"/>
        <w:rPr>
          <w:rFonts w:ascii="Arial" w:hAnsi="Arial" w:cs="Arial"/>
          <w:b/>
          <w:sz w:val="22"/>
          <w:szCs w:val="22"/>
          <w:lang w:val="lv-LV"/>
        </w:rPr>
      </w:pPr>
      <w:r w:rsidRPr="00B71CF3">
        <w:rPr>
          <w:rFonts w:ascii="Arial" w:hAnsi="Arial" w:cs="Arial"/>
          <w:b/>
          <w:sz w:val="22"/>
          <w:szCs w:val="22"/>
          <w:lang w:val="lv-LV"/>
        </w:rPr>
        <w:t>Kvalifikācijas prasības:</w:t>
      </w:r>
    </w:p>
    <w:p w14:paraId="64A8335A" w14:textId="77777777" w:rsidR="00B806D3" w:rsidRPr="00B71CF3" w:rsidRDefault="00AD51D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pretendents ir reģistrēts, licencēts vai sertificēts atbilstoši attiecīgās valsts normatīvo aktu prasībām</w:t>
      </w:r>
      <w:r w:rsidR="00B806D3" w:rsidRPr="00B71CF3">
        <w:rPr>
          <w:rFonts w:ascii="Arial" w:hAnsi="Arial" w:cs="Arial"/>
          <w:sz w:val="22"/>
          <w:szCs w:val="22"/>
          <w:lang w:val="lv-LV"/>
        </w:rPr>
        <w:t>;</w:t>
      </w:r>
    </w:p>
    <w:p w14:paraId="23C6EB8C" w14:textId="77777777" w:rsidR="00AD51DE" w:rsidRPr="00B71CF3" w:rsidRDefault="00317D8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pretendents piedāvā piegādāt nolikuma (tai skaitā, Tehniskās specifikācijas) prasībām atbilstošu preci</w:t>
      </w:r>
      <w:r w:rsidR="006B48CA" w:rsidRPr="00B71CF3">
        <w:rPr>
          <w:rFonts w:ascii="Arial" w:hAnsi="Arial" w:cs="Arial"/>
          <w:bCs/>
          <w:sz w:val="22"/>
          <w:szCs w:val="22"/>
          <w:lang w:val="lv-LV"/>
        </w:rPr>
        <w:t>;</w:t>
      </w:r>
    </w:p>
    <w:p w14:paraId="52CC2D31" w14:textId="24844A72" w:rsidR="00317D8E" w:rsidRPr="00B71CF3" w:rsidRDefault="00317D8E" w:rsidP="00317D8E">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 xml:space="preserve">pretendents pēdējo trīs darbības gadu laikā ir sekmīgi veicis sarunu procedūras priekšmetam </w:t>
      </w:r>
      <w:r w:rsidR="00FE013F" w:rsidRPr="00B71CF3">
        <w:rPr>
          <w:rFonts w:ascii="Arial" w:hAnsi="Arial" w:cs="Arial"/>
          <w:sz w:val="22"/>
          <w:szCs w:val="22"/>
          <w:lang w:val="lv-LV"/>
        </w:rPr>
        <w:t>līdzvērtīgas</w:t>
      </w:r>
      <w:r w:rsidR="00751E00" w:rsidRPr="00B71CF3">
        <w:rPr>
          <w:rFonts w:ascii="Arial" w:hAnsi="Arial" w:cs="Arial"/>
          <w:sz w:val="22"/>
          <w:szCs w:val="22"/>
          <w:lang w:val="lv-LV"/>
        </w:rPr>
        <w:t xml:space="preserve"> </w:t>
      </w:r>
      <w:r w:rsidRPr="00B71CF3">
        <w:rPr>
          <w:rFonts w:ascii="Arial" w:hAnsi="Arial" w:cs="Arial"/>
          <w:sz w:val="22"/>
          <w:szCs w:val="22"/>
          <w:lang w:val="lv-LV"/>
        </w:rPr>
        <w:t>preces piegādi</w:t>
      </w:r>
      <w:r w:rsidR="00FE013F" w:rsidRPr="00B71CF3">
        <w:rPr>
          <w:rFonts w:ascii="Arial" w:hAnsi="Arial" w:cs="Arial"/>
          <w:sz w:val="22"/>
          <w:szCs w:val="22"/>
          <w:lang w:val="lv-LV"/>
        </w:rPr>
        <w:t xml:space="preserve"> vismaz piedāvātās līgumcenas apmērā</w:t>
      </w:r>
      <w:r w:rsidRPr="00B71CF3">
        <w:rPr>
          <w:rFonts w:ascii="Arial" w:hAnsi="Arial" w:cs="Arial"/>
          <w:sz w:val="22"/>
          <w:szCs w:val="22"/>
          <w:lang w:val="lv-LV"/>
        </w:rPr>
        <w:t>. Par līdzīgām precēm tiks uzskatīta</w:t>
      </w:r>
      <w:r w:rsidR="00751E00" w:rsidRPr="00B71CF3">
        <w:rPr>
          <w:rFonts w:ascii="Arial" w:hAnsi="Arial" w:cs="Arial"/>
          <w:sz w:val="22"/>
          <w:szCs w:val="22"/>
          <w:lang w:val="lv-LV"/>
        </w:rPr>
        <w:t xml:space="preserve"> </w:t>
      </w:r>
      <w:r w:rsidR="00CB658E" w:rsidRPr="00B71CF3">
        <w:rPr>
          <w:rFonts w:ascii="Arial" w:hAnsi="Arial" w:cs="Arial"/>
          <w:sz w:val="22"/>
          <w:szCs w:val="22"/>
          <w:lang w:val="lv-LV"/>
        </w:rPr>
        <w:t>kokmateriālu</w:t>
      </w:r>
      <w:r w:rsidR="00751E00" w:rsidRPr="00B71CF3">
        <w:rPr>
          <w:rFonts w:ascii="Arial" w:hAnsi="Arial" w:cs="Arial"/>
          <w:sz w:val="22"/>
          <w:szCs w:val="22"/>
          <w:lang w:val="lv-LV"/>
        </w:rPr>
        <w:t xml:space="preserve"> produkcija</w:t>
      </w:r>
      <w:r w:rsidRPr="00B71CF3">
        <w:rPr>
          <w:rFonts w:ascii="Arial" w:hAnsi="Arial" w:cs="Arial"/>
          <w:sz w:val="22"/>
          <w:szCs w:val="22"/>
          <w:lang w:val="lv-LV"/>
        </w:rPr>
        <w:t>;</w:t>
      </w:r>
    </w:p>
    <w:p w14:paraId="7DEE9C8B" w14:textId="5FB92FD8" w:rsidR="00317D8E" w:rsidRPr="00B71CF3" w:rsidRDefault="00317D8E" w:rsidP="00317D8E">
      <w:pPr>
        <w:pStyle w:val="ListParagraph"/>
        <w:numPr>
          <w:ilvl w:val="2"/>
          <w:numId w:val="4"/>
        </w:numPr>
        <w:ind w:left="284" w:hanging="284"/>
        <w:jc w:val="both"/>
        <w:rPr>
          <w:rFonts w:ascii="Arial" w:hAnsi="Arial" w:cs="Arial"/>
          <w:bCs/>
          <w:sz w:val="22"/>
          <w:szCs w:val="22"/>
          <w:u w:val="single"/>
          <w:lang w:val="lv-LV"/>
        </w:rPr>
      </w:pPr>
      <w:r w:rsidRPr="00B71CF3">
        <w:rPr>
          <w:rFonts w:ascii="Arial" w:hAnsi="Arial" w:cs="Arial"/>
          <w:sz w:val="22"/>
          <w:szCs w:val="22"/>
          <w:u w:val="single"/>
          <w:lang w:val="lv-LV"/>
        </w:rPr>
        <w:t>p</w:t>
      </w:r>
      <w:r w:rsidRPr="00B71CF3">
        <w:rPr>
          <w:rFonts w:ascii="Arial" w:hAnsi="Arial" w:cs="Arial"/>
          <w:bCs/>
          <w:sz w:val="22"/>
          <w:szCs w:val="22"/>
          <w:u w:val="single"/>
          <w:lang w:val="lv-LV"/>
        </w:rPr>
        <w:t xml:space="preserve">retendenta </w:t>
      </w:r>
      <w:r w:rsidR="00FE013F" w:rsidRPr="00B71CF3">
        <w:rPr>
          <w:rFonts w:ascii="Arial" w:hAnsi="Arial" w:cs="Arial"/>
          <w:bCs/>
          <w:sz w:val="22"/>
          <w:szCs w:val="22"/>
          <w:u w:val="single"/>
          <w:lang w:val="lv-LV"/>
        </w:rPr>
        <w:t xml:space="preserve">kopējais </w:t>
      </w:r>
      <w:r w:rsidRPr="00B71CF3">
        <w:rPr>
          <w:rFonts w:ascii="Arial" w:hAnsi="Arial" w:cs="Arial"/>
          <w:bCs/>
          <w:sz w:val="22"/>
          <w:szCs w:val="22"/>
          <w:u w:val="single"/>
          <w:lang w:val="lv-LV"/>
        </w:rPr>
        <w:t>finanšu apgrozījums</w:t>
      </w:r>
      <w:r w:rsidRPr="00B71CF3">
        <w:rPr>
          <w:rFonts w:ascii="Arial" w:hAnsi="Arial" w:cs="Arial"/>
          <w:bCs/>
          <w:sz w:val="22"/>
          <w:szCs w:val="22"/>
          <w:lang w:val="lv-LV"/>
        </w:rPr>
        <w:t xml:space="preserve"> pēdējos </w:t>
      </w:r>
      <w:r w:rsidRPr="00B71CF3">
        <w:rPr>
          <w:rFonts w:ascii="Arial" w:hAnsi="Arial" w:cs="Arial"/>
          <w:sz w:val="22"/>
          <w:szCs w:val="22"/>
          <w:lang w:val="lv-LV" w:eastAsia="lv-LV"/>
        </w:rPr>
        <w:t xml:space="preserve">trīs finanšu atskaites gados </w:t>
      </w:r>
      <w:r w:rsidRPr="00B71CF3">
        <w:rPr>
          <w:rFonts w:ascii="Arial" w:hAnsi="Arial" w:cs="Arial"/>
          <w:sz w:val="22"/>
          <w:szCs w:val="22"/>
          <w:lang w:val="lv-LV"/>
        </w:rPr>
        <w:t xml:space="preserve">no ikgadējā Valsts ieņēmumu dienestam iesniegtā peļņas vai zaudējumu pārskata </w:t>
      </w:r>
      <w:r w:rsidRPr="00B71CF3">
        <w:rPr>
          <w:rFonts w:ascii="Arial" w:hAnsi="Arial" w:cs="Arial"/>
          <w:bCs/>
          <w:sz w:val="22"/>
          <w:szCs w:val="22"/>
          <w:lang w:val="lv-LV"/>
        </w:rPr>
        <w:t xml:space="preserve"> </w:t>
      </w:r>
      <w:r w:rsidRPr="00B71CF3">
        <w:rPr>
          <w:rFonts w:ascii="Arial" w:hAnsi="Arial" w:cs="Arial"/>
          <w:sz w:val="22"/>
          <w:szCs w:val="22"/>
          <w:lang w:val="lv-LV"/>
        </w:rPr>
        <w:t>vai atbilstoši saimnieciskās darbības periodam, ja pretendents darbojas īsāku laika periodu nekā</w:t>
      </w:r>
      <w:r w:rsidR="00751E00" w:rsidRPr="00B71CF3">
        <w:rPr>
          <w:rFonts w:ascii="Arial" w:hAnsi="Arial" w:cs="Arial"/>
          <w:sz w:val="22"/>
          <w:szCs w:val="22"/>
          <w:lang w:val="lv-LV"/>
        </w:rPr>
        <w:t xml:space="preserve"> </w:t>
      </w:r>
      <w:r w:rsidRPr="00B71CF3">
        <w:rPr>
          <w:rFonts w:ascii="Arial" w:hAnsi="Arial" w:cs="Arial"/>
          <w:sz w:val="22"/>
          <w:szCs w:val="22"/>
          <w:lang w:val="lv-LV"/>
        </w:rPr>
        <w:t>trīs</w:t>
      </w:r>
      <w:r w:rsidR="00751E00" w:rsidRPr="00B71CF3">
        <w:rPr>
          <w:rFonts w:ascii="Arial" w:hAnsi="Arial" w:cs="Arial"/>
          <w:sz w:val="22"/>
          <w:szCs w:val="22"/>
          <w:lang w:val="lv-LV"/>
        </w:rPr>
        <w:t xml:space="preserve"> </w:t>
      </w:r>
      <w:r w:rsidRPr="00B71CF3">
        <w:rPr>
          <w:rFonts w:ascii="Arial" w:hAnsi="Arial" w:cs="Arial"/>
          <w:sz w:val="22"/>
          <w:szCs w:val="22"/>
          <w:lang w:val="lv-LV"/>
        </w:rPr>
        <w:t>gadi (</w:t>
      </w:r>
      <w:r w:rsidRPr="00B71CF3">
        <w:rPr>
          <w:rFonts w:ascii="Arial" w:hAnsi="Arial" w:cs="Arial"/>
          <w:i/>
          <w:sz w:val="22"/>
          <w:szCs w:val="22"/>
          <w:lang w:val="lv-LV"/>
        </w:rPr>
        <w:t>ārvalsts pretendentam</w:t>
      </w:r>
      <w:r w:rsidRPr="00B71CF3">
        <w:rPr>
          <w:rFonts w:ascii="Arial" w:hAnsi="Arial" w:cs="Arial"/>
          <w:sz w:val="22"/>
          <w:szCs w:val="22"/>
          <w:lang w:val="lv-LV"/>
        </w:rPr>
        <w:t xml:space="preserve"> – no atbilstoši tā valsts praksei pārbaudīta un apstiprināta gada finanšu pārskata)</w:t>
      </w:r>
      <w:r w:rsidRPr="00B71CF3">
        <w:rPr>
          <w:rFonts w:ascii="Arial" w:hAnsi="Arial" w:cs="Arial"/>
          <w:bCs/>
          <w:sz w:val="22"/>
          <w:szCs w:val="22"/>
          <w:lang w:val="lv-LV"/>
        </w:rPr>
        <w:t xml:space="preserve"> </w:t>
      </w:r>
      <w:r w:rsidRPr="00B71CF3">
        <w:rPr>
          <w:rFonts w:ascii="Arial" w:hAnsi="Arial" w:cs="Arial"/>
          <w:bCs/>
          <w:sz w:val="22"/>
          <w:szCs w:val="22"/>
          <w:u w:val="single"/>
          <w:lang w:val="lv-LV"/>
        </w:rPr>
        <w:t xml:space="preserve">ir divas reizes lielāks par pretendenta piedāvājumā piedāvāto </w:t>
      </w:r>
      <w:r w:rsidRPr="00B71CF3">
        <w:rPr>
          <w:rFonts w:ascii="Arial" w:hAnsi="Arial" w:cs="Arial"/>
          <w:bCs/>
          <w:sz w:val="22"/>
          <w:szCs w:val="22"/>
          <w:lang w:val="lv-LV"/>
        </w:rPr>
        <w:t>līgumcenu;</w:t>
      </w:r>
    </w:p>
    <w:p w14:paraId="45F88857" w14:textId="643415B4" w:rsidR="00317D8E" w:rsidRPr="00B71CF3" w:rsidRDefault="00317D8E" w:rsidP="0064780C">
      <w:pPr>
        <w:pStyle w:val="ListParagraph"/>
        <w:numPr>
          <w:ilvl w:val="2"/>
          <w:numId w:val="4"/>
        </w:numPr>
        <w:ind w:left="284" w:hanging="284"/>
        <w:jc w:val="both"/>
        <w:rPr>
          <w:rFonts w:ascii="Arial" w:hAnsi="Arial" w:cs="Arial"/>
          <w:sz w:val="22"/>
          <w:szCs w:val="22"/>
          <w:lang w:val="lv-LV"/>
        </w:rPr>
      </w:pPr>
      <w:r w:rsidRPr="00B71CF3">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sidRPr="00B71CF3">
        <w:rPr>
          <w:rFonts w:ascii="Arial" w:hAnsi="Arial" w:cs="Arial"/>
          <w:sz w:val="22"/>
          <w:szCs w:val="22"/>
          <w:lang w:val="lv-LV"/>
        </w:rPr>
        <w:t>, kā arī gadījumā, ja līgums no pasūtītāja puses vienpusēji izbeigts otras puses (pretendenta) saistību neizpildes vai citu pārkāpumu dēļ.</w:t>
      </w:r>
    </w:p>
    <w:p w14:paraId="6A935795" w14:textId="77777777" w:rsidR="000001D2" w:rsidRPr="00B71CF3" w:rsidRDefault="000001D2" w:rsidP="00395929">
      <w:pPr>
        <w:ind w:left="426" w:hanging="426"/>
        <w:jc w:val="both"/>
        <w:rPr>
          <w:rFonts w:ascii="Arial" w:hAnsi="Arial" w:cs="Arial"/>
          <w:sz w:val="22"/>
          <w:szCs w:val="22"/>
          <w:lang w:val="lv-LV"/>
        </w:rPr>
      </w:pPr>
    </w:p>
    <w:p w14:paraId="3193D123"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PRETENDENTU PIEDĀVĀJUMU IZVĒRTĒŠANA</w:t>
      </w:r>
    </w:p>
    <w:p w14:paraId="225382D9" w14:textId="2C193F3C" w:rsidR="007C5B98" w:rsidRPr="00B71CF3" w:rsidRDefault="00AD51DE" w:rsidP="00CB658E">
      <w:pPr>
        <w:pStyle w:val="ListParagraph"/>
        <w:numPr>
          <w:ilvl w:val="1"/>
          <w:numId w:val="4"/>
        </w:numPr>
        <w:tabs>
          <w:tab w:val="left" w:pos="426"/>
        </w:tabs>
        <w:suppressAutoHyphens/>
        <w:ind w:hanging="502"/>
        <w:jc w:val="both"/>
        <w:rPr>
          <w:sz w:val="22"/>
          <w:szCs w:val="22"/>
          <w:lang w:val="lv-LV"/>
        </w:rPr>
      </w:pPr>
      <w:r w:rsidRPr="00B71CF3">
        <w:rPr>
          <w:rFonts w:ascii="Arial" w:hAnsi="Arial" w:cs="Arial"/>
          <w:b/>
          <w:sz w:val="22"/>
          <w:szCs w:val="22"/>
          <w:lang w:val="lv-LV"/>
        </w:rPr>
        <w:t xml:space="preserve">Piedāvājumu izvēles kritērijs: </w:t>
      </w:r>
      <w:r w:rsidR="00751E00" w:rsidRPr="00B71CF3">
        <w:rPr>
          <w:rFonts w:ascii="Arial" w:hAnsi="Arial" w:cs="Arial"/>
          <w:sz w:val="22"/>
          <w:szCs w:val="20"/>
          <w:lang w:val="lv-LV"/>
        </w:rPr>
        <w:t>sarunu procedūras nolikuma prasībām atbilstošs piedāvājums ar viszemāko cenu</w:t>
      </w:r>
      <w:r w:rsidR="003B4969" w:rsidRPr="00B71CF3">
        <w:rPr>
          <w:rFonts w:ascii="Arial" w:hAnsi="Arial" w:cs="Arial"/>
          <w:sz w:val="22"/>
          <w:szCs w:val="20"/>
          <w:lang w:val="lv-LV"/>
        </w:rPr>
        <w:t xml:space="preserve"> </w:t>
      </w:r>
      <w:r w:rsidR="00751E00" w:rsidRPr="00B71CF3">
        <w:rPr>
          <w:rFonts w:ascii="Arial" w:hAnsi="Arial" w:cs="Arial"/>
          <w:sz w:val="22"/>
          <w:szCs w:val="20"/>
          <w:lang w:val="lv-LV"/>
        </w:rPr>
        <w:t xml:space="preserve">sarunu procedūras priekšmeta </w:t>
      </w:r>
      <w:r w:rsidR="003B4969" w:rsidRPr="00B71CF3">
        <w:rPr>
          <w:rFonts w:ascii="Arial" w:hAnsi="Arial" w:cs="Arial"/>
          <w:sz w:val="22"/>
          <w:szCs w:val="20"/>
          <w:u w:val="single"/>
          <w:lang w:val="lv-LV"/>
        </w:rPr>
        <w:t>katrā daļā atsevišķi</w:t>
      </w:r>
      <w:r w:rsidR="00751E00" w:rsidRPr="00B71CF3">
        <w:rPr>
          <w:rFonts w:ascii="Arial" w:hAnsi="Arial" w:cs="Arial"/>
          <w:sz w:val="22"/>
          <w:szCs w:val="20"/>
          <w:u w:val="single"/>
          <w:lang w:val="lv-LV"/>
        </w:rPr>
        <w:t xml:space="preserve"> pilnā apjomā</w:t>
      </w:r>
      <w:r w:rsidR="00F4778E" w:rsidRPr="00B71CF3">
        <w:rPr>
          <w:rFonts w:ascii="Arial" w:hAnsi="Arial" w:cs="Arial"/>
          <w:sz w:val="22"/>
          <w:szCs w:val="20"/>
          <w:lang w:val="lv-LV"/>
        </w:rPr>
        <w:t>;</w:t>
      </w:r>
    </w:p>
    <w:p w14:paraId="5F9BBCA8" w14:textId="77777777" w:rsidR="003B4969" w:rsidRPr="00B71CF3" w:rsidRDefault="003B4969" w:rsidP="003B4969">
      <w:pPr>
        <w:pStyle w:val="ListParagraph"/>
        <w:tabs>
          <w:tab w:val="left" w:pos="426"/>
        </w:tabs>
        <w:suppressAutoHyphens/>
        <w:ind w:left="502"/>
        <w:jc w:val="both"/>
        <w:rPr>
          <w:sz w:val="22"/>
          <w:szCs w:val="22"/>
          <w:lang w:val="lv-LV"/>
        </w:rPr>
      </w:pPr>
    </w:p>
    <w:p w14:paraId="6EF80E8B" w14:textId="77777777" w:rsidR="00AD51DE" w:rsidRPr="00B71CF3" w:rsidRDefault="00AD51DE" w:rsidP="00254C64">
      <w:pPr>
        <w:pStyle w:val="ListParagraph"/>
        <w:numPr>
          <w:ilvl w:val="1"/>
          <w:numId w:val="4"/>
        </w:numPr>
        <w:ind w:left="426" w:hanging="426"/>
        <w:rPr>
          <w:rFonts w:ascii="Arial" w:hAnsi="Arial" w:cs="Arial"/>
          <w:b/>
          <w:sz w:val="22"/>
          <w:szCs w:val="22"/>
          <w:lang w:val="lv-LV"/>
        </w:rPr>
      </w:pPr>
      <w:r w:rsidRPr="00B71CF3">
        <w:rPr>
          <w:rFonts w:ascii="Arial" w:hAnsi="Arial" w:cs="Arial"/>
          <w:b/>
          <w:sz w:val="22"/>
          <w:szCs w:val="22"/>
          <w:lang w:val="lv-LV"/>
        </w:rPr>
        <w:t>Piedāvājumu vērtēšanas kārtība:</w:t>
      </w:r>
    </w:p>
    <w:p w14:paraId="3D52DC63" w14:textId="0330BC70" w:rsidR="000001D2" w:rsidRPr="00B71CF3" w:rsidRDefault="00D56AF9"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B71CF3">
        <w:rPr>
          <w:rFonts w:ascii="Arial" w:hAnsi="Arial" w:cs="Arial"/>
          <w:sz w:val="22"/>
          <w:szCs w:val="22"/>
          <w:lang w:val="lv-LV"/>
        </w:rPr>
        <w:t>omisija, izvērtējot piedāvājumus, pārbauda</w:t>
      </w:r>
      <w:r w:rsidR="001D4371" w:rsidRPr="00B71CF3">
        <w:rPr>
          <w:rStyle w:val="FootnoteReference"/>
          <w:rFonts w:ascii="Arial" w:hAnsi="Arial" w:cs="Arial"/>
          <w:sz w:val="22"/>
          <w:szCs w:val="22"/>
          <w:lang w:val="lv-LV"/>
        </w:rPr>
        <w:footnoteReference w:id="6"/>
      </w:r>
      <w:r w:rsidR="000001D2" w:rsidRPr="00B71CF3">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sidRPr="00B71CF3">
        <w:rPr>
          <w:rFonts w:ascii="Arial" w:hAnsi="Arial" w:cs="Arial"/>
          <w:sz w:val="22"/>
          <w:szCs w:val="22"/>
          <w:lang w:val="lv-LV"/>
        </w:rPr>
        <w:t>.</w:t>
      </w:r>
    </w:p>
    <w:p w14:paraId="2EDD9F67" w14:textId="146EEE60" w:rsidR="000001D2" w:rsidRPr="00B71CF3" w:rsidRDefault="000001D2" w:rsidP="00DF74EA">
      <w:pPr>
        <w:pStyle w:val="ListParagraph"/>
        <w:ind w:left="426"/>
        <w:jc w:val="both"/>
        <w:rPr>
          <w:rFonts w:ascii="Arial" w:hAnsi="Arial" w:cs="Arial"/>
          <w:sz w:val="22"/>
          <w:szCs w:val="22"/>
          <w:lang w:val="lv-LV"/>
        </w:rPr>
      </w:pPr>
      <w:r w:rsidRPr="00B71CF3">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sidRPr="00B71CF3">
        <w:rPr>
          <w:rFonts w:ascii="Arial" w:hAnsi="Arial" w:cs="Arial"/>
          <w:sz w:val="22"/>
          <w:szCs w:val="22"/>
          <w:lang w:val="lv-LV"/>
        </w:rPr>
        <w:t>.</w:t>
      </w:r>
    </w:p>
    <w:p w14:paraId="0738F94E" w14:textId="0B5D31A3" w:rsidR="00DF74EA" w:rsidRPr="00B71CF3" w:rsidRDefault="000001D2" w:rsidP="00DF74EA">
      <w:pPr>
        <w:pStyle w:val="ListParagraph"/>
        <w:ind w:left="426"/>
        <w:jc w:val="both"/>
        <w:rPr>
          <w:rFonts w:ascii="Arial" w:hAnsi="Arial" w:cs="Arial"/>
          <w:sz w:val="22"/>
          <w:szCs w:val="22"/>
          <w:lang w:val="lv-LV"/>
        </w:rPr>
      </w:pPr>
      <w:r w:rsidRPr="00B71CF3">
        <w:rPr>
          <w:rFonts w:ascii="Arial" w:hAnsi="Arial" w:cs="Arial"/>
          <w:sz w:val="22"/>
          <w:szCs w:val="22"/>
          <w:lang w:val="lv-LV"/>
        </w:rPr>
        <w:t>Ja piedāvājumā ir pieļauta noformējuma prasību neatbilstība, komisija vērtē to būtiskumu un lemj par piedāvājuma noraidīšanas pamatotību</w:t>
      </w:r>
      <w:r w:rsidR="007E7947" w:rsidRPr="00B71CF3">
        <w:rPr>
          <w:rFonts w:ascii="Arial" w:hAnsi="Arial" w:cs="Arial"/>
          <w:sz w:val="22"/>
          <w:szCs w:val="22"/>
          <w:lang w:val="lv-LV"/>
        </w:rPr>
        <w:t>;</w:t>
      </w:r>
    </w:p>
    <w:p w14:paraId="1353405C"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B71CF3" w:rsidRDefault="000001D2"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71CF3">
        <w:rPr>
          <w:rFonts w:ascii="Arial" w:hAnsi="Arial" w:cs="Arial"/>
          <w:sz w:val="22"/>
          <w:szCs w:val="22"/>
          <w:lang w:val="lv-LV"/>
        </w:rPr>
        <w:t xml:space="preserve"> (s</w:t>
      </w:r>
      <w:r w:rsidR="00C74589" w:rsidRPr="00B71CF3">
        <w:rPr>
          <w:rFonts w:ascii="Arial" w:hAnsi="Arial" w:cs="Arial"/>
          <w:sz w:val="22"/>
          <w:szCs w:val="22"/>
          <w:lang w:val="lv-LV"/>
        </w:rPr>
        <w:t>arunu procedūras priekšmeta daļā</w:t>
      </w:r>
      <w:r w:rsidR="00F37DE3" w:rsidRPr="00B71CF3">
        <w:rPr>
          <w:rFonts w:ascii="Arial" w:hAnsi="Arial" w:cs="Arial"/>
          <w:sz w:val="22"/>
          <w:szCs w:val="22"/>
          <w:lang w:val="lv-LV"/>
        </w:rPr>
        <w:t>s, par kuru pretendents iesniedzis piedāvājumu)</w:t>
      </w:r>
      <w:r w:rsidR="00BE7591" w:rsidRPr="00B71CF3">
        <w:rPr>
          <w:rFonts w:ascii="Arial" w:hAnsi="Arial" w:cs="Arial"/>
          <w:sz w:val="22"/>
          <w:szCs w:val="22"/>
          <w:lang w:val="lv-LV"/>
        </w:rPr>
        <w:t>;</w:t>
      </w:r>
    </w:p>
    <w:p w14:paraId="0D28B35C" w14:textId="77777777" w:rsidR="00BF6258" w:rsidRPr="00B71CF3" w:rsidRDefault="00BF6258" w:rsidP="00254C64">
      <w:pPr>
        <w:pStyle w:val="ListParagraph"/>
        <w:numPr>
          <w:ilvl w:val="2"/>
          <w:numId w:val="4"/>
        </w:numPr>
        <w:ind w:left="426" w:hanging="426"/>
        <w:jc w:val="both"/>
        <w:rPr>
          <w:rFonts w:ascii="Arial" w:hAnsi="Arial" w:cs="Arial"/>
          <w:sz w:val="22"/>
          <w:szCs w:val="22"/>
          <w:lang w:val="lv-LV"/>
        </w:rPr>
      </w:pPr>
      <w:r w:rsidRPr="00B71CF3">
        <w:rPr>
          <w:rFonts w:ascii="Arial" w:hAnsi="Arial" w:cs="Arial"/>
          <w:sz w:val="22"/>
          <w:szCs w:val="22"/>
          <w:lang w:val="lv-LV"/>
        </w:rPr>
        <w:lastRenderedPageBreak/>
        <w:t xml:space="preserve">pirms lēmuma pieņemšanas par iepirkuma līguma slēgšanas tiesību piešķiršanu, tiek veikta pārbaude attiecībā uz pretendentu, kuram būtu piešķiramas līguma slēgšanas tiesības </w:t>
      </w:r>
      <w:r w:rsidRPr="00B71CF3">
        <w:rPr>
          <w:rFonts w:ascii="Arial" w:hAnsi="Arial" w:cs="Arial"/>
          <w:sz w:val="22"/>
          <w:szCs w:val="22"/>
          <w:lang w:val="lv-LV" w:eastAsia="x-none"/>
        </w:rPr>
        <w:t>saskaņā ar Starptautisko un Latvijas Republikas nacionālo sankciju likumu</w:t>
      </w:r>
      <w:r w:rsidR="00182F4A" w:rsidRPr="00B71CF3">
        <w:rPr>
          <w:rFonts w:ascii="Arial" w:hAnsi="Arial" w:cs="Arial"/>
          <w:sz w:val="22"/>
          <w:szCs w:val="22"/>
          <w:lang w:val="lv-LV"/>
        </w:rPr>
        <w:t>.</w:t>
      </w:r>
    </w:p>
    <w:p w14:paraId="6D757B34" w14:textId="77777777" w:rsidR="00AD51DE" w:rsidRPr="00B71CF3" w:rsidRDefault="00AD51DE" w:rsidP="00AD51DE">
      <w:pPr>
        <w:rPr>
          <w:rFonts w:ascii="Arial" w:hAnsi="Arial" w:cs="Arial"/>
          <w:b/>
          <w:lang w:val="lv-LV"/>
        </w:rPr>
      </w:pPr>
    </w:p>
    <w:p w14:paraId="4F046F3A" w14:textId="77777777" w:rsidR="00AD51DE" w:rsidRPr="00B71CF3" w:rsidRDefault="00AD51DE" w:rsidP="00254C64">
      <w:pPr>
        <w:numPr>
          <w:ilvl w:val="0"/>
          <w:numId w:val="4"/>
        </w:numPr>
        <w:jc w:val="center"/>
        <w:rPr>
          <w:rFonts w:ascii="Arial" w:hAnsi="Arial" w:cs="Arial"/>
          <w:b/>
          <w:sz w:val="22"/>
          <w:szCs w:val="22"/>
          <w:lang w:val="lv-LV"/>
        </w:rPr>
      </w:pPr>
      <w:r w:rsidRPr="00B71CF3">
        <w:rPr>
          <w:rFonts w:ascii="Arial" w:hAnsi="Arial" w:cs="Arial"/>
          <w:b/>
          <w:sz w:val="22"/>
          <w:szCs w:val="22"/>
          <w:lang w:val="lv-LV"/>
        </w:rPr>
        <w:t>SARUNAS AR PRETENDENTIEM</w:t>
      </w:r>
      <w:r w:rsidR="00182F4A" w:rsidRPr="00B71CF3">
        <w:rPr>
          <w:rFonts w:ascii="Arial" w:hAnsi="Arial" w:cs="Arial"/>
          <w:b/>
          <w:sz w:val="22"/>
          <w:szCs w:val="22"/>
          <w:lang w:val="lv-LV"/>
        </w:rPr>
        <w:t>, IZLOZE</w:t>
      </w:r>
    </w:p>
    <w:p w14:paraId="782BEF4A" w14:textId="77777777" w:rsidR="00AD51DE" w:rsidRPr="00B71CF3" w:rsidRDefault="002A2134" w:rsidP="00254C64">
      <w:pPr>
        <w:pStyle w:val="ListParagraph"/>
        <w:numPr>
          <w:ilvl w:val="1"/>
          <w:numId w:val="4"/>
        </w:numPr>
        <w:ind w:hanging="502"/>
        <w:jc w:val="both"/>
        <w:rPr>
          <w:rFonts w:ascii="Arial" w:hAnsi="Arial" w:cs="Arial"/>
          <w:b/>
          <w:sz w:val="22"/>
          <w:szCs w:val="22"/>
          <w:lang w:val="lv-LV"/>
        </w:rPr>
      </w:pPr>
      <w:r w:rsidRPr="00B71CF3">
        <w:rPr>
          <w:rFonts w:ascii="Arial" w:hAnsi="Arial" w:cs="Arial"/>
          <w:sz w:val="22"/>
          <w:szCs w:val="22"/>
          <w:lang w:val="lv-LV"/>
        </w:rPr>
        <w:t>S</w:t>
      </w:r>
      <w:r w:rsidR="00AD51DE" w:rsidRPr="00B71CF3">
        <w:rPr>
          <w:rFonts w:ascii="Arial" w:hAnsi="Arial" w:cs="Arial"/>
          <w:sz w:val="22"/>
          <w:szCs w:val="22"/>
          <w:lang w:val="lv-LV"/>
        </w:rPr>
        <w:t>arunas, ja nepieciešams, var tikt rīkotas pēc piedāvājumu pārbaudes vai piedāvājumu pārbaudes gaitā atklātā</w:t>
      </w:r>
      <w:r w:rsidR="00182F4A" w:rsidRPr="00B71CF3">
        <w:rPr>
          <w:rStyle w:val="FootnoteReference"/>
          <w:rFonts w:ascii="Arial" w:hAnsi="Arial" w:cs="Arial"/>
          <w:sz w:val="22"/>
          <w:szCs w:val="22"/>
          <w:lang w:val="lv-LV"/>
        </w:rPr>
        <w:footnoteReference w:id="7"/>
      </w:r>
      <w:r w:rsidR="00AD51DE" w:rsidRPr="00B71CF3">
        <w:rPr>
          <w:rFonts w:ascii="Arial" w:hAnsi="Arial" w:cs="Arial"/>
          <w:sz w:val="22"/>
          <w:szCs w:val="22"/>
          <w:lang w:val="lv-LV"/>
        </w:rPr>
        <w:t xml:space="preserve"> vai slēgtā sēdē, ja:</w:t>
      </w:r>
    </w:p>
    <w:p w14:paraId="4887E750" w14:textId="77777777"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komisijai nepieciešami pretendentu piedāvājumu precizējumi un / vai skaidrojumi;</w:t>
      </w:r>
    </w:p>
    <w:p w14:paraId="20C1C49A" w14:textId="77777777"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nepieciešams vienoties par iespējamām izmaiņām sarunu procedūras priekšmetā;</w:t>
      </w:r>
    </w:p>
    <w:p w14:paraId="44A007EF" w14:textId="5DD49FE2"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 xml:space="preserve">nepieciešams vienoties par līguma projekta (nolikuma </w:t>
      </w:r>
      <w:r w:rsidR="00F55B59">
        <w:rPr>
          <w:rFonts w:ascii="Arial" w:hAnsi="Arial" w:cs="Arial"/>
          <w:sz w:val="22"/>
          <w:szCs w:val="22"/>
          <w:lang w:val="lv-LV"/>
        </w:rPr>
        <w:t>4</w:t>
      </w:r>
      <w:r w:rsidRPr="00B71CF3">
        <w:rPr>
          <w:rFonts w:ascii="Arial" w:hAnsi="Arial" w:cs="Arial"/>
          <w:sz w:val="22"/>
          <w:szCs w:val="22"/>
          <w:lang w:val="lv-LV"/>
        </w:rPr>
        <w:t xml:space="preserve">.pielikums) būtiskiem noteikumiem, piemēram: izpildes termiņos, tehniskajos </w:t>
      </w:r>
      <w:r w:rsidR="00345764">
        <w:rPr>
          <w:rFonts w:ascii="Arial" w:hAnsi="Arial" w:cs="Arial"/>
          <w:sz w:val="22"/>
          <w:szCs w:val="22"/>
          <w:lang w:val="lv-LV"/>
        </w:rPr>
        <w:t>nosacījumos</w:t>
      </w:r>
      <w:r w:rsidRPr="00B71CF3">
        <w:rPr>
          <w:rFonts w:ascii="Arial" w:hAnsi="Arial" w:cs="Arial"/>
          <w:sz w:val="22"/>
          <w:szCs w:val="22"/>
          <w:lang w:val="lv-LV"/>
        </w:rPr>
        <w:t>;</w:t>
      </w:r>
    </w:p>
    <w:p w14:paraId="4A5D3A4F" w14:textId="43F2E301" w:rsidR="00AD51DE" w:rsidRPr="00B71CF3"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nepieciešams vienoties par iespējami izdevīgāku cenu</w:t>
      </w:r>
      <w:r w:rsidR="00D460C5" w:rsidRPr="00B71CF3">
        <w:rPr>
          <w:rFonts w:ascii="Arial" w:hAnsi="Arial" w:cs="Arial"/>
          <w:sz w:val="22"/>
          <w:szCs w:val="22"/>
          <w:lang w:val="lv-LV"/>
        </w:rPr>
        <w:t>,</w:t>
      </w:r>
      <w:r w:rsidRPr="00B71CF3">
        <w:rPr>
          <w:rFonts w:ascii="Arial" w:hAnsi="Arial" w:cs="Arial"/>
          <w:sz w:val="22"/>
          <w:szCs w:val="22"/>
          <w:lang w:val="lv-LV"/>
        </w:rPr>
        <w:t xml:space="preserve"> un samaksas noteikumiem</w:t>
      </w:r>
      <w:r w:rsidR="007E7947" w:rsidRPr="00B71CF3">
        <w:rPr>
          <w:rFonts w:ascii="Arial" w:hAnsi="Arial" w:cs="Arial"/>
          <w:sz w:val="22"/>
          <w:szCs w:val="22"/>
          <w:lang w:val="lv-LV"/>
        </w:rPr>
        <w:t>.</w:t>
      </w:r>
    </w:p>
    <w:p w14:paraId="7592C469" w14:textId="5CADEF96"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Gadījumā, ja</w:t>
      </w:r>
      <w:r w:rsidR="00222871" w:rsidRPr="00B71CF3">
        <w:rPr>
          <w:rFonts w:ascii="Arial" w:hAnsi="Arial" w:cs="Arial"/>
          <w:sz w:val="22"/>
          <w:szCs w:val="22"/>
          <w:lang w:val="lv-LV"/>
        </w:rPr>
        <w:t xml:space="preserve"> </w:t>
      </w:r>
      <w:r w:rsidRPr="00B71CF3">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B71CF3"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sz w:val="22"/>
          <w:szCs w:val="22"/>
          <w:lang w:val="lv-LV"/>
        </w:rPr>
        <w:t>Sarunas un izloze tiks protokolētas.</w:t>
      </w:r>
      <w:r w:rsidRPr="00B71CF3">
        <w:rPr>
          <w:rFonts w:ascii="Arial" w:hAnsi="Arial" w:cs="Arial"/>
          <w:i/>
          <w:sz w:val="22"/>
          <w:szCs w:val="22"/>
          <w:lang w:val="lv-LV"/>
        </w:rPr>
        <w:t xml:space="preserve"> </w:t>
      </w:r>
    </w:p>
    <w:p w14:paraId="6C3B8D3C" w14:textId="316144F0" w:rsidR="00AD51DE" w:rsidRPr="00B71CF3" w:rsidRDefault="00222871" w:rsidP="00CB658E">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1CF3">
        <w:rPr>
          <w:rFonts w:ascii="Arial" w:hAnsi="Arial" w:cs="Arial"/>
          <w:iCs/>
          <w:sz w:val="22"/>
          <w:szCs w:val="22"/>
          <w:lang w:val="lv-LV"/>
        </w:rPr>
        <w:t>J</w:t>
      </w:r>
      <w:r w:rsidR="00182F4A" w:rsidRPr="00B71CF3">
        <w:rPr>
          <w:rFonts w:ascii="Arial" w:hAnsi="Arial" w:cs="Arial"/>
          <w:iCs/>
          <w:sz w:val="22"/>
          <w:szCs w:val="22"/>
          <w:lang w:val="lv-LV"/>
        </w:rPr>
        <w:t>a nepieciešams</w:t>
      </w:r>
      <w:r w:rsidRPr="00B71CF3">
        <w:rPr>
          <w:rFonts w:ascii="Arial" w:hAnsi="Arial" w:cs="Arial"/>
          <w:iCs/>
          <w:sz w:val="22"/>
          <w:szCs w:val="22"/>
          <w:lang w:val="lv-LV"/>
        </w:rPr>
        <w:t>,</w:t>
      </w:r>
      <w:r w:rsidR="00182F4A" w:rsidRPr="00B71CF3">
        <w:rPr>
          <w:rFonts w:ascii="Arial" w:hAnsi="Arial" w:cs="Arial"/>
          <w:iCs/>
          <w:sz w:val="22"/>
          <w:szCs w:val="22"/>
          <w:lang w:val="lv-LV"/>
        </w:rPr>
        <w:t xml:space="preserve"> var tikt noteiktas atkārtotas piedāvājumu un/vai Finanšu piedāvājumu iesniegšanas. Šādā gadījumā atkārtoti</w:t>
      </w:r>
      <w:r w:rsidR="00182F4A" w:rsidRPr="00B71CF3">
        <w:rPr>
          <w:rFonts w:ascii="Arial" w:hAnsi="Arial" w:cs="Arial"/>
          <w:sz w:val="22"/>
          <w:szCs w:val="22"/>
          <w:lang w:val="lv-LV"/>
        </w:rPr>
        <w:t xml:space="preserve"> iesniegto piedāvājumu atvēršana </w:t>
      </w:r>
      <w:r w:rsidR="00C96E98" w:rsidRPr="00B71CF3">
        <w:rPr>
          <w:rFonts w:ascii="Arial" w:hAnsi="Arial" w:cs="Arial"/>
          <w:sz w:val="22"/>
          <w:szCs w:val="22"/>
          <w:lang w:val="lv-LV"/>
        </w:rPr>
        <w:t>nav atklāta</w:t>
      </w:r>
      <w:r w:rsidR="00C96E98" w:rsidRPr="00B71CF3">
        <w:rPr>
          <w:rStyle w:val="FootnoteReference"/>
          <w:rFonts w:ascii="Arial" w:hAnsi="Arial" w:cs="Arial"/>
          <w:sz w:val="22"/>
          <w:szCs w:val="22"/>
          <w:lang w:val="lv-LV"/>
        </w:rPr>
        <w:footnoteReference w:id="8"/>
      </w:r>
      <w:r w:rsidR="00C96E98" w:rsidRPr="00B71CF3">
        <w:rPr>
          <w:rFonts w:ascii="Arial" w:hAnsi="Arial" w:cs="Arial"/>
          <w:sz w:val="22"/>
          <w:szCs w:val="22"/>
          <w:lang w:val="lv-LV"/>
        </w:rPr>
        <w:t>.</w:t>
      </w:r>
    </w:p>
    <w:p w14:paraId="7B9E7FEE" w14:textId="77777777" w:rsidR="004279C4" w:rsidRPr="00B71CF3" w:rsidRDefault="004279C4" w:rsidP="004279C4">
      <w:pPr>
        <w:pStyle w:val="ListParagraph"/>
        <w:tabs>
          <w:tab w:val="left" w:pos="709"/>
        </w:tabs>
        <w:overflowPunct w:val="0"/>
        <w:autoSpaceDE w:val="0"/>
        <w:autoSpaceDN w:val="0"/>
        <w:adjustRightInd w:val="0"/>
        <w:ind w:left="426"/>
        <w:jc w:val="both"/>
        <w:rPr>
          <w:rFonts w:ascii="Arial" w:hAnsi="Arial" w:cs="Arial"/>
          <w:sz w:val="22"/>
          <w:szCs w:val="22"/>
          <w:lang w:val="lv-LV"/>
        </w:rPr>
      </w:pPr>
    </w:p>
    <w:p w14:paraId="43A6197A" w14:textId="77777777" w:rsidR="00AD51DE" w:rsidRPr="00B71CF3" w:rsidRDefault="00AD51DE" w:rsidP="00CB658E">
      <w:pPr>
        <w:numPr>
          <w:ilvl w:val="0"/>
          <w:numId w:val="4"/>
        </w:numPr>
        <w:tabs>
          <w:tab w:val="left" w:pos="426"/>
        </w:tabs>
        <w:ind w:left="284" w:hanging="284"/>
        <w:jc w:val="center"/>
        <w:rPr>
          <w:rFonts w:ascii="Arial" w:hAnsi="Arial" w:cs="Arial"/>
          <w:b/>
          <w:sz w:val="22"/>
          <w:szCs w:val="22"/>
          <w:lang w:val="lv-LV"/>
        </w:rPr>
      </w:pPr>
      <w:r w:rsidRPr="00B71CF3">
        <w:rPr>
          <w:rFonts w:ascii="Arial" w:hAnsi="Arial" w:cs="Arial"/>
          <w:b/>
          <w:caps/>
          <w:sz w:val="22"/>
          <w:szCs w:val="22"/>
          <w:lang w:val="lv-LV"/>
        </w:rPr>
        <w:t>lēmuma pieņemšana</w:t>
      </w:r>
    </w:p>
    <w:p w14:paraId="562C3FB3" w14:textId="31850E9A" w:rsidR="00182F4A" w:rsidRPr="00B71CF3" w:rsidRDefault="00182F4A"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B71CF3">
        <w:rPr>
          <w:rFonts w:ascii="Arial" w:hAnsi="Arial" w:cs="Arial"/>
          <w:sz w:val="22"/>
          <w:szCs w:val="22"/>
          <w:lang w:val="lv-LV"/>
        </w:rPr>
        <w:t>jumu ar viszemāko cenu par katras</w:t>
      </w:r>
      <w:r w:rsidRPr="00B71CF3">
        <w:rPr>
          <w:rFonts w:ascii="Arial" w:hAnsi="Arial" w:cs="Arial"/>
          <w:sz w:val="22"/>
          <w:szCs w:val="22"/>
          <w:lang w:val="lv-LV"/>
        </w:rPr>
        <w:t xml:space="preserve"> s</w:t>
      </w:r>
      <w:r w:rsidR="002B0E77" w:rsidRPr="00B71CF3">
        <w:rPr>
          <w:rFonts w:ascii="Arial" w:hAnsi="Arial" w:cs="Arial"/>
          <w:sz w:val="22"/>
          <w:szCs w:val="22"/>
          <w:lang w:val="lv-LV"/>
        </w:rPr>
        <w:t>arunu procedūras priekšmeta daļas</w:t>
      </w:r>
      <w:r w:rsidRPr="00B71CF3">
        <w:rPr>
          <w:rFonts w:ascii="Arial" w:hAnsi="Arial" w:cs="Arial"/>
          <w:sz w:val="22"/>
          <w:szCs w:val="22"/>
          <w:lang w:val="lv-LV"/>
        </w:rPr>
        <w:t xml:space="preserve"> </w:t>
      </w:r>
      <w:r w:rsidR="002B0E77" w:rsidRPr="00B71CF3">
        <w:rPr>
          <w:rFonts w:ascii="Arial" w:hAnsi="Arial" w:cs="Arial"/>
          <w:sz w:val="22"/>
          <w:szCs w:val="22"/>
          <w:lang w:val="lv-LV"/>
        </w:rPr>
        <w:t>vienas vienības cenu</w:t>
      </w:r>
      <w:r w:rsidR="00222871" w:rsidRPr="00B71CF3">
        <w:rPr>
          <w:rFonts w:ascii="Arial" w:hAnsi="Arial" w:cs="Arial"/>
          <w:sz w:val="22"/>
          <w:szCs w:val="22"/>
          <w:lang w:val="lv-LV"/>
        </w:rPr>
        <w:t>.</w:t>
      </w:r>
    </w:p>
    <w:p w14:paraId="7A94A2D2" w14:textId="3C96746B" w:rsidR="00AD51DE" w:rsidRPr="00B71CF3" w:rsidRDefault="00222871"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sarunu procedūrā nav iesniegti piedāvājumi vai</w:t>
      </w:r>
      <w:r w:rsidR="002A2134" w:rsidRPr="00B71CF3">
        <w:rPr>
          <w:rFonts w:ascii="Arial" w:hAnsi="Arial" w:cs="Arial"/>
          <w:sz w:val="22"/>
          <w:szCs w:val="22"/>
          <w:lang w:val="lv-LV"/>
        </w:rPr>
        <w:t>,</w:t>
      </w:r>
      <w:r w:rsidR="00AD51DE" w:rsidRPr="00B71CF3">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71CF3">
        <w:rPr>
          <w:rFonts w:ascii="Arial" w:hAnsi="Arial" w:cs="Arial"/>
          <w:sz w:val="22"/>
          <w:szCs w:val="22"/>
          <w:lang w:val="lv-LV"/>
        </w:rPr>
        <w:t>raukt sarunu procedūru</w:t>
      </w:r>
      <w:r w:rsidR="005B05C4" w:rsidRPr="00B71CF3">
        <w:rPr>
          <w:rFonts w:ascii="Arial" w:hAnsi="Arial" w:cs="Arial"/>
          <w:sz w:val="22"/>
          <w:szCs w:val="22"/>
          <w:lang w:val="lv-LV"/>
        </w:rPr>
        <w:t>.</w:t>
      </w:r>
    </w:p>
    <w:p w14:paraId="3337489A" w14:textId="72FD044F"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Komisija </w:t>
      </w:r>
      <w:r w:rsidR="00AD51DE" w:rsidRPr="00B71CF3">
        <w:rPr>
          <w:rFonts w:ascii="Arial" w:hAnsi="Arial" w:cs="Arial"/>
          <w:sz w:val="22"/>
          <w:szCs w:val="22"/>
          <w:lang w:val="lv-LV"/>
        </w:rPr>
        <w:t>ir tiesīga jebkurā brīdī izbeigt vai pārtraukt sarunu procedūru,</w:t>
      </w:r>
      <w:r w:rsidR="00704BDF" w:rsidRPr="00B71CF3">
        <w:rPr>
          <w:rFonts w:ascii="Arial" w:hAnsi="Arial" w:cs="Arial"/>
          <w:sz w:val="22"/>
          <w:szCs w:val="22"/>
          <w:lang w:val="lv-LV"/>
        </w:rPr>
        <w:t xml:space="preserve"> ja tam ir objektīvs pamatojums</w:t>
      </w:r>
      <w:r w:rsidRPr="00B71CF3">
        <w:rPr>
          <w:rFonts w:ascii="Arial" w:hAnsi="Arial" w:cs="Arial"/>
          <w:sz w:val="22"/>
          <w:szCs w:val="22"/>
          <w:lang w:val="lv-LV"/>
        </w:rPr>
        <w:t>.</w:t>
      </w:r>
    </w:p>
    <w:p w14:paraId="6AE90E97" w14:textId="505380C9"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Ja </w:t>
      </w:r>
      <w:r w:rsidR="00AD51DE" w:rsidRPr="00B71CF3">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B71CF3">
        <w:rPr>
          <w:rFonts w:ascii="Arial" w:hAnsi="Arial" w:cs="Arial"/>
          <w:sz w:val="22"/>
          <w:szCs w:val="22"/>
          <w:lang w:val="lv-LV"/>
        </w:rPr>
        <w:t>par uzvarētāju sarunu procedūrā</w:t>
      </w:r>
      <w:r w:rsidRPr="00B71CF3">
        <w:rPr>
          <w:rFonts w:ascii="Arial" w:hAnsi="Arial" w:cs="Arial"/>
          <w:sz w:val="22"/>
          <w:szCs w:val="22"/>
          <w:lang w:val="lv-LV"/>
        </w:rPr>
        <w:t>.</w:t>
      </w:r>
    </w:p>
    <w:p w14:paraId="09E19E1C" w14:textId="143BA3FB"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piedāvājuma pārbaudes</w:t>
      </w:r>
      <w:r w:rsidR="00BF6258" w:rsidRPr="00B71CF3">
        <w:rPr>
          <w:rFonts w:ascii="Arial" w:hAnsi="Arial" w:cs="Arial"/>
          <w:sz w:val="22"/>
          <w:szCs w:val="22"/>
          <w:lang w:val="lv-LV"/>
        </w:rPr>
        <w:t>, izvērtēšanas</w:t>
      </w:r>
      <w:r w:rsidR="00AD51DE" w:rsidRPr="00B71CF3">
        <w:rPr>
          <w:rFonts w:ascii="Arial" w:hAnsi="Arial" w:cs="Arial"/>
          <w:sz w:val="22"/>
          <w:szCs w:val="22"/>
          <w:lang w:val="lv-LV"/>
        </w:rPr>
        <w:t xml:space="preserve"> </w:t>
      </w:r>
      <w:r w:rsidR="00AD51DE" w:rsidRPr="00B71CF3">
        <w:rPr>
          <w:rFonts w:ascii="Arial" w:hAnsi="Arial" w:cs="Arial"/>
          <w:i/>
          <w:sz w:val="22"/>
          <w:szCs w:val="22"/>
          <w:lang w:val="lv-LV"/>
        </w:rPr>
        <w:t xml:space="preserve">(un sarunām, ja nepieciešams) </w:t>
      </w:r>
      <w:r w:rsidR="00AD51DE" w:rsidRPr="00B71CF3">
        <w:rPr>
          <w:rFonts w:ascii="Arial" w:hAnsi="Arial" w:cs="Arial"/>
          <w:sz w:val="22"/>
          <w:szCs w:val="22"/>
          <w:lang w:val="lv-LV"/>
        </w:rPr>
        <w:t>komisija pieņem lēmumu par sarunu procedūras rezultātiem vai sarunu procedū</w:t>
      </w:r>
      <w:r w:rsidR="00704BDF" w:rsidRPr="00B71CF3">
        <w:rPr>
          <w:rFonts w:ascii="Arial" w:hAnsi="Arial" w:cs="Arial"/>
          <w:sz w:val="22"/>
          <w:szCs w:val="22"/>
          <w:lang w:val="lv-LV"/>
        </w:rPr>
        <w:t>ras izbeigšanu vai pārtraukšanu</w:t>
      </w:r>
      <w:r w:rsidRPr="00B71CF3">
        <w:rPr>
          <w:rFonts w:ascii="Arial" w:hAnsi="Arial" w:cs="Arial"/>
          <w:sz w:val="22"/>
          <w:szCs w:val="22"/>
          <w:lang w:val="lv-LV"/>
        </w:rPr>
        <w:t>.</w:t>
      </w:r>
    </w:p>
    <w:p w14:paraId="2F7B5756" w14:textId="2E808A05" w:rsidR="00AD51DE" w:rsidRPr="00B71CF3" w:rsidRDefault="005B05C4" w:rsidP="00CB658E">
      <w:pPr>
        <w:pStyle w:val="ListParagraph"/>
        <w:numPr>
          <w:ilvl w:val="1"/>
          <w:numId w:val="4"/>
        </w:numPr>
        <w:tabs>
          <w:tab w:val="left" w:pos="426"/>
        </w:tabs>
        <w:ind w:left="284" w:hanging="284"/>
        <w:jc w:val="both"/>
        <w:rPr>
          <w:rFonts w:ascii="Arial" w:hAnsi="Arial" w:cs="Arial"/>
          <w:b/>
          <w:sz w:val="22"/>
          <w:szCs w:val="22"/>
          <w:lang w:val="lv-LV"/>
        </w:rPr>
      </w:pPr>
      <w:r w:rsidRPr="00B71CF3">
        <w:rPr>
          <w:rFonts w:ascii="Arial" w:hAnsi="Arial" w:cs="Arial"/>
          <w:sz w:val="22"/>
          <w:szCs w:val="22"/>
          <w:lang w:val="lv-LV"/>
        </w:rPr>
        <w:t xml:space="preserve">Līguma </w:t>
      </w:r>
      <w:r w:rsidR="006847FC" w:rsidRPr="00B71CF3">
        <w:rPr>
          <w:rFonts w:ascii="Arial" w:hAnsi="Arial" w:cs="Arial"/>
          <w:sz w:val="22"/>
          <w:szCs w:val="22"/>
          <w:lang w:val="lv-LV"/>
        </w:rPr>
        <w:t>slēdzēja</w:t>
      </w:r>
      <w:r w:rsidR="00AD51DE" w:rsidRPr="00B71CF3">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B71CF3">
        <w:rPr>
          <w:rFonts w:ascii="Arial" w:hAnsi="Arial" w:cs="Arial"/>
          <w:sz w:val="22"/>
          <w:szCs w:val="22"/>
          <w:lang w:val="lv-LV"/>
        </w:rPr>
        <w:t>5</w:t>
      </w:r>
      <w:r w:rsidR="00AD51DE" w:rsidRPr="00B71CF3">
        <w:rPr>
          <w:rFonts w:ascii="Arial" w:hAnsi="Arial" w:cs="Arial"/>
          <w:sz w:val="22"/>
          <w:szCs w:val="22"/>
          <w:lang w:val="lv-LV"/>
        </w:rPr>
        <w:t>.pielikumam).</w:t>
      </w:r>
    </w:p>
    <w:p w14:paraId="29D25CCE" w14:textId="77777777" w:rsidR="00AD51DE" w:rsidRPr="00B71CF3" w:rsidRDefault="00AD51DE" w:rsidP="00AD51DE">
      <w:pPr>
        <w:rPr>
          <w:rFonts w:ascii="Arial" w:hAnsi="Arial" w:cs="Arial"/>
          <w:b/>
          <w:lang w:val="lv-LV"/>
        </w:rPr>
      </w:pPr>
    </w:p>
    <w:p w14:paraId="063F0728" w14:textId="77777777" w:rsidR="00AD51DE" w:rsidRPr="00B71CF3" w:rsidRDefault="00AD51DE" w:rsidP="00254C64">
      <w:pPr>
        <w:numPr>
          <w:ilvl w:val="0"/>
          <w:numId w:val="4"/>
        </w:numPr>
        <w:ind w:left="426" w:hanging="426"/>
        <w:jc w:val="center"/>
        <w:rPr>
          <w:rFonts w:ascii="Arial" w:hAnsi="Arial" w:cs="Arial"/>
          <w:b/>
          <w:caps/>
          <w:sz w:val="22"/>
          <w:szCs w:val="22"/>
          <w:lang w:val="lv-LV"/>
        </w:rPr>
      </w:pPr>
      <w:r w:rsidRPr="00B71CF3">
        <w:rPr>
          <w:rFonts w:ascii="Arial" w:hAnsi="Arial" w:cs="Arial"/>
          <w:b/>
          <w:sz w:val="22"/>
          <w:szCs w:val="22"/>
          <w:lang w:val="lv-LV"/>
        </w:rPr>
        <w:t>SARUNU PROCEDŪRAS REZULTĀTU PAZIŅOŠANA UN IEPIRKUMA LĪGUMA NOSLĒGŠANA</w:t>
      </w:r>
      <w:r w:rsidRPr="00B71CF3">
        <w:rPr>
          <w:rFonts w:ascii="Arial" w:hAnsi="Arial" w:cs="Arial"/>
          <w:b/>
          <w:caps/>
          <w:sz w:val="22"/>
          <w:szCs w:val="22"/>
          <w:lang w:val="lv-LV"/>
        </w:rPr>
        <w:t xml:space="preserve">, līguma </w:t>
      </w:r>
      <w:r w:rsidR="005D5740" w:rsidRPr="00B71CF3">
        <w:rPr>
          <w:rFonts w:ascii="Arial" w:hAnsi="Arial" w:cs="Arial"/>
          <w:b/>
          <w:caps/>
          <w:sz w:val="22"/>
          <w:szCs w:val="22"/>
          <w:lang w:val="lv-LV"/>
        </w:rPr>
        <w:t>N</w:t>
      </w:r>
      <w:r w:rsidRPr="00B71CF3">
        <w:rPr>
          <w:rFonts w:ascii="Arial" w:hAnsi="Arial" w:cs="Arial"/>
          <w:b/>
          <w:caps/>
          <w:sz w:val="22"/>
          <w:szCs w:val="22"/>
          <w:lang w:val="lv-LV"/>
        </w:rPr>
        <w:t>odrošinājuma nosacījumi</w:t>
      </w:r>
    </w:p>
    <w:p w14:paraId="3B024579" w14:textId="053BC9E4" w:rsidR="000001D2" w:rsidRPr="00B71CF3" w:rsidRDefault="006847FC"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w:t>
      </w:r>
      <w:r w:rsidR="000377B8" w:rsidRPr="00B71CF3">
        <w:rPr>
          <w:rFonts w:ascii="Arial" w:hAnsi="Arial" w:cs="Arial"/>
          <w:sz w:val="22"/>
          <w:szCs w:val="22"/>
          <w:lang w:val="lv-LV"/>
        </w:rPr>
        <w:t>piecu</w:t>
      </w:r>
      <w:r w:rsidR="000001D2" w:rsidRPr="00B71CF3">
        <w:rPr>
          <w:rFonts w:ascii="Arial" w:hAnsi="Arial" w:cs="Arial"/>
          <w:sz w:val="22"/>
          <w:szCs w:val="22"/>
          <w:lang w:val="lv-LV"/>
        </w:rPr>
        <w:t xml:space="preserve"> darba dienu laikā pēc lēmuma pieņemšanas rakstiski informē visus pretendentus par sarunu procedūras rezultātiem</w:t>
      </w:r>
      <w:r w:rsidR="009F4BB7" w:rsidRPr="00B71CF3">
        <w:rPr>
          <w:rFonts w:ascii="Arial" w:hAnsi="Arial" w:cs="Arial"/>
          <w:sz w:val="22"/>
          <w:szCs w:val="22"/>
          <w:lang w:val="lv-LV"/>
        </w:rPr>
        <w:t xml:space="preserve">. </w:t>
      </w:r>
      <w:r w:rsidR="000001D2" w:rsidRPr="00B71CF3">
        <w:rPr>
          <w:rFonts w:ascii="Arial" w:hAnsi="Arial" w:cs="Arial"/>
          <w:sz w:val="22"/>
          <w:szCs w:val="22"/>
          <w:lang w:val="lv-LV"/>
        </w:rPr>
        <w:t xml:space="preserve">Gadījumā, ja sarunu procedūra tika izbeigta vai pārtraukta, </w:t>
      </w:r>
      <w:r w:rsidRPr="00B71CF3">
        <w:rPr>
          <w:rFonts w:ascii="Arial" w:hAnsi="Arial" w:cs="Arial"/>
          <w:sz w:val="22"/>
          <w:szCs w:val="22"/>
          <w:lang w:val="lv-LV"/>
        </w:rPr>
        <w:t>līguma slēdzējs</w:t>
      </w:r>
      <w:r w:rsidR="000001D2" w:rsidRPr="00B71CF3">
        <w:rPr>
          <w:rFonts w:ascii="Arial" w:hAnsi="Arial" w:cs="Arial"/>
          <w:sz w:val="22"/>
          <w:szCs w:val="22"/>
          <w:lang w:val="lv-LV"/>
        </w:rPr>
        <w:t xml:space="preserve"> vienlaikus informē visus pretendentus par visiem iemesliem, kuru dēļ sarunu procedū</w:t>
      </w:r>
      <w:r w:rsidR="00F86B9C" w:rsidRPr="00B71CF3">
        <w:rPr>
          <w:rFonts w:ascii="Arial" w:hAnsi="Arial" w:cs="Arial"/>
          <w:sz w:val="22"/>
          <w:szCs w:val="22"/>
          <w:lang w:val="lv-LV"/>
        </w:rPr>
        <w:t>ra tika izbeigta vai pārtraukta</w:t>
      </w:r>
      <w:r w:rsidR="000377B8" w:rsidRPr="00B71CF3">
        <w:rPr>
          <w:rFonts w:ascii="Arial" w:hAnsi="Arial" w:cs="Arial"/>
          <w:sz w:val="22"/>
          <w:szCs w:val="22"/>
          <w:lang w:val="lv-LV"/>
        </w:rPr>
        <w:t>.</w:t>
      </w:r>
    </w:p>
    <w:p w14:paraId="613018C8" w14:textId="1ECBAAD9" w:rsidR="000001D2" w:rsidRPr="00B71CF3" w:rsidRDefault="000377B8"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t xml:space="preserve">Ja </w:t>
      </w:r>
      <w:r w:rsidR="000001D2" w:rsidRPr="00B71CF3">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B71CF3">
        <w:rPr>
          <w:rFonts w:ascii="Arial" w:hAnsi="Arial" w:cs="Arial"/>
          <w:i/>
          <w:sz w:val="22"/>
          <w:szCs w:val="22"/>
          <w:lang w:val="lv-LV"/>
        </w:rPr>
        <w:t>euro</w:t>
      </w:r>
      <w:r w:rsidR="000001D2" w:rsidRPr="00B71CF3">
        <w:rPr>
          <w:rFonts w:ascii="Arial" w:hAnsi="Arial" w:cs="Arial"/>
          <w:sz w:val="22"/>
          <w:szCs w:val="22"/>
          <w:lang w:val="lv-LV"/>
        </w:rPr>
        <w:t xml:space="preserve">), </w:t>
      </w:r>
      <w:r w:rsidR="006847FC" w:rsidRPr="00B71CF3">
        <w:rPr>
          <w:rFonts w:ascii="Arial" w:hAnsi="Arial" w:cs="Arial"/>
          <w:sz w:val="22"/>
          <w:szCs w:val="22"/>
          <w:lang w:val="lv-LV"/>
        </w:rPr>
        <w:t>līguma slēdzējs</w:t>
      </w:r>
      <w:r w:rsidR="000001D2" w:rsidRPr="00B71CF3">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B71CF3">
        <w:rPr>
          <w:rFonts w:ascii="Arial" w:hAnsi="Arial" w:cs="Arial"/>
          <w:sz w:val="22"/>
          <w:szCs w:val="22"/>
          <w:lang w:val="lv-LV"/>
        </w:rPr>
        <w:t>nodokļu parādiem vai to nomaksu</w:t>
      </w:r>
      <w:r w:rsidR="00F86B9C" w:rsidRPr="00B71CF3">
        <w:rPr>
          <w:rFonts w:ascii="Arial" w:hAnsi="Arial" w:cs="Arial"/>
          <w:sz w:val="22"/>
          <w:szCs w:val="22"/>
          <w:lang w:val="lv-LV"/>
        </w:rPr>
        <w:t xml:space="preserve"> uz konkrētu dienu</w:t>
      </w:r>
      <w:r w:rsidRPr="00B71CF3">
        <w:rPr>
          <w:rFonts w:ascii="Arial" w:hAnsi="Arial" w:cs="Arial"/>
          <w:sz w:val="22"/>
          <w:szCs w:val="22"/>
          <w:lang w:val="lv-LV"/>
        </w:rPr>
        <w:t>.</w:t>
      </w:r>
    </w:p>
    <w:p w14:paraId="0D33AB18" w14:textId="249895FB" w:rsidR="000001D2" w:rsidRPr="00B71CF3" w:rsidRDefault="000377B8" w:rsidP="00254C64">
      <w:pPr>
        <w:pStyle w:val="ListParagraph"/>
        <w:numPr>
          <w:ilvl w:val="1"/>
          <w:numId w:val="4"/>
        </w:numPr>
        <w:ind w:left="426" w:hanging="426"/>
        <w:jc w:val="both"/>
        <w:rPr>
          <w:rFonts w:ascii="Arial" w:hAnsi="Arial" w:cs="Arial"/>
          <w:b/>
          <w:sz w:val="22"/>
          <w:szCs w:val="22"/>
          <w:lang w:val="lv-LV"/>
        </w:rPr>
      </w:pPr>
      <w:r w:rsidRPr="00B71CF3">
        <w:rPr>
          <w:rFonts w:ascii="Arial" w:hAnsi="Arial" w:cs="Arial"/>
          <w:sz w:val="22"/>
          <w:szCs w:val="22"/>
          <w:lang w:val="lv-LV"/>
        </w:rPr>
        <w:lastRenderedPageBreak/>
        <w:t xml:space="preserve">Sarunu </w:t>
      </w:r>
      <w:r w:rsidR="000001D2" w:rsidRPr="00B71CF3">
        <w:rPr>
          <w:rFonts w:ascii="Arial" w:hAnsi="Arial" w:cs="Arial"/>
          <w:sz w:val="22"/>
          <w:szCs w:val="22"/>
          <w:lang w:val="lv-LV"/>
        </w:rPr>
        <w:t xml:space="preserve">procedūras uzvarētājs </w:t>
      </w:r>
      <w:r w:rsidR="00D21942" w:rsidRPr="00B71CF3">
        <w:rPr>
          <w:rFonts w:ascii="Arial" w:hAnsi="Arial" w:cs="Arial"/>
          <w:sz w:val="22"/>
          <w:szCs w:val="22"/>
          <w:u w:val="single"/>
          <w:lang w:val="lv-LV"/>
        </w:rPr>
        <w:t>septiņu darba</w:t>
      </w:r>
      <w:r w:rsidR="00612F19" w:rsidRPr="00B71CF3">
        <w:rPr>
          <w:rFonts w:ascii="Arial" w:hAnsi="Arial" w:cs="Arial"/>
          <w:sz w:val="22"/>
          <w:szCs w:val="22"/>
          <w:u w:val="single"/>
          <w:lang w:val="lv-LV"/>
        </w:rPr>
        <w:t xml:space="preserve"> </w:t>
      </w:r>
      <w:r w:rsidR="000001D2" w:rsidRPr="00B71CF3">
        <w:rPr>
          <w:rFonts w:ascii="Arial" w:hAnsi="Arial" w:cs="Arial"/>
          <w:sz w:val="22"/>
          <w:szCs w:val="22"/>
          <w:u w:val="single"/>
          <w:lang w:val="lv-LV"/>
        </w:rPr>
        <w:t>dienu laikā no paziņojuma saņemšanas</w:t>
      </w:r>
      <w:r w:rsidR="000001D2" w:rsidRPr="00B71CF3">
        <w:rPr>
          <w:rFonts w:ascii="Arial" w:hAnsi="Arial" w:cs="Arial"/>
          <w:sz w:val="22"/>
          <w:szCs w:val="22"/>
          <w:lang w:val="lv-LV"/>
        </w:rPr>
        <w:t xml:space="preserve"> par sarunu procedūras rezultātiem </w:t>
      </w:r>
      <w:r w:rsidR="00C02C52" w:rsidRPr="00B71CF3">
        <w:rPr>
          <w:rFonts w:ascii="Arial" w:hAnsi="Arial" w:cs="Arial"/>
          <w:sz w:val="22"/>
          <w:szCs w:val="22"/>
          <w:lang w:val="lv-LV"/>
        </w:rPr>
        <w:t xml:space="preserve">noslēdz </w:t>
      </w:r>
      <w:r w:rsidR="000001D2" w:rsidRPr="00B71CF3">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71CF3">
        <w:rPr>
          <w:rFonts w:ascii="Arial" w:hAnsi="Arial" w:cs="Arial"/>
          <w:sz w:val="22"/>
          <w:szCs w:val="22"/>
          <w:lang w:val="lv-LV"/>
        </w:rPr>
        <w:t>6</w:t>
      </w:r>
      <w:r w:rsidR="000001D2" w:rsidRPr="00B71CF3">
        <w:rPr>
          <w:rFonts w:ascii="Arial" w:hAnsi="Arial" w:cs="Arial"/>
          <w:sz w:val="22"/>
          <w:szCs w:val="22"/>
          <w:lang w:val="lv-LV"/>
        </w:rPr>
        <w:t>.</w:t>
      </w:r>
      <w:r w:rsidR="00F86B9C" w:rsidRPr="00B71CF3">
        <w:rPr>
          <w:rFonts w:ascii="Arial" w:hAnsi="Arial" w:cs="Arial"/>
          <w:sz w:val="22"/>
          <w:szCs w:val="22"/>
          <w:lang w:val="lv-LV"/>
        </w:rPr>
        <w:t>punktu</w:t>
      </w:r>
      <w:r w:rsidR="00365394" w:rsidRPr="00B71CF3">
        <w:rPr>
          <w:rFonts w:ascii="Arial" w:hAnsi="Arial" w:cs="Arial"/>
          <w:sz w:val="22"/>
          <w:szCs w:val="22"/>
          <w:lang w:val="lv-LV"/>
        </w:rPr>
        <w:t>.</w:t>
      </w:r>
    </w:p>
    <w:p w14:paraId="1237638E" w14:textId="1F18EECD" w:rsidR="00AD51DE" w:rsidRPr="00B71CF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Pēc </w:t>
      </w:r>
      <w:r w:rsidR="00AD51DE" w:rsidRPr="00B71CF3">
        <w:rPr>
          <w:rFonts w:ascii="Arial" w:hAnsi="Arial" w:cs="Arial"/>
          <w:sz w:val="22"/>
          <w:szCs w:val="22"/>
          <w:lang w:val="lv-LV"/>
        </w:rPr>
        <w:t>iepirkuma līguma noslēgšanas</w:t>
      </w:r>
      <w:r w:rsidR="000001D2" w:rsidRPr="00B71CF3">
        <w:rPr>
          <w:rFonts w:ascii="Arial" w:hAnsi="Arial" w:cs="Arial"/>
          <w:sz w:val="22"/>
          <w:szCs w:val="22"/>
          <w:lang w:val="lv-LV"/>
        </w:rPr>
        <w:t xml:space="preserve"> </w:t>
      </w:r>
      <w:r w:rsidR="00AD51DE" w:rsidRPr="00B71CF3">
        <w:rPr>
          <w:rFonts w:ascii="Arial" w:hAnsi="Arial" w:cs="Arial"/>
          <w:sz w:val="22"/>
          <w:szCs w:val="22"/>
          <w:u w:val="single"/>
          <w:lang w:val="lv-LV"/>
        </w:rPr>
        <w:t>izraudzītais pretendents 10</w:t>
      </w:r>
      <w:r w:rsidRPr="00B71CF3">
        <w:rPr>
          <w:rFonts w:ascii="Arial" w:hAnsi="Arial" w:cs="Arial"/>
          <w:sz w:val="22"/>
          <w:szCs w:val="22"/>
          <w:u w:val="single"/>
          <w:lang w:val="lv-LV"/>
        </w:rPr>
        <w:t xml:space="preserve"> </w:t>
      </w:r>
      <w:r w:rsidR="00AD51DE" w:rsidRPr="00B71CF3">
        <w:rPr>
          <w:rFonts w:ascii="Arial" w:hAnsi="Arial" w:cs="Arial"/>
          <w:sz w:val="22"/>
          <w:szCs w:val="22"/>
          <w:u w:val="single"/>
          <w:lang w:val="lv-LV"/>
        </w:rPr>
        <w:t xml:space="preserve">darba dienu laikā iesniedz </w:t>
      </w:r>
      <w:r w:rsidR="006847FC" w:rsidRPr="00B71CF3">
        <w:rPr>
          <w:rFonts w:ascii="Arial" w:hAnsi="Arial" w:cs="Arial"/>
          <w:sz w:val="22"/>
          <w:szCs w:val="22"/>
          <w:u w:val="single"/>
          <w:lang w:val="lv-LV"/>
        </w:rPr>
        <w:t>līguma slēdzējam</w:t>
      </w:r>
      <w:r w:rsidR="00AD51DE" w:rsidRPr="00B71CF3">
        <w:rPr>
          <w:rFonts w:ascii="Arial" w:hAnsi="Arial" w:cs="Arial"/>
          <w:sz w:val="22"/>
          <w:szCs w:val="22"/>
          <w:u w:val="single"/>
          <w:lang w:val="lv-LV"/>
        </w:rPr>
        <w:t xml:space="preserve"> </w:t>
      </w:r>
      <w:r w:rsidR="00AD51DE" w:rsidRPr="00B71CF3">
        <w:rPr>
          <w:rFonts w:ascii="Arial" w:hAnsi="Arial" w:cs="Arial"/>
          <w:b/>
          <w:bCs/>
          <w:sz w:val="22"/>
          <w:szCs w:val="22"/>
          <w:u w:val="single"/>
          <w:lang w:val="lv-LV"/>
        </w:rPr>
        <w:t xml:space="preserve">līguma nodrošinājumu </w:t>
      </w:r>
      <w:r w:rsidR="00B7005D" w:rsidRPr="00B71CF3">
        <w:rPr>
          <w:rFonts w:ascii="Arial" w:hAnsi="Arial" w:cs="Arial"/>
          <w:b/>
          <w:bCs/>
          <w:sz w:val="22"/>
          <w:szCs w:val="22"/>
          <w:u w:val="single"/>
          <w:lang w:val="lv-LV"/>
        </w:rPr>
        <w:t>3</w:t>
      </w:r>
      <w:r w:rsidR="004561F4" w:rsidRPr="00B71CF3">
        <w:rPr>
          <w:rFonts w:ascii="Arial" w:hAnsi="Arial" w:cs="Arial"/>
          <w:b/>
          <w:bCs/>
          <w:sz w:val="22"/>
          <w:szCs w:val="22"/>
          <w:u w:val="single"/>
          <w:lang w:val="lv-LV"/>
        </w:rPr>
        <w:t>%</w:t>
      </w:r>
      <w:r w:rsidRPr="00B71CF3">
        <w:rPr>
          <w:rFonts w:ascii="Arial" w:hAnsi="Arial" w:cs="Arial"/>
          <w:b/>
          <w:bCs/>
          <w:sz w:val="22"/>
          <w:szCs w:val="22"/>
          <w:u w:val="single"/>
          <w:lang w:val="lv-LV"/>
        </w:rPr>
        <w:t xml:space="preserve"> </w:t>
      </w:r>
      <w:r w:rsidR="00AD51DE" w:rsidRPr="00B71CF3">
        <w:rPr>
          <w:rFonts w:ascii="Arial" w:hAnsi="Arial" w:cs="Arial"/>
          <w:b/>
          <w:bCs/>
          <w:sz w:val="22"/>
          <w:szCs w:val="22"/>
          <w:u w:val="single"/>
          <w:lang w:val="lv-LV"/>
        </w:rPr>
        <w:t>apmērā</w:t>
      </w:r>
      <w:r w:rsidR="00AD51DE" w:rsidRPr="00B71CF3">
        <w:rPr>
          <w:rFonts w:ascii="Arial" w:hAnsi="Arial" w:cs="Arial"/>
          <w:sz w:val="22"/>
          <w:szCs w:val="22"/>
          <w:u w:val="single"/>
          <w:lang w:val="lv-LV"/>
        </w:rPr>
        <w:t xml:space="preserve"> </w:t>
      </w:r>
      <w:r w:rsidRPr="00B71CF3">
        <w:rPr>
          <w:rFonts w:ascii="Arial" w:hAnsi="Arial" w:cs="Arial"/>
          <w:sz w:val="22"/>
          <w:szCs w:val="22"/>
          <w:u w:val="single"/>
          <w:lang w:val="lv-LV"/>
        </w:rPr>
        <w:t>(</w:t>
      </w:r>
      <w:r w:rsidR="00AD51DE" w:rsidRPr="00B71CF3">
        <w:rPr>
          <w:rFonts w:ascii="Arial" w:hAnsi="Arial" w:cs="Arial"/>
          <w:sz w:val="22"/>
          <w:szCs w:val="22"/>
          <w:u w:val="single"/>
          <w:lang w:val="lv-LV"/>
        </w:rPr>
        <w:t>bez PVN</w:t>
      </w:r>
      <w:r w:rsidRPr="00B71CF3">
        <w:rPr>
          <w:rFonts w:ascii="Arial" w:hAnsi="Arial" w:cs="Arial"/>
          <w:sz w:val="22"/>
          <w:szCs w:val="22"/>
          <w:u w:val="single"/>
          <w:lang w:val="lv-LV"/>
        </w:rPr>
        <w:t>)</w:t>
      </w:r>
      <w:r w:rsidR="00AD51DE" w:rsidRPr="00B71CF3">
        <w:rPr>
          <w:rFonts w:ascii="Arial" w:hAnsi="Arial" w:cs="Arial"/>
          <w:sz w:val="22"/>
          <w:szCs w:val="22"/>
          <w:u w:val="single"/>
          <w:lang w:val="lv-LV"/>
        </w:rPr>
        <w:t xml:space="preserve"> kredītiestādes garantijas veidā</w:t>
      </w:r>
      <w:r w:rsidR="00023B89" w:rsidRPr="00B71CF3">
        <w:rPr>
          <w:rFonts w:ascii="Arial" w:hAnsi="Arial" w:cs="Arial"/>
          <w:sz w:val="22"/>
          <w:szCs w:val="22"/>
          <w:u w:val="single"/>
          <w:lang w:val="lv-LV"/>
        </w:rPr>
        <w:t xml:space="preserve"> vai kā naudas iemaksu </w:t>
      </w:r>
      <w:r w:rsidR="006847FC" w:rsidRPr="00B71CF3">
        <w:rPr>
          <w:rFonts w:ascii="Arial" w:hAnsi="Arial" w:cs="Arial"/>
          <w:sz w:val="22"/>
          <w:szCs w:val="22"/>
          <w:u w:val="single"/>
          <w:lang w:val="lv-LV"/>
        </w:rPr>
        <w:t>līguma slēdzēja</w:t>
      </w:r>
      <w:r w:rsidR="00023B89" w:rsidRPr="00B71CF3">
        <w:rPr>
          <w:rFonts w:ascii="Arial" w:hAnsi="Arial" w:cs="Arial"/>
          <w:sz w:val="22"/>
          <w:szCs w:val="22"/>
          <w:u w:val="single"/>
          <w:lang w:val="lv-LV"/>
        </w:rPr>
        <w:t xml:space="preserve"> kontā</w:t>
      </w:r>
      <w:r w:rsidR="00BF6258" w:rsidRPr="00B71CF3">
        <w:rPr>
          <w:rFonts w:ascii="Arial" w:hAnsi="Arial" w:cs="Arial"/>
          <w:sz w:val="22"/>
          <w:szCs w:val="22"/>
          <w:u w:val="single"/>
          <w:lang w:val="lv-LV"/>
        </w:rPr>
        <w:t xml:space="preserve"> </w:t>
      </w:r>
      <w:r w:rsidR="00BF6258" w:rsidRPr="00B71CF3">
        <w:rPr>
          <w:rFonts w:ascii="Arial" w:hAnsi="Arial" w:cs="Arial"/>
          <w:i/>
          <w:iCs/>
          <w:sz w:val="22"/>
          <w:szCs w:val="22"/>
          <w:u w:val="single"/>
          <w:lang w:val="lv-LV"/>
        </w:rPr>
        <w:t>(</w:t>
      </w:r>
      <w:r w:rsidR="00AD51DE" w:rsidRPr="00B71CF3">
        <w:rPr>
          <w:rFonts w:ascii="Arial" w:hAnsi="Arial" w:cs="Arial"/>
          <w:i/>
          <w:iCs/>
          <w:sz w:val="22"/>
          <w:szCs w:val="22"/>
          <w:lang w:val="lv-LV"/>
        </w:rPr>
        <w:t xml:space="preserve">sīkāk līguma nodrošinājumu nosacījumus skat. arī nolikuma </w:t>
      </w:r>
      <w:r w:rsidR="00345764">
        <w:rPr>
          <w:rFonts w:ascii="Arial" w:hAnsi="Arial" w:cs="Arial"/>
          <w:i/>
          <w:iCs/>
          <w:sz w:val="22"/>
          <w:szCs w:val="22"/>
          <w:lang w:val="lv-LV"/>
        </w:rPr>
        <w:t>4</w:t>
      </w:r>
      <w:r w:rsidR="00AD51DE" w:rsidRPr="00B71CF3">
        <w:rPr>
          <w:rFonts w:ascii="Arial" w:hAnsi="Arial" w:cs="Arial"/>
          <w:i/>
          <w:iCs/>
          <w:sz w:val="22"/>
          <w:szCs w:val="22"/>
          <w:lang w:val="lv-LV"/>
        </w:rPr>
        <w:t xml:space="preserve">.pielikuma </w:t>
      </w:r>
      <w:r w:rsidR="00D21942" w:rsidRPr="00B71CF3">
        <w:rPr>
          <w:rFonts w:ascii="Arial" w:hAnsi="Arial" w:cs="Arial"/>
          <w:i/>
          <w:iCs/>
          <w:sz w:val="22"/>
          <w:szCs w:val="22"/>
          <w:lang w:val="lv-LV"/>
        </w:rPr>
        <w:t>3</w:t>
      </w:r>
      <w:r w:rsidR="00AD51DE" w:rsidRPr="00B71CF3">
        <w:rPr>
          <w:rFonts w:ascii="Arial" w:hAnsi="Arial" w:cs="Arial"/>
          <w:i/>
          <w:iCs/>
          <w:sz w:val="22"/>
          <w:szCs w:val="22"/>
          <w:lang w:val="lv-LV"/>
        </w:rPr>
        <w:t xml:space="preserve">.sadaļā un formu </w:t>
      </w:r>
      <w:r w:rsidR="00345764">
        <w:rPr>
          <w:rFonts w:ascii="Arial" w:hAnsi="Arial" w:cs="Arial"/>
          <w:i/>
          <w:iCs/>
          <w:sz w:val="22"/>
          <w:szCs w:val="22"/>
          <w:lang w:val="lv-LV"/>
        </w:rPr>
        <w:t>3</w:t>
      </w:r>
      <w:r w:rsidR="00AD51DE" w:rsidRPr="00B71CF3">
        <w:rPr>
          <w:rFonts w:ascii="Arial" w:hAnsi="Arial" w:cs="Arial"/>
          <w:i/>
          <w:iCs/>
          <w:sz w:val="22"/>
          <w:szCs w:val="22"/>
          <w:lang w:val="lv-LV"/>
        </w:rPr>
        <w:t>.pielikumā</w:t>
      </w:r>
      <w:r w:rsidR="000001D2" w:rsidRPr="00B71CF3">
        <w:rPr>
          <w:rFonts w:ascii="Arial" w:hAnsi="Arial" w:cs="Arial"/>
          <w:i/>
          <w:iCs/>
          <w:sz w:val="22"/>
          <w:szCs w:val="22"/>
          <w:lang w:val="lv-LV"/>
        </w:rPr>
        <w:t>)</w:t>
      </w:r>
      <w:r w:rsidR="00B67141" w:rsidRPr="00B71CF3">
        <w:rPr>
          <w:rFonts w:ascii="Arial" w:hAnsi="Arial" w:cs="Arial"/>
          <w:sz w:val="22"/>
          <w:szCs w:val="22"/>
          <w:lang w:val="lv-LV"/>
        </w:rPr>
        <w:t>, kuram:</w:t>
      </w:r>
    </w:p>
    <w:p w14:paraId="71F2FC06" w14:textId="0F5AABD9" w:rsidR="00AD51DE"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ņemot vērā starp </w:t>
      </w:r>
      <w:r w:rsidR="004561F4" w:rsidRPr="00B71CF3">
        <w:rPr>
          <w:rFonts w:ascii="Arial" w:hAnsi="Arial" w:cs="Arial"/>
          <w:sz w:val="22"/>
          <w:szCs w:val="22"/>
          <w:lang w:val="lv-LV"/>
        </w:rPr>
        <w:t xml:space="preserve">uzņēmēju </w:t>
      </w:r>
      <w:r w:rsidRPr="00B71CF3">
        <w:rPr>
          <w:rFonts w:ascii="Arial" w:hAnsi="Arial" w:cs="Arial"/>
          <w:sz w:val="22"/>
          <w:szCs w:val="22"/>
          <w:lang w:val="lv-LV"/>
        </w:rPr>
        <w:t xml:space="preserve">un izraudzīto pretendentu noslēgto iepirkuma līgumu, nodrošina ar garantiju izraudzītā pretendenta saistības pret </w:t>
      </w:r>
      <w:r w:rsidR="004561F4" w:rsidRPr="00B71CF3">
        <w:rPr>
          <w:rFonts w:ascii="Arial" w:hAnsi="Arial" w:cs="Arial"/>
          <w:sz w:val="22"/>
          <w:szCs w:val="22"/>
          <w:lang w:val="lv-LV"/>
        </w:rPr>
        <w:t>pasūtītāju</w:t>
      </w:r>
      <w:r w:rsidR="006847FC" w:rsidRPr="00B71CF3">
        <w:rPr>
          <w:rFonts w:ascii="Arial" w:hAnsi="Arial" w:cs="Arial"/>
          <w:sz w:val="22"/>
          <w:szCs w:val="22"/>
          <w:lang w:val="lv-LV"/>
        </w:rPr>
        <w:t>/līguma slēdzēju</w:t>
      </w:r>
      <w:r w:rsidRPr="00B71CF3">
        <w:rPr>
          <w:rFonts w:ascii="Arial" w:hAnsi="Arial" w:cs="Arial"/>
          <w:sz w:val="22"/>
          <w:szCs w:val="22"/>
          <w:lang w:val="lv-LV"/>
        </w:rPr>
        <w:t xml:space="preserve">, kādas tam var rasties, neizpildot iepirkuma līguma noteikumus. Valūta, kādā nodrošinājuma devējs izmaksā līguma nodrošinājumu, ir </w:t>
      </w:r>
      <w:r w:rsidR="00B67141" w:rsidRPr="00B71CF3">
        <w:rPr>
          <w:rFonts w:ascii="Arial" w:hAnsi="Arial" w:cs="Arial"/>
          <w:sz w:val="22"/>
          <w:szCs w:val="22"/>
          <w:lang w:val="lv-LV"/>
        </w:rPr>
        <w:t>euro</w:t>
      </w:r>
      <w:r w:rsidRPr="00B71CF3">
        <w:rPr>
          <w:rFonts w:ascii="Arial" w:hAnsi="Arial" w:cs="Arial"/>
          <w:sz w:val="22"/>
          <w:szCs w:val="22"/>
          <w:lang w:val="lv-LV"/>
        </w:rPr>
        <w:t>;</w:t>
      </w:r>
    </w:p>
    <w:p w14:paraId="11BB704A" w14:textId="247F5DE7" w:rsidR="000001D2"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 xml:space="preserve">jāgarantē, ka nodrošinājuma devējs samaksās </w:t>
      </w:r>
      <w:r w:rsidR="004561F4" w:rsidRPr="00B71CF3">
        <w:rPr>
          <w:rFonts w:ascii="Arial" w:hAnsi="Arial" w:cs="Arial"/>
          <w:sz w:val="22"/>
          <w:szCs w:val="22"/>
          <w:lang w:val="lv-LV"/>
        </w:rPr>
        <w:t>pasūtītāj</w:t>
      </w:r>
      <w:r w:rsidR="006847FC" w:rsidRPr="00B71CF3">
        <w:rPr>
          <w:rFonts w:ascii="Arial" w:hAnsi="Arial" w:cs="Arial"/>
          <w:sz w:val="22"/>
          <w:szCs w:val="22"/>
          <w:lang w:val="lv-LV"/>
        </w:rPr>
        <w:t>am/līguma slēdzējam</w:t>
      </w:r>
      <w:r w:rsidR="00600D41" w:rsidRPr="00B71CF3">
        <w:rPr>
          <w:rFonts w:ascii="Arial" w:hAnsi="Arial" w:cs="Arial"/>
          <w:sz w:val="22"/>
          <w:szCs w:val="22"/>
          <w:lang w:val="lv-LV"/>
        </w:rPr>
        <w:t xml:space="preserve"> (vai </w:t>
      </w:r>
      <w:r w:rsidR="004561F4" w:rsidRPr="00B71CF3">
        <w:rPr>
          <w:rFonts w:ascii="Arial" w:hAnsi="Arial" w:cs="Arial"/>
          <w:sz w:val="22"/>
          <w:szCs w:val="22"/>
          <w:lang w:val="lv-LV"/>
        </w:rPr>
        <w:t>pasūtītājs</w:t>
      </w:r>
      <w:r w:rsidR="006847FC" w:rsidRPr="00B71CF3">
        <w:rPr>
          <w:rFonts w:ascii="Arial" w:hAnsi="Arial" w:cs="Arial"/>
          <w:sz w:val="22"/>
          <w:szCs w:val="22"/>
          <w:lang w:val="lv-LV"/>
        </w:rPr>
        <w:t>/līguma slēdzējs</w:t>
      </w:r>
      <w:r w:rsidR="004561F4" w:rsidRPr="00B71CF3">
        <w:rPr>
          <w:rFonts w:ascii="Arial" w:hAnsi="Arial" w:cs="Arial"/>
          <w:sz w:val="22"/>
          <w:szCs w:val="22"/>
          <w:lang w:val="lv-LV"/>
        </w:rPr>
        <w:t xml:space="preserve"> </w:t>
      </w:r>
      <w:r w:rsidR="00600D41" w:rsidRPr="00B71CF3">
        <w:rPr>
          <w:rFonts w:ascii="Arial" w:hAnsi="Arial" w:cs="Arial"/>
          <w:sz w:val="22"/>
          <w:szCs w:val="22"/>
          <w:lang w:val="lv-LV"/>
        </w:rPr>
        <w:t>ieturēs)</w:t>
      </w:r>
      <w:r w:rsidRPr="00B71CF3">
        <w:rPr>
          <w:rFonts w:ascii="Arial" w:hAnsi="Arial" w:cs="Arial"/>
          <w:sz w:val="22"/>
          <w:szCs w:val="22"/>
          <w:lang w:val="lv-LV"/>
        </w:rPr>
        <w:t xml:space="preserve"> jebkuras pieprasītās summas samaksu noteiktās garantijas summas robežās pēc </w:t>
      </w:r>
      <w:r w:rsidR="004561F4" w:rsidRPr="00B71CF3">
        <w:rPr>
          <w:rFonts w:ascii="Arial" w:hAnsi="Arial" w:cs="Arial"/>
          <w:sz w:val="22"/>
          <w:szCs w:val="22"/>
          <w:lang w:val="lv-LV"/>
        </w:rPr>
        <w:t>pasūtītāja</w:t>
      </w:r>
      <w:r w:rsidR="006847FC" w:rsidRPr="00B71CF3">
        <w:rPr>
          <w:rFonts w:ascii="Arial" w:hAnsi="Arial" w:cs="Arial"/>
          <w:sz w:val="22"/>
          <w:szCs w:val="22"/>
          <w:lang w:val="lv-LV"/>
        </w:rPr>
        <w:t>/līguma slēdzēja</w:t>
      </w:r>
      <w:r w:rsidRPr="00B71CF3">
        <w:rPr>
          <w:rFonts w:ascii="Arial" w:hAnsi="Arial" w:cs="Arial"/>
          <w:sz w:val="22"/>
          <w:szCs w:val="22"/>
          <w:lang w:val="lv-LV"/>
        </w:rPr>
        <w:t xml:space="preserve"> pirmā rakstiskā pieprasījuma, kurā paziņots, ka izraudzītais pretendents nav izpildījis līguma saistības, neprasot p</w:t>
      </w:r>
      <w:r w:rsidR="004561F4" w:rsidRPr="00B71CF3">
        <w:rPr>
          <w:rFonts w:ascii="Arial" w:hAnsi="Arial" w:cs="Arial"/>
          <w:sz w:val="22"/>
          <w:szCs w:val="22"/>
          <w:lang w:val="lv-LV"/>
        </w:rPr>
        <w:t>asūtītājam</w:t>
      </w:r>
      <w:r w:rsidR="006847FC" w:rsidRPr="00B71CF3">
        <w:rPr>
          <w:rFonts w:ascii="Arial" w:hAnsi="Arial" w:cs="Arial"/>
          <w:sz w:val="22"/>
          <w:szCs w:val="22"/>
          <w:lang w:val="lv-LV"/>
        </w:rPr>
        <w:t>/līguma slēdzējam</w:t>
      </w:r>
      <w:r w:rsidRPr="00B71CF3">
        <w:rPr>
          <w:rFonts w:ascii="Arial" w:hAnsi="Arial" w:cs="Arial"/>
          <w:sz w:val="22"/>
          <w:szCs w:val="22"/>
          <w:lang w:val="lv-LV"/>
        </w:rPr>
        <w:t xml:space="preserve"> papildus pamatot savu prasību;</w:t>
      </w:r>
    </w:p>
    <w:p w14:paraId="5ECF6EF8" w14:textId="3E2953C0" w:rsidR="00AD51DE" w:rsidRPr="00B71CF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B71CF3">
        <w:rPr>
          <w:rFonts w:ascii="Arial" w:hAnsi="Arial" w:cs="Arial"/>
          <w:sz w:val="22"/>
          <w:szCs w:val="22"/>
          <w:lang w:val="lv-LV"/>
        </w:rPr>
        <w:t>jābūt spēkā līdz līguma saistību pilnīgai izpildei</w:t>
      </w:r>
      <w:r w:rsidR="00023B89" w:rsidRPr="00B71CF3">
        <w:rPr>
          <w:rFonts w:ascii="Arial" w:hAnsi="Arial" w:cs="Arial"/>
          <w:sz w:val="22"/>
          <w:szCs w:val="22"/>
          <w:lang w:val="lv-LV"/>
        </w:rPr>
        <w:t>,</w:t>
      </w:r>
      <w:r w:rsidRPr="00B71CF3">
        <w:rPr>
          <w:rFonts w:ascii="Arial" w:hAnsi="Arial" w:cs="Arial"/>
          <w:sz w:val="22"/>
          <w:szCs w:val="22"/>
          <w:lang w:val="lv-LV"/>
        </w:rPr>
        <w:t xml:space="preserve"> </w:t>
      </w:r>
      <w:r w:rsidR="000001D2" w:rsidRPr="00B71CF3">
        <w:rPr>
          <w:rFonts w:ascii="Arial" w:hAnsi="Arial" w:cs="Arial"/>
          <w:sz w:val="22"/>
          <w:szCs w:val="22"/>
          <w:lang w:val="lv-LV"/>
        </w:rPr>
        <w:t>vismaz 30</w:t>
      </w:r>
      <w:r w:rsidR="005361C9" w:rsidRPr="00B71CF3">
        <w:rPr>
          <w:rFonts w:ascii="Arial" w:hAnsi="Arial" w:cs="Arial"/>
          <w:sz w:val="22"/>
          <w:szCs w:val="22"/>
          <w:lang w:val="lv-LV"/>
        </w:rPr>
        <w:t xml:space="preserve"> (trīsdesmit) </w:t>
      </w:r>
      <w:r w:rsidR="000001D2" w:rsidRPr="00B71CF3">
        <w:rPr>
          <w:rFonts w:ascii="Arial" w:hAnsi="Arial" w:cs="Arial"/>
          <w:sz w:val="22"/>
          <w:szCs w:val="22"/>
          <w:lang w:val="lv-LV"/>
        </w:rPr>
        <w:t> </w:t>
      </w:r>
      <w:r w:rsidRPr="00B71CF3">
        <w:rPr>
          <w:rFonts w:ascii="Arial" w:hAnsi="Arial" w:cs="Arial"/>
          <w:sz w:val="22"/>
          <w:szCs w:val="22"/>
          <w:lang w:val="lv-LV"/>
        </w:rPr>
        <w:t>kalendār</w:t>
      </w:r>
      <w:r w:rsidR="00B01287" w:rsidRPr="00B71CF3">
        <w:rPr>
          <w:rFonts w:ascii="Arial" w:hAnsi="Arial" w:cs="Arial"/>
          <w:sz w:val="22"/>
          <w:szCs w:val="22"/>
          <w:lang w:val="lv-LV"/>
        </w:rPr>
        <w:t>a</w:t>
      </w:r>
      <w:r w:rsidRPr="00B71CF3">
        <w:rPr>
          <w:rFonts w:ascii="Arial" w:hAnsi="Arial" w:cs="Arial"/>
          <w:sz w:val="22"/>
          <w:szCs w:val="22"/>
          <w:lang w:val="lv-LV"/>
        </w:rPr>
        <w:t xml:space="preserve"> dienas pēc </w:t>
      </w:r>
      <w:r w:rsidR="0009337B" w:rsidRPr="00B71CF3">
        <w:rPr>
          <w:rFonts w:ascii="Arial" w:hAnsi="Arial" w:cs="Arial"/>
          <w:sz w:val="22"/>
          <w:szCs w:val="22"/>
          <w:lang w:val="lv-LV"/>
        </w:rPr>
        <w:t>preces</w:t>
      </w:r>
      <w:r w:rsidRPr="00B71CF3">
        <w:rPr>
          <w:rFonts w:ascii="Arial" w:hAnsi="Arial" w:cs="Arial"/>
          <w:sz w:val="22"/>
          <w:szCs w:val="22"/>
          <w:lang w:val="lv-LV"/>
        </w:rPr>
        <w:t xml:space="preserve"> </w:t>
      </w:r>
      <w:r w:rsidR="00386A4C" w:rsidRPr="00B71CF3">
        <w:rPr>
          <w:rFonts w:ascii="Arial" w:hAnsi="Arial" w:cs="Arial"/>
          <w:sz w:val="22"/>
          <w:szCs w:val="22"/>
          <w:lang w:val="lv-LV"/>
        </w:rPr>
        <w:t>pieņemšanas-nodošanas akta parakstīšanas brīža.</w:t>
      </w:r>
    </w:p>
    <w:p w14:paraId="56E100C0" w14:textId="77777777" w:rsidR="00754648" w:rsidRPr="00B71CF3" w:rsidRDefault="00754648" w:rsidP="00AD51DE">
      <w:pPr>
        <w:pStyle w:val="BodyTextIndent"/>
        <w:ind w:firstLine="0"/>
        <w:rPr>
          <w:rFonts w:ascii="Arial" w:hAnsi="Arial" w:cs="Arial"/>
          <w:b/>
          <w:szCs w:val="22"/>
          <w:lang w:val="lv-LV"/>
        </w:rPr>
      </w:pPr>
    </w:p>
    <w:p w14:paraId="10E6ABBB" w14:textId="77777777" w:rsidR="00AD51DE" w:rsidRPr="00B71CF3" w:rsidRDefault="00AD51DE" w:rsidP="00345764">
      <w:pPr>
        <w:pStyle w:val="BodyTextIndent"/>
        <w:ind w:left="567" w:firstLine="0"/>
        <w:rPr>
          <w:rFonts w:ascii="Arial" w:hAnsi="Arial" w:cs="Arial"/>
          <w:b/>
          <w:szCs w:val="22"/>
          <w:lang w:val="lv-LV"/>
        </w:rPr>
      </w:pPr>
      <w:r w:rsidRPr="00B71CF3">
        <w:rPr>
          <w:rFonts w:ascii="Arial" w:hAnsi="Arial" w:cs="Arial"/>
          <w:b/>
          <w:szCs w:val="22"/>
          <w:lang w:val="lv-LV"/>
        </w:rPr>
        <w:t>Pielikumā:</w:t>
      </w:r>
    </w:p>
    <w:p w14:paraId="7C56E093" w14:textId="02E2E582" w:rsidR="00AD51DE" w:rsidRPr="00B71CF3" w:rsidRDefault="00AD51DE" w:rsidP="00345764">
      <w:pPr>
        <w:pStyle w:val="BodyTextIndent"/>
        <w:ind w:left="1560" w:hanging="720"/>
        <w:rPr>
          <w:rFonts w:ascii="Arial" w:hAnsi="Arial" w:cs="Arial"/>
          <w:szCs w:val="22"/>
          <w:lang w:val="lv-LV"/>
        </w:rPr>
      </w:pPr>
      <w:r w:rsidRPr="00B71CF3">
        <w:rPr>
          <w:rFonts w:ascii="Arial" w:hAnsi="Arial" w:cs="Arial"/>
          <w:szCs w:val="22"/>
          <w:lang w:val="lv-LV"/>
        </w:rPr>
        <w:t>1.</w:t>
      </w:r>
      <w:r w:rsidR="00A66EA8" w:rsidRPr="00B71CF3">
        <w:rPr>
          <w:rFonts w:ascii="Arial" w:hAnsi="Arial" w:cs="Arial"/>
          <w:szCs w:val="22"/>
          <w:lang w:val="lv-LV"/>
        </w:rPr>
        <w:t xml:space="preserve"> </w:t>
      </w:r>
      <w:r w:rsidRPr="00B71CF3">
        <w:rPr>
          <w:rFonts w:ascii="Arial" w:hAnsi="Arial" w:cs="Arial"/>
          <w:szCs w:val="22"/>
          <w:lang w:val="lv-LV"/>
        </w:rPr>
        <w:t xml:space="preserve">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Tehniskā specifikācija;</w:t>
      </w:r>
    </w:p>
    <w:p w14:paraId="2BF257B9" w14:textId="558B65D8" w:rsidR="00AD51DE" w:rsidRPr="00B71CF3" w:rsidRDefault="00AD51DE" w:rsidP="00345764">
      <w:pPr>
        <w:pStyle w:val="BodyTextIndent"/>
        <w:ind w:left="1560" w:hanging="709"/>
        <w:rPr>
          <w:rFonts w:ascii="Arial" w:hAnsi="Arial" w:cs="Arial"/>
          <w:szCs w:val="22"/>
          <w:lang w:val="lv-LV"/>
        </w:rPr>
      </w:pPr>
      <w:r w:rsidRPr="00B71CF3">
        <w:rPr>
          <w:rFonts w:ascii="Arial" w:hAnsi="Arial" w:cs="Arial"/>
          <w:szCs w:val="22"/>
          <w:lang w:val="lv-LV"/>
        </w:rPr>
        <w:t xml:space="preserve">2. pielikums </w:t>
      </w:r>
      <w:r w:rsidR="00B7005D" w:rsidRPr="00B71CF3">
        <w:rPr>
          <w:rFonts w:ascii="Arial" w:hAnsi="Arial" w:cs="Arial"/>
          <w:szCs w:val="22"/>
          <w:lang w:val="lv-LV"/>
        </w:rPr>
        <w:t>–</w:t>
      </w:r>
      <w:r w:rsidRPr="00B71CF3">
        <w:rPr>
          <w:rFonts w:ascii="Arial" w:hAnsi="Arial" w:cs="Arial"/>
          <w:szCs w:val="22"/>
          <w:lang w:val="lv-LV"/>
        </w:rPr>
        <w:t xml:space="preserve"> </w:t>
      </w:r>
      <w:r w:rsidR="0009337B" w:rsidRPr="00B71CF3">
        <w:rPr>
          <w:rFonts w:ascii="Arial" w:hAnsi="Arial" w:cs="Arial"/>
          <w:szCs w:val="22"/>
          <w:lang w:val="lv-LV"/>
        </w:rPr>
        <w:t>Pieteikums dalībai sarunu procedūrā /forma/;</w:t>
      </w:r>
    </w:p>
    <w:p w14:paraId="23C4973E" w14:textId="7DDA4910" w:rsidR="0009337B" w:rsidRPr="00B71CF3" w:rsidRDefault="00DF3730" w:rsidP="00345764">
      <w:pPr>
        <w:pStyle w:val="BodyTextIndent"/>
        <w:ind w:left="1560" w:hanging="709"/>
        <w:rPr>
          <w:rFonts w:ascii="Arial" w:hAnsi="Arial" w:cs="Arial"/>
          <w:szCs w:val="22"/>
          <w:lang w:val="lv-LV"/>
        </w:rPr>
      </w:pPr>
      <w:r w:rsidRPr="00B71CF3">
        <w:rPr>
          <w:rFonts w:ascii="Arial" w:hAnsi="Arial" w:cs="Arial"/>
          <w:szCs w:val="22"/>
          <w:lang w:val="lv-LV"/>
        </w:rPr>
        <w:t>3</w:t>
      </w:r>
      <w:r w:rsidR="00AD51DE" w:rsidRPr="00B71CF3">
        <w:rPr>
          <w:rFonts w:ascii="Arial" w:hAnsi="Arial" w:cs="Arial"/>
          <w:szCs w:val="22"/>
          <w:lang w:val="lv-LV"/>
        </w:rPr>
        <w:t>.</w:t>
      </w:r>
      <w:r w:rsidR="00A66EA8" w:rsidRPr="00B71CF3">
        <w:rPr>
          <w:rFonts w:ascii="Arial" w:hAnsi="Arial" w:cs="Arial"/>
          <w:szCs w:val="22"/>
          <w:lang w:val="lv-LV"/>
        </w:rPr>
        <w:t xml:space="preserve"> </w:t>
      </w:r>
      <w:r w:rsidR="00AD51DE" w:rsidRPr="00B71CF3">
        <w:rPr>
          <w:rFonts w:ascii="Arial" w:hAnsi="Arial" w:cs="Arial"/>
          <w:szCs w:val="22"/>
          <w:lang w:val="lv-LV"/>
        </w:rPr>
        <w:t xml:space="preserve">pielikums </w:t>
      </w:r>
      <w:r w:rsidR="00B7005D" w:rsidRPr="00B71CF3">
        <w:rPr>
          <w:rFonts w:ascii="Arial" w:hAnsi="Arial" w:cs="Arial"/>
          <w:szCs w:val="22"/>
          <w:lang w:val="lv-LV"/>
        </w:rPr>
        <w:t>–</w:t>
      </w:r>
      <w:r w:rsidR="00AD51DE" w:rsidRPr="00B71CF3">
        <w:rPr>
          <w:rFonts w:ascii="Arial" w:hAnsi="Arial" w:cs="Arial"/>
          <w:szCs w:val="22"/>
          <w:lang w:val="lv-LV"/>
        </w:rPr>
        <w:t xml:space="preserve"> </w:t>
      </w:r>
      <w:r w:rsidR="00B2553F" w:rsidRPr="00B71CF3">
        <w:rPr>
          <w:rFonts w:ascii="Arial" w:hAnsi="Arial" w:cs="Arial"/>
          <w:szCs w:val="22"/>
          <w:lang w:val="lv-LV"/>
        </w:rPr>
        <w:t>Līguma nodrošinājums /forma/;</w:t>
      </w:r>
    </w:p>
    <w:p w14:paraId="4EFD839F" w14:textId="3B770377" w:rsidR="00AD51DE" w:rsidRPr="00B71CF3" w:rsidRDefault="0009337B" w:rsidP="00345764">
      <w:pPr>
        <w:pStyle w:val="BodyTextIndent"/>
        <w:ind w:left="1560" w:hanging="709"/>
        <w:rPr>
          <w:rFonts w:ascii="Arial" w:hAnsi="Arial" w:cs="Arial"/>
          <w:szCs w:val="22"/>
          <w:lang w:val="lv-LV"/>
        </w:rPr>
      </w:pPr>
      <w:r w:rsidRPr="00B71CF3">
        <w:rPr>
          <w:rFonts w:ascii="Arial" w:hAnsi="Arial" w:cs="Arial"/>
          <w:szCs w:val="22"/>
          <w:lang w:val="lv-LV"/>
        </w:rPr>
        <w:t xml:space="preserve">4. pielikums – </w:t>
      </w:r>
      <w:r w:rsidR="00B2553F" w:rsidRPr="00B71CF3">
        <w:rPr>
          <w:rFonts w:ascii="Arial" w:hAnsi="Arial" w:cs="Arial"/>
          <w:szCs w:val="22"/>
          <w:lang w:val="lv-LV"/>
        </w:rPr>
        <w:t>Iepirkuma līguma projekts.</w:t>
      </w:r>
    </w:p>
    <w:p w14:paraId="6EAF5887" w14:textId="4A85B0F4" w:rsidR="00AD51DE" w:rsidRPr="00B71CF3" w:rsidRDefault="00AD51DE" w:rsidP="00AD51DE">
      <w:pPr>
        <w:pStyle w:val="BodyTextIndent"/>
        <w:ind w:left="1440" w:hanging="1440"/>
        <w:rPr>
          <w:rFonts w:ascii="Arial" w:hAnsi="Arial" w:cs="Arial"/>
          <w:szCs w:val="22"/>
          <w:lang w:val="lv-LV"/>
        </w:rPr>
      </w:pPr>
    </w:p>
    <w:p w14:paraId="57E43737" w14:textId="77777777" w:rsidR="00AD51DE" w:rsidRPr="00B71CF3" w:rsidRDefault="00AD51DE" w:rsidP="00AD51DE">
      <w:pPr>
        <w:pStyle w:val="BodyTextIndent"/>
        <w:tabs>
          <w:tab w:val="left" w:pos="2127"/>
        </w:tabs>
        <w:ind w:firstLine="0"/>
        <w:rPr>
          <w:rFonts w:ascii="Arial" w:hAnsi="Arial" w:cs="Arial"/>
          <w:szCs w:val="22"/>
          <w:lang w:val="lv-LV"/>
        </w:rPr>
      </w:pPr>
    </w:p>
    <w:p w14:paraId="692722B4" w14:textId="76EC5813" w:rsidR="00D560EE" w:rsidRDefault="00D560EE" w:rsidP="00AD51DE">
      <w:pPr>
        <w:pStyle w:val="BodyTextIndent"/>
        <w:tabs>
          <w:tab w:val="left" w:pos="2127"/>
        </w:tabs>
        <w:ind w:firstLine="0"/>
        <w:rPr>
          <w:rFonts w:ascii="Arial" w:hAnsi="Arial" w:cs="Arial"/>
          <w:szCs w:val="22"/>
          <w:lang w:val="lv-LV"/>
        </w:rPr>
      </w:pPr>
    </w:p>
    <w:p w14:paraId="63FBD7EC" w14:textId="4F975EDC" w:rsidR="00345764" w:rsidRDefault="00345764" w:rsidP="00AD51DE">
      <w:pPr>
        <w:pStyle w:val="BodyTextIndent"/>
        <w:tabs>
          <w:tab w:val="left" w:pos="2127"/>
        </w:tabs>
        <w:ind w:firstLine="0"/>
        <w:rPr>
          <w:rFonts w:ascii="Arial" w:hAnsi="Arial" w:cs="Arial"/>
          <w:szCs w:val="22"/>
          <w:lang w:val="lv-LV"/>
        </w:rPr>
      </w:pPr>
    </w:p>
    <w:p w14:paraId="7D1F0DDD" w14:textId="77777777" w:rsidR="00345764" w:rsidRPr="00B71CF3" w:rsidRDefault="00345764" w:rsidP="00AD51DE">
      <w:pPr>
        <w:pStyle w:val="BodyTextIndent"/>
        <w:tabs>
          <w:tab w:val="left" w:pos="2127"/>
        </w:tabs>
        <w:ind w:firstLine="0"/>
        <w:rPr>
          <w:rFonts w:ascii="Arial" w:hAnsi="Arial" w:cs="Arial"/>
          <w:szCs w:val="22"/>
          <w:lang w:val="lv-LV"/>
        </w:rPr>
      </w:pPr>
    </w:p>
    <w:p w14:paraId="1D6B388C" w14:textId="53887154" w:rsidR="00AD51DE" w:rsidRPr="00B71CF3" w:rsidRDefault="00AD51DE" w:rsidP="00C0600A">
      <w:pPr>
        <w:tabs>
          <w:tab w:val="left" w:pos="7513"/>
        </w:tabs>
        <w:jc w:val="both"/>
        <w:rPr>
          <w:rFonts w:ascii="Arial" w:hAnsi="Arial" w:cs="Arial"/>
          <w:sz w:val="22"/>
          <w:szCs w:val="22"/>
          <w:lang w:val="lv-LV"/>
        </w:rPr>
      </w:pPr>
      <w:r w:rsidRPr="00B71CF3">
        <w:rPr>
          <w:rFonts w:ascii="Arial" w:hAnsi="Arial" w:cs="Arial"/>
          <w:sz w:val="22"/>
          <w:szCs w:val="22"/>
          <w:lang w:val="lv-LV"/>
        </w:rPr>
        <w:t>Ie</w:t>
      </w:r>
      <w:r w:rsidR="00D560EE" w:rsidRPr="00B71CF3">
        <w:rPr>
          <w:rFonts w:ascii="Arial" w:hAnsi="Arial" w:cs="Arial"/>
          <w:sz w:val="22"/>
          <w:szCs w:val="22"/>
          <w:lang w:val="lv-LV"/>
        </w:rPr>
        <w:t>pirkuma komisijas priekšsēdētāja</w:t>
      </w:r>
      <w:r w:rsidR="00AE4A1E" w:rsidRPr="00B71CF3">
        <w:rPr>
          <w:rFonts w:ascii="Arial" w:hAnsi="Arial" w:cs="Arial"/>
          <w:sz w:val="22"/>
          <w:szCs w:val="22"/>
          <w:lang w:val="lv-LV"/>
        </w:rPr>
        <w:t xml:space="preserve">                                              </w:t>
      </w:r>
      <w:r w:rsidR="00CE77E6" w:rsidRPr="00B71CF3">
        <w:rPr>
          <w:rFonts w:ascii="Arial" w:hAnsi="Arial" w:cs="Arial"/>
          <w:sz w:val="22"/>
          <w:szCs w:val="22"/>
          <w:lang w:val="lv-LV"/>
        </w:rPr>
        <w:t xml:space="preserve">               </w:t>
      </w:r>
      <w:r w:rsidR="00F76BD2" w:rsidRPr="00B71CF3">
        <w:rPr>
          <w:rFonts w:ascii="Arial" w:hAnsi="Arial" w:cs="Arial"/>
          <w:sz w:val="22"/>
          <w:szCs w:val="22"/>
          <w:lang w:val="lv-LV"/>
        </w:rPr>
        <w:tab/>
      </w:r>
      <w:r w:rsidR="00F76BD2" w:rsidRPr="00B71CF3">
        <w:rPr>
          <w:rFonts w:ascii="Arial" w:hAnsi="Arial" w:cs="Arial"/>
          <w:sz w:val="22"/>
          <w:szCs w:val="22"/>
          <w:lang w:val="lv-LV"/>
        </w:rPr>
        <w:tab/>
      </w:r>
      <w:r w:rsidR="00F76BD2" w:rsidRPr="00B71CF3">
        <w:rPr>
          <w:rFonts w:ascii="Arial" w:hAnsi="Arial" w:cs="Arial"/>
          <w:sz w:val="22"/>
          <w:szCs w:val="22"/>
          <w:lang w:val="lv-LV"/>
        </w:rPr>
        <w:tab/>
        <w:t>K. Ozola</w:t>
      </w:r>
    </w:p>
    <w:p w14:paraId="35650E94" w14:textId="77777777" w:rsidR="00C0600A" w:rsidRPr="00B71CF3" w:rsidRDefault="00C0600A" w:rsidP="00BE29AC">
      <w:pPr>
        <w:rPr>
          <w:rFonts w:ascii="Arial" w:hAnsi="Arial" w:cs="Arial"/>
          <w:sz w:val="22"/>
          <w:szCs w:val="22"/>
          <w:lang w:val="lv-LV"/>
        </w:rPr>
      </w:pPr>
    </w:p>
    <w:p w14:paraId="00ED14B1" w14:textId="77777777" w:rsidR="00BB6D8B" w:rsidRPr="00B71CF3" w:rsidRDefault="00BB6D8B" w:rsidP="00AD51DE">
      <w:pPr>
        <w:rPr>
          <w:rFonts w:ascii="Arial" w:hAnsi="Arial" w:cs="Arial"/>
          <w:i/>
          <w:iCs/>
          <w:sz w:val="20"/>
          <w:szCs w:val="20"/>
          <w:lang w:val="lv-LV"/>
        </w:rPr>
      </w:pPr>
    </w:p>
    <w:p w14:paraId="223F845F" w14:textId="77777777" w:rsidR="00D460C5" w:rsidRPr="00B71CF3" w:rsidRDefault="00D460C5" w:rsidP="00AD51DE">
      <w:pPr>
        <w:spacing w:line="0" w:lineRule="atLeast"/>
        <w:jc w:val="right"/>
        <w:rPr>
          <w:rFonts w:ascii="Arial" w:hAnsi="Arial" w:cs="Arial"/>
          <w:b/>
          <w:sz w:val="20"/>
          <w:szCs w:val="20"/>
          <w:lang w:val="lv-LV"/>
        </w:rPr>
      </w:pPr>
    </w:p>
    <w:p w14:paraId="79C60195" w14:textId="77777777" w:rsidR="00D460C5" w:rsidRPr="00B71CF3" w:rsidRDefault="00D460C5" w:rsidP="00AD51DE">
      <w:pPr>
        <w:spacing w:line="0" w:lineRule="atLeast"/>
        <w:jc w:val="right"/>
        <w:rPr>
          <w:rFonts w:ascii="Arial" w:hAnsi="Arial" w:cs="Arial"/>
          <w:b/>
          <w:sz w:val="20"/>
          <w:szCs w:val="20"/>
          <w:lang w:val="lv-LV"/>
        </w:rPr>
      </w:pPr>
    </w:p>
    <w:p w14:paraId="3C37AB00" w14:textId="77777777" w:rsidR="00D460C5" w:rsidRPr="00B71CF3" w:rsidRDefault="00D460C5" w:rsidP="00AD51DE">
      <w:pPr>
        <w:spacing w:line="0" w:lineRule="atLeast"/>
        <w:jc w:val="right"/>
        <w:rPr>
          <w:rFonts w:ascii="Arial" w:hAnsi="Arial" w:cs="Arial"/>
          <w:b/>
          <w:sz w:val="20"/>
          <w:szCs w:val="20"/>
          <w:lang w:val="lv-LV"/>
        </w:rPr>
      </w:pPr>
    </w:p>
    <w:p w14:paraId="3EA7F697" w14:textId="77777777" w:rsidR="00D460C5" w:rsidRPr="00B71CF3" w:rsidRDefault="00D460C5" w:rsidP="00AD51DE">
      <w:pPr>
        <w:spacing w:line="0" w:lineRule="atLeast"/>
        <w:jc w:val="right"/>
        <w:rPr>
          <w:rFonts w:ascii="Arial" w:hAnsi="Arial" w:cs="Arial"/>
          <w:b/>
          <w:sz w:val="18"/>
          <w:szCs w:val="18"/>
          <w:lang w:val="lv-LV"/>
        </w:rPr>
      </w:pPr>
    </w:p>
    <w:p w14:paraId="5710AD85" w14:textId="35DDAB32" w:rsidR="000D5223" w:rsidRPr="00B71CF3" w:rsidRDefault="007F10F1" w:rsidP="008C0AFE">
      <w:pPr>
        <w:spacing w:line="0" w:lineRule="atLeast"/>
        <w:rPr>
          <w:rFonts w:ascii="Arial" w:hAnsi="Arial" w:cs="Arial"/>
          <w:sz w:val="18"/>
          <w:szCs w:val="18"/>
          <w:lang w:val="lv-LV"/>
        </w:rPr>
      </w:pPr>
      <w:r w:rsidRPr="00B71CF3">
        <w:rPr>
          <w:rFonts w:ascii="Arial" w:hAnsi="Arial" w:cs="Arial"/>
          <w:sz w:val="18"/>
          <w:szCs w:val="18"/>
          <w:lang w:val="lv-LV"/>
        </w:rPr>
        <w:t>Erdmane</w:t>
      </w:r>
      <w:r w:rsidR="00ED6B96" w:rsidRPr="00B71CF3">
        <w:rPr>
          <w:rFonts w:ascii="Arial" w:hAnsi="Arial" w:cs="Arial"/>
          <w:sz w:val="18"/>
          <w:szCs w:val="18"/>
          <w:lang w:val="lv-LV"/>
        </w:rPr>
        <w:t xml:space="preserve"> +371 27043826</w:t>
      </w:r>
    </w:p>
    <w:p w14:paraId="7006C8ED" w14:textId="6A428A25" w:rsidR="00D460C5" w:rsidRPr="00B71CF3" w:rsidRDefault="00D460C5" w:rsidP="00AD51DE">
      <w:pPr>
        <w:spacing w:line="0" w:lineRule="atLeast"/>
        <w:jc w:val="right"/>
        <w:rPr>
          <w:rFonts w:ascii="Arial" w:hAnsi="Arial" w:cs="Arial"/>
          <w:b/>
          <w:sz w:val="20"/>
          <w:szCs w:val="20"/>
          <w:lang w:val="lv-LV"/>
        </w:rPr>
      </w:pPr>
    </w:p>
    <w:p w14:paraId="15BAA4F4" w14:textId="3456F39E" w:rsidR="005D27BB" w:rsidRPr="00B71CF3" w:rsidRDefault="005D27BB" w:rsidP="00AD51DE">
      <w:pPr>
        <w:spacing w:line="0" w:lineRule="atLeast"/>
        <w:jc w:val="right"/>
        <w:rPr>
          <w:rFonts w:ascii="Arial" w:hAnsi="Arial" w:cs="Arial"/>
          <w:b/>
          <w:sz w:val="20"/>
          <w:szCs w:val="20"/>
          <w:lang w:val="lv-LV"/>
        </w:rPr>
      </w:pPr>
    </w:p>
    <w:p w14:paraId="06CCB91D" w14:textId="76E6304D" w:rsidR="005D27BB" w:rsidRPr="00B71CF3" w:rsidRDefault="005D27BB" w:rsidP="00AD51DE">
      <w:pPr>
        <w:spacing w:line="0" w:lineRule="atLeast"/>
        <w:jc w:val="right"/>
        <w:rPr>
          <w:rFonts w:ascii="Arial" w:hAnsi="Arial" w:cs="Arial"/>
          <w:b/>
          <w:sz w:val="20"/>
          <w:szCs w:val="20"/>
          <w:lang w:val="lv-LV"/>
        </w:rPr>
      </w:pPr>
    </w:p>
    <w:p w14:paraId="77D7DE99" w14:textId="2F8391B0" w:rsidR="005D27BB" w:rsidRPr="00B71CF3" w:rsidRDefault="005D27BB" w:rsidP="00AD51DE">
      <w:pPr>
        <w:spacing w:line="0" w:lineRule="atLeast"/>
        <w:jc w:val="right"/>
        <w:rPr>
          <w:rFonts w:ascii="Arial" w:hAnsi="Arial" w:cs="Arial"/>
          <w:b/>
          <w:sz w:val="20"/>
          <w:szCs w:val="20"/>
          <w:lang w:val="lv-LV"/>
        </w:rPr>
      </w:pPr>
    </w:p>
    <w:p w14:paraId="5BCCCABD" w14:textId="3ADEC9C7" w:rsidR="005D27BB" w:rsidRPr="00B71CF3" w:rsidRDefault="005D27BB" w:rsidP="00AD51DE">
      <w:pPr>
        <w:spacing w:line="0" w:lineRule="atLeast"/>
        <w:jc w:val="right"/>
        <w:rPr>
          <w:rFonts w:ascii="Arial" w:hAnsi="Arial" w:cs="Arial"/>
          <w:b/>
          <w:sz w:val="20"/>
          <w:szCs w:val="20"/>
          <w:lang w:val="lv-LV"/>
        </w:rPr>
      </w:pPr>
    </w:p>
    <w:p w14:paraId="0FEFB329" w14:textId="79B8D387" w:rsidR="00E86C99" w:rsidRPr="00B71CF3" w:rsidRDefault="00E86C99" w:rsidP="00AD51DE">
      <w:pPr>
        <w:spacing w:line="0" w:lineRule="atLeast"/>
        <w:jc w:val="right"/>
        <w:rPr>
          <w:rFonts w:ascii="Arial" w:hAnsi="Arial" w:cs="Arial"/>
          <w:b/>
          <w:sz w:val="20"/>
          <w:szCs w:val="20"/>
          <w:lang w:val="lv-LV"/>
        </w:rPr>
      </w:pPr>
    </w:p>
    <w:p w14:paraId="4297E59E" w14:textId="0DEA701F" w:rsidR="00E86C99" w:rsidRPr="00B71CF3" w:rsidRDefault="00E86C99" w:rsidP="00AD51DE">
      <w:pPr>
        <w:spacing w:line="0" w:lineRule="atLeast"/>
        <w:jc w:val="right"/>
        <w:rPr>
          <w:rFonts w:ascii="Arial" w:hAnsi="Arial" w:cs="Arial"/>
          <w:b/>
          <w:sz w:val="20"/>
          <w:szCs w:val="20"/>
          <w:lang w:val="lv-LV"/>
        </w:rPr>
      </w:pPr>
    </w:p>
    <w:p w14:paraId="75DC1758" w14:textId="1778931E" w:rsidR="00E86C99" w:rsidRPr="00B71CF3" w:rsidRDefault="00E86C99" w:rsidP="00AD51DE">
      <w:pPr>
        <w:spacing w:line="0" w:lineRule="atLeast"/>
        <w:jc w:val="right"/>
        <w:rPr>
          <w:rFonts w:ascii="Arial" w:hAnsi="Arial" w:cs="Arial"/>
          <w:b/>
          <w:sz w:val="20"/>
          <w:szCs w:val="20"/>
          <w:lang w:val="lv-LV"/>
        </w:rPr>
      </w:pPr>
    </w:p>
    <w:p w14:paraId="07B09B07" w14:textId="1D3806B4" w:rsidR="00E86C99" w:rsidRPr="00B71CF3" w:rsidRDefault="00E86C99" w:rsidP="00AD51DE">
      <w:pPr>
        <w:spacing w:line="0" w:lineRule="atLeast"/>
        <w:jc w:val="right"/>
        <w:rPr>
          <w:rFonts w:ascii="Arial" w:hAnsi="Arial" w:cs="Arial"/>
          <w:b/>
          <w:sz w:val="20"/>
          <w:szCs w:val="20"/>
          <w:lang w:val="lv-LV"/>
        </w:rPr>
      </w:pPr>
    </w:p>
    <w:p w14:paraId="0965F2D9" w14:textId="27221EF0" w:rsidR="00E86C99" w:rsidRPr="00B71CF3" w:rsidRDefault="00E86C99" w:rsidP="00AD51DE">
      <w:pPr>
        <w:spacing w:line="0" w:lineRule="atLeast"/>
        <w:jc w:val="right"/>
        <w:rPr>
          <w:rFonts w:ascii="Arial" w:hAnsi="Arial" w:cs="Arial"/>
          <w:b/>
          <w:sz w:val="20"/>
          <w:szCs w:val="20"/>
          <w:lang w:val="lv-LV"/>
        </w:rPr>
      </w:pPr>
    </w:p>
    <w:p w14:paraId="6309A830" w14:textId="048632D3" w:rsidR="00E86C99" w:rsidRPr="00B71CF3" w:rsidRDefault="00E86C99" w:rsidP="00AD51DE">
      <w:pPr>
        <w:spacing w:line="0" w:lineRule="atLeast"/>
        <w:jc w:val="right"/>
        <w:rPr>
          <w:rFonts w:ascii="Arial" w:hAnsi="Arial" w:cs="Arial"/>
          <w:b/>
          <w:sz w:val="20"/>
          <w:szCs w:val="20"/>
          <w:lang w:val="lv-LV"/>
        </w:rPr>
      </w:pPr>
    </w:p>
    <w:p w14:paraId="2B588605" w14:textId="7E1A3E96" w:rsidR="00E86C99" w:rsidRPr="00B71CF3" w:rsidRDefault="00E86C99" w:rsidP="00AD51DE">
      <w:pPr>
        <w:spacing w:line="0" w:lineRule="atLeast"/>
        <w:jc w:val="right"/>
        <w:rPr>
          <w:rFonts w:ascii="Arial" w:hAnsi="Arial" w:cs="Arial"/>
          <w:b/>
          <w:sz w:val="20"/>
          <w:szCs w:val="20"/>
          <w:lang w:val="lv-LV"/>
        </w:rPr>
      </w:pPr>
    </w:p>
    <w:p w14:paraId="4FDFF95A" w14:textId="5E6DCB15" w:rsidR="00E86C99" w:rsidRPr="00B71CF3" w:rsidRDefault="00E86C99" w:rsidP="00AD51DE">
      <w:pPr>
        <w:spacing w:line="0" w:lineRule="atLeast"/>
        <w:jc w:val="right"/>
        <w:rPr>
          <w:rFonts w:ascii="Arial" w:hAnsi="Arial" w:cs="Arial"/>
          <w:b/>
          <w:sz w:val="20"/>
          <w:szCs w:val="20"/>
          <w:lang w:val="lv-LV"/>
        </w:rPr>
      </w:pPr>
    </w:p>
    <w:p w14:paraId="3514D938" w14:textId="7BDE0518" w:rsidR="00E86C99" w:rsidRPr="00B71CF3" w:rsidRDefault="00E86C99" w:rsidP="00AD51DE">
      <w:pPr>
        <w:spacing w:line="0" w:lineRule="atLeast"/>
        <w:jc w:val="right"/>
        <w:rPr>
          <w:rFonts w:ascii="Arial" w:hAnsi="Arial" w:cs="Arial"/>
          <w:b/>
          <w:sz w:val="20"/>
          <w:szCs w:val="20"/>
          <w:lang w:val="lv-LV"/>
        </w:rPr>
      </w:pPr>
    </w:p>
    <w:p w14:paraId="62C7FE02" w14:textId="2FEB0477" w:rsidR="00345764" w:rsidRDefault="00345764" w:rsidP="00345764">
      <w:pPr>
        <w:spacing w:line="0" w:lineRule="atLeast"/>
        <w:rPr>
          <w:rFonts w:ascii="Arial" w:hAnsi="Arial" w:cs="Arial"/>
          <w:b/>
          <w:sz w:val="20"/>
          <w:szCs w:val="20"/>
          <w:lang w:val="lv-LV"/>
        </w:rPr>
      </w:pPr>
    </w:p>
    <w:p w14:paraId="6617282A" w14:textId="77777777" w:rsidR="00345764" w:rsidRPr="00B71CF3" w:rsidRDefault="00345764" w:rsidP="00345764">
      <w:pPr>
        <w:spacing w:line="0" w:lineRule="atLeast"/>
        <w:rPr>
          <w:rFonts w:ascii="Arial" w:hAnsi="Arial" w:cs="Arial"/>
          <w:b/>
          <w:sz w:val="20"/>
          <w:szCs w:val="20"/>
          <w:lang w:val="lv-LV"/>
        </w:rPr>
      </w:pPr>
    </w:p>
    <w:p w14:paraId="50EFB33C" w14:textId="77777777" w:rsidR="00E86C99" w:rsidRPr="00B71CF3" w:rsidRDefault="00E86C99" w:rsidP="00AD51DE">
      <w:pPr>
        <w:spacing w:line="0" w:lineRule="atLeast"/>
        <w:jc w:val="right"/>
        <w:rPr>
          <w:rFonts w:ascii="Arial" w:hAnsi="Arial" w:cs="Arial"/>
          <w:b/>
          <w:sz w:val="20"/>
          <w:szCs w:val="20"/>
          <w:lang w:val="lv-LV"/>
        </w:rPr>
      </w:pPr>
    </w:p>
    <w:p w14:paraId="2B7F506C" w14:textId="77777777" w:rsidR="00E86C99" w:rsidRPr="00B71CF3" w:rsidRDefault="00E86C99" w:rsidP="00AD51DE">
      <w:pPr>
        <w:spacing w:line="0" w:lineRule="atLeast"/>
        <w:jc w:val="right"/>
        <w:rPr>
          <w:rFonts w:ascii="Arial" w:hAnsi="Arial" w:cs="Arial"/>
          <w:b/>
          <w:sz w:val="20"/>
          <w:szCs w:val="20"/>
          <w:lang w:val="lv-LV"/>
        </w:rPr>
      </w:pPr>
    </w:p>
    <w:p w14:paraId="4F57216F" w14:textId="77777777" w:rsidR="00AD51DE" w:rsidRPr="00B71CF3" w:rsidRDefault="00AD51DE" w:rsidP="00AD51DE">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1.pielikums</w:t>
      </w:r>
    </w:p>
    <w:p w14:paraId="5CAA8A8C" w14:textId="77777777" w:rsidR="00A6680F" w:rsidRPr="00B71CF3" w:rsidRDefault="00AD51DE"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A6680F" w:rsidRPr="00B71CF3">
        <w:rPr>
          <w:rFonts w:ascii="Arial" w:hAnsi="Arial" w:cs="Arial"/>
          <w:sz w:val="20"/>
          <w:szCs w:val="20"/>
          <w:lang w:val="lv-LV"/>
        </w:rPr>
        <w:t>SIA “LDZ ritošā sastāva serviss” sarunu procedūras ar publikāciju</w:t>
      </w:r>
    </w:p>
    <w:p w14:paraId="1591F3EE" w14:textId="1A1ED1FB" w:rsidR="00A6680F" w:rsidRPr="00B71CF3" w:rsidRDefault="00A6680F" w:rsidP="00A6680F">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020BB2" w:rsidRPr="00B71CF3">
        <w:rPr>
          <w:rFonts w:ascii="Arial" w:hAnsi="Arial" w:cs="Arial"/>
          <w:color w:val="222222"/>
          <w:sz w:val="20"/>
          <w:szCs w:val="20"/>
          <w:lang w:val="lv-LV" w:eastAsia="lv-LV"/>
        </w:rPr>
        <w:t>Zāģmateriālu</w:t>
      </w:r>
      <w:r w:rsidR="007F10F1"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1B47A77D" w14:textId="77777777" w:rsidR="00310144" w:rsidRPr="00B71CF3" w:rsidRDefault="00310144" w:rsidP="00A6680F">
      <w:pPr>
        <w:spacing w:line="0" w:lineRule="atLeast"/>
        <w:jc w:val="right"/>
        <w:rPr>
          <w:rFonts w:ascii="Arial" w:hAnsi="Arial" w:cs="Arial"/>
          <w:sz w:val="20"/>
          <w:szCs w:val="20"/>
          <w:lang w:val="lv-LV"/>
        </w:rPr>
      </w:pPr>
    </w:p>
    <w:p w14:paraId="38D35EF1" w14:textId="2114EA33" w:rsidR="0009337B" w:rsidRPr="00B71CF3" w:rsidRDefault="0018689C" w:rsidP="00AD51DE">
      <w:pPr>
        <w:spacing w:line="0" w:lineRule="atLeast"/>
        <w:jc w:val="center"/>
        <w:rPr>
          <w:rFonts w:ascii="Arial" w:hAnsi="Arial" w:cs="Arial"/>
          <w:sz w:val="20"/>
          <w:szCs w:val="20"/>
          <w:lang w:val="lv-LV"/>
        </w:rPr>
      </w:pPr>
      <w:r w:rsidRPr="00B71CF3">
        <w:rPr>
          <w:rFonts w:ascii="Arial" w:hAnsi="Arial" w:cs="Arial"/>
          <w:b/>
          <w:sz w:val="22"/>
          <w:szCs w:val="22"/>
          <w:lang w:val="lv-LV"/>
        </w:rPr>
        <w:t>TEHNISKĀ SPECIFIKĀCIJA</w:t>
      </w:r>
    </w:p>
    <w:p w14:paraId="0A74D353" w14:textId="77777777" w:rsidR="0009337B" w:rsidRPr="00B71CF3" w:rsidRDefault="0009337B" w:rsidP="00AD51DE">
      <w:pPr>
        <w:spacing w:line="0" w:lineRule="atLeast"/>
        <w:jc w:val="center"/>
        <w:rPr>
          <w:rFonts w:ascii="Arial" w:hAnsi="Arial" w:cs="Arial"/>
          <w:sz w:val="20"/>
          <w:szCs w:val="20"/>
          <w:lang w:val="lv-LV"/>
        </w:rPr>
      </w:pPr>
    </w:p>
    <w:p w14:paraId="35D827D1" w14:textId="10CA5787" w:rsidR="004279C4" w:rsidRPr="00F55B59" w:rsidRDefault="00020BB2" w:rsidP="000D5223">
      <w:pPr>
        <w:pStyle w:val="Standard"/>
        <w:ind w:left="284"/>
        <w:rPr>
          <w:rFonts w:ascii="Arial" w:hAnsi="Arial" w:cs="Arial"/>
          <w:sz w:val="20"/>
          <w:szCs w:val="20"/>
          <w:lang w:val="lv-LV"/>
        </w:rPr>
      </w:pPr>
      <w:bookmarkStart w:id="5" w:name="_Hlk24098378"/>
      <w:r w:rsidRPr="00F55B59">
        <w:rPr>
          <w:rFonts w:ascii="Arial" w:hAnsi="Arial" w:cs="Arial"/>
          <w:b/>
          <w:bCs/>
          <w:sz w:val="22"/>
          <w:szCs w:val="22"/>
          <w:lang w:val="lv-LV"/>
        </w:rPr>
        <w:t xml:space="preserve">     </w:t>
      </w:r>
      <w:r w:rsidR="004279C4" w:rsidRPr="00F55B59">
        <w:rPr>
          <w:rFonts w:ascii="Arial" w:hAnsi="Arial" w:cs="Arial"/>
          <w:b/>
          <w:bCs/>
          <w:sz w:val="20"/>
          <w:szCs w:val="20"/>
          <w:lang w:val="lv-LV"/>
        </w:rPr>
        <w:t xml:space="preserve">Piegādes vieta: </w:t>
      </w:r>
      <w:r w:rsidRPr="00F55B59">
        <w:rPr>
          <w:rFonts w:ascii="Arial" w:hAnsi="Arial" w:cs="Arial"/>
          <w:b/>
          <w:bCs/>
          <w:sz w:val="20"/>
          <w:szCs w:val="20"/>
          <w:lang w:val="lv-LV"/>
        </w:rPr>
        <w:t>L</w:t>
      </w:r>
      <w:r w:rsidR="004279C4" w:rsidRPr="00F55B59">
        <w:rPr>
          <w:rFonts w:ascii="Arial" w:hAnsi="Arial" w:cs="Arial"/>
          <w:b/>
          <w:bCs/>
          <w:sz w:val="20"/>
          <w:szCs w:val="20"/>
          <w:lang w:val="lv-LV"/>
        </w:rPr>
        <w:t>okomotīvju remonta centrs, 2.</w:t>
      </w:r>
      <w:r w:rsidRPr="00F55B59">
        <w:rPr>
          <w:rFonts w:ascii="Arial" w:hAnsi="Arial" w:cs="Arial"/>
          <w:b/>
          <w:bCs/>
          <w:sz w:val="20"/>
          <w:szCs w:val="20"/>
          <w:lang w:val="lv-LV"/>
        </w:rPr>
        <w:t xml:space="preserve"> </w:t>
      </w:r>
      <w:r w:rsidR="004279C4" w:rsidRPr="00F55B59">
        <w:rPr>
          <w:rFonts w:ascii="Arial" w:hAnsi="Arial" w:cs="Arial"/>
          <w:b/>
          <w:bCs/>
          <w:sz w:val="20"/>
          <w:szCs w:val="20"/>
          <w:lang w:val="lv-LV"/>
        </w:rPr>
        <w:t>Preču iela 30, Daugavpils</w:t>
      </w:r>
    </w:p>
    <w:tbl>
      <w:tblPr>
        <w:tblW w:w="9883" w:type="dxa"/>
        <w:tblInd w:w="-5" w:type="dxa"/>
        <w:tblLayout w:type="fixed"/>
        <w:tblCellMar>
          <w:left w:w="10" w:type="dxa"/>
          <w:right w:w="10" w:type="dxa"/>
        </w:tblCellMar>
        <w:tblLook w:val="0000" w:firstRow="0" w:lastRow="0" w:firstColumn="0" w:lastColumn="0" w:noHBand="0" w:noVBand="0"/>
      </w:tblPr>
      <w:tblGrid>
        <w:gridCol w:w="527"/>
        <w:gridCol w:w="1843"/>
        <w:gridCol w:w="3260"/>
        <w:gridCol w:w="992"/>
        <w:gridCol w:w="992"/>
        <w:gridCol w:w="2269"/>
      </w:tblGrid>
      <w:tr w:rsidR="000D5223" w:rsidRPr="00B71CF3" w14:paraId="625037CF" w14:textId="74AE3278" w:rsidTr="00DE570E">
        <w:trPr>
          <w:cantSplit/>
          <w:trHeight w:val="1312"/>
        </w:trPr>
        <w:tc>
          <w:tcPr>
            <w:tcW w:w="527" w:type="dxa"/>
            <w:tcBorders>
              <w:top w:val="single" w:sz="4" w:space="0" w:color="00000A"/>
              <w:left w:val="single" w:sz="4" w:space="0" w:color="00000A"/>
              <w:bottom w:val="single" w:sz="4" w:space="0" w:color="00000A"/>
            </w:tcBorders>
            <w:shd w:val="clear" w:color="auto" w:fill="FFFFFF"/>
            <w:vAlign w:val="center"/>
          </w:tcPr>
          <w:p w14:paraId="407C5CD6" w14:textId="77777777" w:rsidR="000D5223" w:rsidRPr="00F55B59" w:rsidRDefault="000D5223" w:rsidP="0052016D">
            <w:pPr>
              <w:pStyle w:val="Standard"/>
              <w:jc w:val="center"/>
              <w:rPr>
                <w:rFonts w:ascii="Arial" w:hAnsi="Arial" w:cs="Arial"/>
                <w:sz w:val="18"/>
                <w:szCs w:val="18"/>
                <w:lang w:val="lv-LV"/>
              </w:rPr>
            </w:pPr>
            <w:r w:rsidRPr="00F55B59">
              <w:rPr>
                <w:rFonts w:ascii="Arial" w:hAnsi="Arial" w:cs="Arial"/>
                <w:b/>
                <w:bCs/>
                <w:sz w:val="18"/>
                <w:szCs w:val="18"/>
                <w:lang w:val="lv-LV"/>
              </w:rPr>
              <w:t>Nr. p.k.</w:t>
            </w:r>
          </w:p>
        </w:tc>
        <w:tc>
          <w:tcPr>
            <w:tcW w:w="1843" w:type="dxa"/>
            <w:tcBorders>
              <w:top w:val="single" w:sz="4" w:space="0" w:color="00000A"/>
              <w:left w:val="single" w:sz="4" w:space="0" w:color="00000A"/>
              <w:bottom w:val="single" w:sz="4" w:space="0" w:color="00000A"/>
            </w:tcBorders>
            <w:shd w:val="clear" w:color="auto" w:fill="FFFFFF"/>
            <w:vAlign w:val="center"/>
          </w:tcPr>
          <w:p w14:paraId="7E024465" w14:textId="77777777" w:rsidR="000D5223" w:rsidRPr="00F55B59" w:rsidRDefault="000D5223" w:rsidP="0052016D">
            <w:pPr>
              <w:pStyle w:val="Standard"/>
              <w:jc w:val="center"/>
              <w:rPr>
                <w:rFonts w:ascii="Arial" w:hAnsi="Arial" w:cs="Arial"/>
                <w:sz w:val="18"/>
                <w:szCs w:val="18"/>
                <w:lang w:val="lv-LV"/>
              </w:rPr>
            </w:pPr>
            <w:r w:rsidRPr="00F55B59">
              <w:rPr>
                <w:rFonts w:ascii="Arial" w:hAnsi="Arial" w:cs="Arial"/>
                <w:b/>
                <w:bCs/>
                <w:sz w:val="18"/>
                <w:szCs w:val="18"/>
                <w:lang w:val="lv-LV"/>
              </w:rPr>
              <w:t>Nosaukums</w:t>
            </w:r>
          </w:p>
        </w:tc>
        <w:tc>
          <w:tcPr>
            <w:tcW w:w="3260" w:type="dxa"/>
            <w:tcBorders>
              <w:top w:val="single" w:sz="4" w:space="0" w:color="00000A"/>
              <w:left w:val="single" w:sz="4" w:space="0" w:color="00000A"/>
              <w:bottom w:val="single" w:sz="4" w:space="0" w:color="00000A"/>
            </w:tcBorders>
            <w:shd w:val="clear" w:color="auto" w:fill="FFFFFF"/>
            <w:vAlign w:val="center"/>
          </w:tcPr>
          <w:p w14:paraId="3806E1E9" w14:textId="77777777" w:rsidR="000D5223" w:rsidRPr="00F55B59" w:rsidRDefault="000D5223" w:rsidP="0052016D">
            <w:pPr>
              <w:pStyle w:val="Standard"/>
              <w:jc w:val="center"/>
              <w:rPr>
                <w:rFonts w:ascii="Arial" w:hAnsi="Arial" w:cs="Arial"/>
                <w:sz w:val="18"/>
                <w:szCs w:val="18"/>
                <w:lang w:val="lv-LV"/>
              </w:rPr>
            </w:pPr>
            <w:r w:rsidRPr="00F55B59">
              <w:rPr>
                <w:rFonts w:ascii="Arial" w:hAnsi="Arial" w:cs="Arial"/>
                <w:b/>
                <w:bCs/>
                <w:sz w:val="18"/>
                <w:szCs w:val="18"/>
                <w:lang w:val="lv-LV"/>
              </w:rPr>
              <w:t>Preces tehniskās prasības/raksturojums</w:t>
            </w:r>
          </w:p>
        </w:tc>
        <w:tc>
          <w:tcPr>
            <w:tcW w:w="992" w:type="dxa"/>
            <w:tcBorders>
              <w:top w:val="single" w:sz="4" w:space="0" w:color="00000A"/>
              <w:left w:val="single" w:sz="4" w:space="0" w:color="00000A"/>
              <w:bottom w:val="single" w:sz="4" w:space="0" w:color="00000A"/>
            </w:tcBorders>
            <w:shd w:val="clear" w:color="auto" w:fill="FFFFFF"/>
            <w:textDirection w:val="btLr"/>
            <w:vAlign w:val="center"/>
          </w:tcPr>
          <w:p w14:paraId="7B156E00" w14:textId="77777777" w:rsidR="000D5223" w:rsidRPr="00F55B59" w:rsidRDefault="000D5223" w:rsidP="000D5223">
            <w:pPr>
              <w:pStyle w:val="Standard"/>
              <w:ind w:left="113" w:right="113"/>
              <w:jc w:val="center"/>
              <w:rPr>
                <w:rFonts w:ascii="Arial" w:hAnsi="Arial" w:cs="Arial"/>
                <w:sz w:val="18"/>
                <w:szCs w:val="18"/>
                <w:lang w:val="lv-LV"/>
              </w:rPr>
            </w:pPr>
            <w:r w:rsidRPr="00F55B59">
              <w:rPr>
                <w:rFonts w:ascii="Arial" w:hAnsi="Arial" w:cs="Arial"/>
                <w:b/>
                <w:bCs/>
                <w:sz w:val="18"/>
                <w:szCs w:val="18"/>
                <w:lang w:val="lv-LV"/>
              </w:rPr>
              <w:t>Mērvienība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14:paraId="0029E559" w14:textId="70B05B1C" w:rsidR="000D5223" w:rsidRPr="00F55B59" w:rsidRDefault="000D5223" w:rsidP="000D5223">
            <w:pPr>
              <w:pStyle w:val="Standard"/>
              <w:ind w:left="113" w:right="113"/>
              <w:jc w:val="center"/>
              <w:rPr>
                <w:rFonts w:ascii="Arial" w:hAnsi="Arial" w:cs="Arial"/>
                <w:sz w:val="18"/>
                <w:szCs w:val="18"/>
                <w:lang w:val="lv-LV"/>
              </w:rPr>
            </w:pPr>
            <w:r w:rsidRPr="00F55B59">
              <w:rPr>
                <w:rFonts w:ascii="Arial" w:hAnsi="Arial" w:cs="Arial"/>
                <w:b/>
                <w:bCs/>
                <w:sz w:val="18"/>
                <w:szCs w:val="18"/>
                <w:lang w:val="lv-LV"/>
              </w:rPr>
              <w:t>Daudzums, +/- 10%</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30D85" w14:textId="344C2A74" w:rsidR="000D5223" w:rsidRPr="00F55B59" w:rsidRDefault="000D5223" w:rsidP="0052016D">
            <w:pPr>
              <w:pStyle w:val="Standard"/>
              <w:jc w:val="center"/>
              <w:rPr>
                <w:rFonts w:ascii="Arial" w:hAnsi="Arial" w:cs="Arial"/>
                <w:b/>
                <w:bCs/>
                <w:sz w:val="18"/>
                <w:szCs w:val="18"/>
                <w:lang w:val="lv-LV"/>
              </w:rPr>
            </w:pPr>
            <w:r w:rsidRPr="00F55B59">
              <w:rPr>
                <w:rFonts w:ascii="Arial" w:hAnsi="Arial" w:cs="Arial"/>
                <w:b/>
                <w:bCs/>
                <w:sz w:val="18"/>
                <w:szCs w:val="18"/>
                <w:lang w:val="lv-LV"/>
              </w:rPr>
              <w:t>Provizoriskais piegādes grafiks</w:t>
            </w:r>
          </w:p>
        </w:tc>
      </w:tr>
      <w:tr w:rsidR="000D5223" w:rsidRPr="00B71CF3" w14:paraId="4D6A161D" w14:textId="10BA7EC3" w:rsidTr="00DE570E">
        <w:trPr>
          <w:trHeight w:val="564"/>
        </w:trPr>
        <w:tc>
          <w:tcPr>
            <w:tcW w:w="527" w:type="dxa"/>
            <w:tcBorders>
              <w:top w:val="single" w:sz="4" w:space="0" w:color="00000A"/>
              <w:left w:val="single" w:sz="4" w:space="0" w:color="00000A"/>
              <w:bottom w:val="single" w:sz="4" w:space="0" w:color="00000A"/>
            </w:tcBorders>
            <w:shd w:val="clear" w:color="auto" w:fill="FFFFFF"/>
            <w:vAlign w:val="center"/>
          </w:tcPr>
          <w:p w14:paraId="3A79EE0C" w14:textId="73A502FD" w:rsidR="000D5223" w:rsidRPr="00F55B59" w:rsidRDefault="000D5223" w:rsidP="0052016D">
            <w:pPr>
              <w:pStyle w:val="Standard"/>
              <w:jc w:val="center"/>
              <w:rPr>
                <w:rFonts w:ascii="Arial" w:hAnsi="Arial" w:cs="Arial"/>
                <w:sz w:val="18"/>
                <w:szCs w:val="18"/>
                <w:lang w:val="lv-LV"/>
              </w:rPr>
            </w:pPr>
            <w:r w:rsidRPr="00F55B59">
              <w:rPr>
                <w:rFonts w:ascii="Arial" w:hAnsi="Arial" w:cs="Arial"/>
                <w:sz w:val="18"/>
                <w:szCs w:val="18"/>
                <w:lang w:val="lv-LV"/>
              </w:rPr>
              <w:t>1</w:t>
            </w:r>
          </w:p>
        </w:tc>
        <w:tc>
          <w:tcPr>
            <w:tcW w:w="1843" w:type="dxa"/>
            <w:tcBorders>
              <w:top w:val="single" w:sz="4" w:space="0" w:color="00000A"/>
              <w:left w:val="single" w:sz="4" w:space="0" w:color="00000A"/>
              <w:bottom w:val="single" w:sz="4" w:space="0" w:color="00000A"/>
            </w:tcBorders>
            <w:shd w:val="clear" w:color="auto" w:fill="FFFFFF"/>
            <w:vAlign w:val="center"/>
          </w:tcPr>
          <w:p w14:paraId="72AE0F28" w14:textId="77777777" w:rsidR="000D5223" w:rsidRPr="00F55B59" w:rsidRDefault="000D5223" w:rsidP="0052016D">
            <w:pPr>
              <w:pStyle w:val="Standard"/>
              <w:tabs>
                <w:tab w:val="left" w:pos="225"/>
              </w:tabs>
              <w:ind w:left="283"/>
              <w:rPr>
                <w:rFonts w:ascii="Arial" w:hAnsi="Arial" w:cs="Arial"/>
                <w:sz w:val="18"/>
                <w:szCs w:val="18"/>
                <w:lang w:val="lv-LV"/>
              </w:rPr>
            </w:pPr>
            <w:r w:rsidRPr="00F55B59">
              <w:rPr>
                <w:rFonts w:ascii="Arial" w:hAnsi="Arial" w:cs="Arial"/>
                <w:sz w:val="18"/>
                <w:szCs w:val="18"/>
                <w:lang w:val="lv-LV"/>
              </w:rPr>
              <w:t>Zāģmateriāli</w:t>
            </w:r>
          </w:p>
        </w:tc>
        <w:tc>
          <w:tcPr>
            <w:tcW w:w="3260" w:type="dxa"/>
            <w:tcBorders>
              <w:top w:val="single" w:sz="4" w:space="0" w:color="00000A"/>
              <w:left w:val="single" w:sz="4" w:space="0" w:color="00000A"/>
              <w:bottom w:val="single" w:sz="4" w:space="0" w:color="00000A"/>
            </w:tcBorders>
            <w:shd w:val="clear" w:color="auto" w:fill="FFFFFF"/>
            <w:vAlign w:val="center"/>
          </w:tcPr>
          <w:p w14:paraId="37DE8F98" w14:textId="4DBD92B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1. šķira</w:t>
            </w:r>
          </w:p>
          <w:p w14:paraId="006F7F0E" w14:textId="0801F26A"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 xml:space="preserve">25 x 150 x 6000 mm, </w:t>
            </w:r>
          </w:p>
          <w:p w14:paraId="0D51CE53" w14:textId="3A5F0BF2"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0078237A"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008B5EF2" w14:textId="3BED5E64"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top w:val="single" w:sz="4" w:space="0" w:color="00000A"/>
              <w:left w:val="single" w:sz="4" w:space="0" w:color="00000A"/>
              <w:bottom w:val="single" w:sz="4" w:space="0" w:color="00000A"/>
            </w:tcBorders>
            <w:shd w:val="clear" w:color="auto" w:fill="FFFFFF"/>
            <w:vAlign w:val="center"/>
          </w:tcPr>
          <w:p w14:paraId="7DC61D50" w14:textId="77777777" w:rsidR="000D5223" w:rsidRPr="00F55B59" w:rsidRDefault="000D5223" w:rsidP="0052016D">
            <w:pPr>
              <w:pStyle w:val="Standard"/>
              <w:jc w:val="center"/>
              <w:rPr>
                <w:rFonts w:ascii="Arial" w:hAnsi="Arial" w:cs="Arial"/>
                <w:sz w:val="18"/>
                <w:szCs w:val="18"/>
                <w:lang w:val="lv-LV"/>
              </w:rPr>
            </w:pPr>
            <w:r w:rsidRPr="00F55B59">
              <w:rPr>
                <w:rFonts w:ascii="Arial" w:hAnsi="Arial" w:cs="Arial"/>
                <w:sz w:val="18"/>
                <w:szCs w:val="18"/>
                <w:lang w:val="lv-LV"/>
              </w:rPr>
              <w:t>m³</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F7722" w14:textId="199E8065" w:rsidR="000D5223" w:rsidRPr="00F55B59" w:rsidRDefault="000D5223" w:rsidP="0052016D">
            <w:pPr>
              <w:pStyle w:val="Standard"/>
              <w:jc w:val="center"/>
              <w:rPr>
                <w:rFonts w:ascii="Arial" w:hAnsi="Arial" w:cs="Arial"/>
                <w:sz w:val="18"/>
                <w:szCs w:val="18"/>
                <w:lang w:val="lv-LV"/>
              </w:rPr>
            </w:pPr>
            <w:r w:rsidRPr="00F55B59">
              <w:rPr>
                <w:rFonts w:ascii="Arial" w:hAnsi="Arial" w:cs="Arial"/>
                <w:sz w:val="18"/>
                <w:szCs w:val="18"/>
                <w:lang w:val="lv-LV"/>
              </w:rPr>
              <w:t>5</w:t>
            </w:r>
          </w:p>
        </w:tc>
        <w:tc>
          <w:tcPr>
            <w:tcW w:w="2269" w:type="dxa"/>
            <w:vMerge w:val="restart"/>
            <w:tcBorders>
              <w:top w:val="single" w:sz="4" w:space="0" w:color="00000A"/>
              <w:left w:val="single" w:sz="4" w:space="0" w:color="00000A"/>
              <w:right w:val="single" w:sz="4" w:space="0" w:color="00000A"/>
            </w:tcBorders>
            <w:shd w:val="clear" w:color="auto" w:fill="FFFFFF"/>
            <w:vAlign w:val="center"/>
          </w:tcPr>
          <w:p w14:paraId="5C60E66B" w14:textId="123B2B07" w:rsidR="000D5223" w:rsidRPr="00F55B59" w:rsidRDefault="006A48EE" w:rsidP="0052016D">
            <w:pPr>
              <w:pStyle w:val="Standard"/>
              <w:jc w:val="center"/>
              <w:rPr>
                <w:rFonts w:ascii="Arial" w:hAnsi="Arial" w:cs="Arial"/>
                <w:sz w:val="18"/>
                <w:szCs w:val="18"/>
                <w:lang w:val="lv-LV"/>
              </w:rPr>
            </w:pPr>
            <w:r w:rsidRPr="00F55B59">
              <w:rPr>
                <w:rFonts w:ascii="Arial" w:hAnsi="Arial" w:cs="Arial"/>
                <w:sz w:val="18"/>
                <w:szCs w:val="18"/>
                <w:lang w:val="lv-LV"/>
              </w:rPr>
              <w:t xml:space="preserve">Kopējais daudzums tiks sadalīts </w:t>
            </w:r>
            <w:r w:rsidR="000D5223" w:rsidRPr="00F55B59">
              <w:rPr>
                <w:rFonts w:ascii="Arial" w:hAnsi="Arial" w:cs="Arial"/>
                <w:sz w:val="18"/>
                <w:szCs w:val="18"/>
                <w:lang w:val="lv-LV"/>
              </w:rPr>
              <w:t xml:space="preserve">2 </w:t>
            </w:r>
            <w:r w:rsidRPr="00F55B59">
              <w:rPr>
                <w:rFonts w:ascii="Arial" w:hAnsi="Arial" w:cs="Arial"/>
                <w:sz w:val="18"/>
                <w:szCs w:val="18"/>
                <w:lang w:val="lv-LV"/>
              </w:rPr>
              <w:t xml:space="preserve">piegādes </w:t>
            </w:r>
            <w:r w:rsidR="000D5223" w:rsidRPr="00F55B59">
              <w:rPr>
                <w:rFonts w:ascii="Arial" w:hAnsi="Arial" w:cs="Arial"/>
                <w:sz w:val="18"/>
                <w:szCs w:val="18"/>
                <w:lang w:val="lv-LV"/>
              </w:rPr>
              <w:t>reizēs</w:t>
            </w:r>
            <w:r w:rsidR="00B2553F" w:rsidRPr="00F55B59">
              <w:rPr>
                <w:rFonts w:ascii="Arial" w:hAnsi="Arial" w:cs="Arial"/>
                <w:sz w:val="18"/>
                <w:szCs w:val="18"/>
                <w:lang w:val="lv-LV"/>
              </w:rPr>
              <w:t>:</w:t>
            </w:r>
          </w:p>
          <w:p w14:paraId="02EE670A" w14:textId="77777777" w:rsidR="00B2553F" w:rsidRPr="00F55B59" w:rsidRDefault="00B2553F" w:rsidP="0052016D">
            <w:pPr>
              <w:pStyle w:val="Standard"/>
              <w:jc w:val="center"/>
              <w:rPr>
                <w:rFonts w:ascii="Arial" w:hAnsi="Arial" w:cs="Arial"/>
                <w:sz w:val="18"/>
                <w:szCs w:val="18"/>
                <w:lang w:val="lv-LV"/>
              </w:rPr>
            </w:pPr>
          </w:p>
          <w:p w14:paraId="49843373" w14:textId="77777777" w:rsidR="00B2553F" w:rsidRPr="00F55B59" w:rsidRDefault="00B2553F" w:rsidP="00B2553F">
            <w:pPr>
              <w:pStyle w:val="Standard"/>
              <w:numPr>
                <w:ilvl w:val="0"/>
                <w:numId w:val="19"/>
              </w:numPr>
              <w:jc w:val="center"/>
              <w:rPr>
                <w:rFonts w:ascii="Arial" w:hAnsi="Arial" w:cs="Arial"/>
                <w:sz w:val="22"/>
                <w:szCs w:val="22"/>
                <w:lang w:val="lv-LV"/>
              </w:rPr>
            </w:pPr>
            <w:r w:rsidRPr="00F55B59">
              <w:rPr>
                <w:rFonts w:ascii="Arial" w:hAnsi="Arial" w:cs="Arial"/>
                <w:sz w:val="18"/>
                <w:szCs w:val="18"/>
                <w:lang w:val="lv-LV"/>
              </w:rPr>
              <w:t xml:space="preserve">Līdz 31.03.2023. </w:t>
            </w:r>
          </w:p>
          <w:p w14:paraId="35B32610" w14:textId="344D1B1B" w:rsidR="00B2553F" w:rsidRPr="00F55B59" w:rsidRDefault="00B2553F" w:rsidP="00B2553F">
            <w:pPr>
              <w:pStyle w:val="Standard"/>
              <w:numPr>
                <w:ilvl w:val="0"/>
                <w:numId w:val="19"/>
              </w:numPr>
              <w:jc w:val="center"/>
              <w:rPr>
                <w:rFonts w:ascii="Arial" w:hAnsi="Arial" w:cs="Arial"/>
                <w:sz w:val="22"/>
                <w:szCs w:val="22"/>
                <w:lang w:val="lv-LV"/>
              </w:rPr>
            </w:pPr>
            <w:r w:rsidRPr="00F55B59">
              <w:rPr>
                <w:rFonts w:ascii="Arial" w:hAnsi="Arial" w:cs="Arial"/>
                <w:sz w:val="18"/>
                <w:szCs w:val="18"/>
                <w:lang w:val="lv-LV"/>
              </w:rPr>
              <w:t>Līdz 31.06.2023.</w:t>
            </w:r>
          </w:p>
          <w:p w14:paraId="5D9DB157" w14:textId="4C38AF8A" w:rsidR="00B2553F" w:rsidRPr="00F55B59" w:rsidRDefault="00B2553F" w:rsidP="00B2553F">
            <w:pPr>
              <w:pStyle w:val="Standard"/>
              <w:ind w:left="720"/>
              <w:rPr>
                <w:rFonts w:ascii="Arial" w:hAnsi="Arial" w:cs="Arial"/>
                <w:sz w:val="22"/>
                <w:szCs w:val="22"/>
                <w:lang w:val="lv-LV"/>
              </w:rPr>
            </w:pPr>
          </w:p>
        </w:tc>
      </w:tr>
      <w:tr w:rsidR="000D5223" w:rsidRPr="00B71CF3" w14:paraId="08F215D4" w14:textId="05A940C8" w:rsidTr="00DE570E">
        <w:trPr>
          <w:trHeight w:val="721"/>
        </w:trPr>
        <w:tc>
          <w:tcPr>
            <w:tcW w:w="527" w:type="dxa"/>
            <w:tcBorders>
              <w:left w:val="single" w:sz="4" w:space="0" w:color="00000A"/>
              <w:bottom w:val="single" w:sz="4" w:space="0" w:color="00000A"/>
            </w:tcBorders>
            <w:shd w:val="clear" w:color="auto" w:fill="FFFFFF"/>
            <w:vAlign w:val="center"/>
          </w:tcPr>
          <w:p w14:paraId="79DF2A4D" w14:textId="27E4A341"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2</w:t>
            </w:r>
          </w:p>
        </w:tc>
        <w:tc>
          <w:tcPr>
            <w:tcW w:w="1843" w:type="dxa"/>
            <w:tcBorders>
              <w:left w:val="single" w:sz="4" w:space="0" w:color="00000A"/>
              <w:bottom w:val="single" w:sz="4" w:space="0" w:color="00000A"/>
            </w:tcBorders>
            <w:shd w:val="clear" w:color="auto" w:fill="FFFFFF"/>
            <w:vAlign w:val="center"/>
          </w:tcPr>
          <w:p w14:paraId="0166CF07" w14:textId="2E799FBB" w:rsidR="000D5223" w:rsidRPr="00F55B59" w:rsidRDefault="000D5223" w:rsidP="000D5223">
            <w:pPr>
              <w:tabs>
                <w:tab w:val="left" w:pos="225"/>
              </w:tabs>
              <w:ind w:left="283"/>
              <w:rPr>
                <w:rFonts w:ascii="Arial" w:hAnsi="Arial" w:cs="Arial"/>
                <w:sz w:val="18"/>
                <w:szCs w:val="18"/>
                <w:lang w:val="lv-LV"/>
              </w:rPr>
            </w:pPr>
            <w:r w:rsidRPr="00F55B59">
              <w:rPr>
                <w:rFonts w:ascii="Arial" w:hAnsi="Arial" w:cs="Arial"/>
                <w:sz w:val="18"/>
                <w:szCs w:val="18"/>
                <w:lang w:val="lv-LV"/>
              </w:rPr>
              <w:t>Zāģmateriāli</w:t>
            </w:r>
          </w:p>
        </w:tc>
        <w:tc>
          <w:tcPr>
            <w:tcW w:w="3260" w:type="dxa"/>
            <w:tcBorders>
              <w:left w:val="single" w:sz="4" w:space="0" w:color="00000A"/>
              <w:bottom w:val="single" w:sz="4" w:space="0" w:color="00000A"/>
            </w:tcBorders>
            <w:shd w:val="clear" w:color="auto" w:fill="FFFFFF"/>
            <w:vAlign w:val="center"/>
          </w:tcPr>
          <w:p w14:paraId="0AF18ED8" w14:textId="7777777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1. šķira</w:t>
            </w:r>
          </w:p>
          <w:p w14:paraId="7001BA00" w14:textId="3A0EAFA2"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 xml:space="preserve">40 x 150 x 6000 mm, </w:t>
            </w:r>
          </w:p>
          <w:p w14:paraId="0D49816C"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57F6C39B"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6951ACEC" w14:textId="30BAF411"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left w:val="single" w:sz="4" w:space="0" w:color="00000A"/>
              <w:bottom w:val="single" w:sz="4" w:space="0" w:color="00000A"/>
            </w:tcBorders>
            <w:shd w:val="clear" w:color="auto" w:fill="FFFFFF"/>
            <w:vAlign w:val="center"/>
          </w:tcPr>
          <w:p w14:paraId="7D63BD89" w14:textId="77777777" w:rsidR="000D5223" w:rsidRPr="00F55B59" w:rsidRDefault="000D5223" w:rsidP="000D5223">
            <w:pPr>
              <w:jc w:val="center"/>
              <w:rPr>
                <w:rFonts w:ascii="Arial" w:hAnsi="Arial" w:cs="Arial"/>
                <w:sz w:val="18"/>
                <w:szCs w:val="18"/>
                <w:lang w:val="lv-LV"/>
              </w:rPr>
            </w:pPr>
            <w:r w:rsidRPr="00F55B59">
              <w:rPr>
                <w:rFonts w:ascii="Arial" w:hAnsi="Arial" w:cs="Arial"/>
                <w:sz w:val="18"/>
                <w:szCs w:val="18"/>
                <w:lang w:val="lv-LV"/>
              </w:rPr>
              <w:t>m³</w:t>
            </w:r>
          </w:p>
        </w:tc>
        <w:tc>
          <w:tcPr>
            <w:tcW w:w="992" w:type="dxa"/>
            <w:tcBorders>
              <w:left w:val="single" w:sz="4" w:space="0" w:color="00000A"/>
              <w:bottom w:val="single" w:sz="4" w:space="0" w:color="00000A"/>
              <w:right w:val="single" w:sz="4" w:space="0" w:color="00000A"/>
            </w:tcBorders>
            <w:shd w:val="clear" w:color="auto" w:fill="FFFFFF"/>
            <w:vAlign w:val="center"/>
          </w:tcPr>
          <w:p w14:paraId="766B2EDF" w14:textId="71AC6727"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4</w:t>
            </w:r>
          </w:p>
        </w:tc>
        <w:tc>
          <w:tcPr>
            <w:tcW w:w="2269" w:type="dxa"/>
            <w:vMerge/>
            <w:tcBorders>
              <w:left w:val="single" w:sz="4" w:space="0" w:color="00000A"/>
              <w:right w:val="single" w:sz="4" w:space="0" w:color="00000A"/>
            </w:tcBorders>
            <w:shd w:val="clear" w:color="auto" w:fill="FFFFFF"/>
            <w:vAlign w:val="center"/>
          </w:tcPr>
          <w:p w14:paraId="4926FAE5" w14:textId="77777777" w:rsidR="000D5223" w:rsidRPr="00F55B59" w:rsidRDefault="000D5223" w:rsidP="000D5223">
            <w:pPr>
              <w:pStyle w:val="Standard"/>
              <w:jc w:val="center"/>
              <w:rPr>
                <w:rFonts w:ascii="Arial" w:hAnsi="Arial" w:cs="Arial"/>
                <w:sz w:val="22"/>
                <w:szCs w:val="22"/>
                <w:lang w:val="lv-LV"/>
              </w:rPr>
            </w:pPr>
          </w:p>
        </w:tc>
      </w:tr>
      <w:tr w:rsidR="000D5223" w:rsidRPr="00B71CF3" w14:paraId="259F43F7" w14:textId="7773EC8B" w:rsidTr="00DE570E">
        <w:trPr>
          <w:trHeight w:val="560"/>
        </w:trPr>
        <w:tc>
          <w:tcPr>
            <w:tcW w:w="527" w:type="dxa"/>
            <w:tcBorders>
              <w:left w:val="single" w:sz="4" w:space="0" w:color="00000A"/>
              <w:bottom w:val="single" w:sz="4" w:space="0" w:color="00000A"/>
            </w:tcBorders>
            <w:shd w:val="clear" w:color="auto" w:fill="FFFFFF"/>
            <w:vAlign w:val="center"/>
          </w:tcPr>
          <w:p w14:paraId="4A3C2062" w14:textId="03DDE043"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3</w:t>
            </w:r>
          </w:p>
        </w:tc>
        <w:tc>
          <w:tcPr>
            <w:tcW w:w="1843" w:type="dxa"/>
            <w:tcBorders>
              <w:left w:val="single" w:sz="4" w:space="0" w:color="00000A"/>
              <w:bottom w:val="single" w:sz="4" w:space="0" w:color="00000A"/>
            </w:tcBorders>
            <w:shd w:val="clear" w:color="auto" w:fill="FFFFFF"/>
            <w:vAlign w:val="center"/>
          </w:tcPr>
          <w:p w14:paraId="7FB33C8B" w14:textId="54FFBEB9" w:rsidR="000D5223" w:rsidRPr="00F55B59" w:rsidRDefault="000D5223" w:rsidP="000D5223">
            <w:pPr>
              <w:tabs>
                <w:tab w:val="left" w:pos="225"/>
              </w:tabs>
              <w:ind w:left="283"/>
              <w:rPr>
                <w:rFonts w:ascii="Arial" w:hAnsi="Arial" w:cs="Arial"/>
                <w:sz w:val="18"/>
                <w:szCs w:val="18"/>
                <w:lang w:val="lv-LV"/>
              </w:rPr>
            </w:pPr>
            <w:r w:rsidRPr="00F55B59">
              <w:rPr>
                <w:rFonts w:ascii="Arial" w:hAnsi="Arial" w:cs="Arial"/>
                <w:sz w:val="18"/>
                <w:szCs w:val="18"/>
                <w:lang w:val="lv-LV"/>
              </w:rPr>
              <w:t>Zāģmateriāli</w:t>
            </w:r>
          </w:p>
        </w:tc>
        <w:tc>
          <w:tcPr>
            <w:tcW w:w="3260" w:type="dxa"/>
            <w:tcBorders>
              <w:left w:val="single" w:sz="4" w:space="0" w:color="00000A"/>
              <w:bottom w:val="single" w:sz="4" w:space="0" w:color="00000A"/>
            </w:tcBorders>
            <w:shd w:val="clear" w:color="auto" w:fill="FFFFFF"/>
            <w:vAlign w:val="center"/>
          </w:tcPr>
          <w:p w14:paraId="4EC9BAD9" w14:textId="2D1EAA5F"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2. šķira</w:t>
            </w:r>
          </w:p>
          <w:p w14:paraId="2C11ECED" w14:textId="5BF6927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 xml:space="preserve">50 x 150 x 6000 mm, </w:t>
            </w:r>
          </w:p>
          <w:p w14:paraId="46BB0E9F"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112CD164"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578AFDCA" w14:textId="7F69A4D1"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left w:val="single" w:sz="4" w:space="0" w:color="00000A"/>
              <w:bottom w:val="single" w:sz="4" w:space="0" w:color="00000A"/>
            </w:tcBorders>
            <w:shd w:val="clear" w:color="auto" w:fill="FFFFFF"/>
            <w:vAlign w:val="center"/>
          </w:tcPr>
          <w:p w14:paraId="0A371663" w14:textId="77777777" w:rsidR="000D5223" w:rsidRPr="00F55B59" w:rsidRDefault="000D5223" w:rsidP="000D5223">
            <w:pPr>
              <w:jc w:val="center"/>
              <w:rPr>
                <w:rFonts w:ascii="Arial" w:hAnsi="Arial" w:cs="Arial"/>
                <w:sz w:val="18"/>
                <w:szCs w:val="18"/>
                <w:lang w:val="lv-LV"/>
              </w:rPr>
            </w:pPr>
            <w:r w:rsidRPr="00F55B59">
              <w:rPr>
                <w:rFonts w:ascii="Arial" w:hAnsi="Arial" w:cs="Arial"/>
                <w:sz w:val="18"/>
                <w:szCs w:val="18"/>
                <w:lang w:val="lv-LV"/>
              </w:rPr>
              <w:t>m³</w:t>
            </w:r>
          </w:p>
        </w:tc>
        <w:tc>
          <w:tcPr>
            <w:tcW w:w="992" w:type="dxa"/>
            <w:tcBorders>
              <w:left w:val="single" w:sz="4" w:space="0" w:color="00000A"/>
              <w:bottom w:val="single" w:sz="4" w:space="0" w:color="00000A"/>
              <w:right w:val="single" w:sz="4" w:space="0" w:color="00000A"/>
            </w:tcBorders>
            <w:shd w:val="clear" w:color="auto" w:fill="FFFFFF"/>
            <w:vAlign w:val="center"/>
          </w:tcPr>
          <w:p w14:paraId="7E628BEF" w14:textId="2CA469DD"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5</w:t>
            </w:r>
          </w:p>
        </w:tc>
        <w:tc>
          <w:tcPr>
            <w:tcW w:w="2269" w:type="dxa"/>
            <w:vMerge/>
            <w:tcBorders>
              <w:left w:val="single" w:sz="4" w:space="0" w:color="00000A"/>
              <w:right w:val="single" w:sz="4" w:space="0" w:color="00000A"/>
            </w:tcBorders>
            <w:shd w:val="clear" w:color="auto" w:fill="FFFFFF"/>
            <w:vAlign w:val="center"/>
          </w:tcPr>
          <w:p w14:paraId="35468A08" w14:textId="77777777" w:rsidR="000D5223" w:rsidRPr="00F55B59" w:rsidRDefault="000D5223" w:rsidP="000D5223">
            <w:pPr>
              <w:pStyle w:val="Standard"/>
              <w:jc w:val="center"/>
              <w:rPr>
                <w:rFonts w:ascii="Arial" w:hAnsi="Arial" w:cs="Arial"/>
                <w:sz w:val="22"/>
                <w:szCs w:val="22"/>
                <w:lang w:val="lv-LV"/>
              </w:rPr>
            </w:pPr>
          </w:p>
        </w:tc>
      </w:tr>
      <w:tr w:rsidR="000D5223" w:rsidRPr="00B71CF3" w14:paraId="1827104B" w14:textId="77777777" w:rsidTr="00DE570E">
        <w:trPr>
          <w:trHeight w:val="560"/>
        </w:trPr>
        <w:tc>
          <w:tcPr>
            <w:tcW w:w="527" w:type="dxa"/>
            <w:tcBorders>
              <w:left w:val="single" w:sz="4" w:space="0" w:color="00000A"/>
              <w:bottom w:val="single" w:sz="4" w:space="0" w:color="00000A"/>
            </w:tcBorders>
            <w:shd w:val="clear" w:color="auto" w:fill="FFFFFF"/>
            <w:vAlign w:val="center"/>
          </w:tcPr>
          <w:p w14:paraId="6B2AE8AF" w14:textId="5B787136"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4</w:t>
            </w:r>
          </w:p>
        </w:tc>
        <w:tc>
          <w:tcPr>
            <w:tcW w:w="1843" w:type="dxa"/>
            <w:tcBorders>
              <w:left w:val="single" w:sz="4" w:space="0" w:color="00000A"/>
              <w:bottom w:val="single" w:sz="4" w:space="0" w:color="00000A"/>
            </w:tcBorders>
            <w:shd w:val="clear" w:color="auto" w:fill="FFFFFF"/>
            <w:vAlign w:val="center"/>
          </w:tcPr>
          <w:p w14:paraId="682D77BC" w14:textId="3DF59F9A" w:rsidR="000D5223" w:rsidRPr="00F55B59" w:rsidRDefault="000D5223" w:rsidP="000D5223">
            <w:pPr>
              <w:tabs>
                <w:tab w:val="left" w:pos="225"/>
              </w:tabs>
              <w:ind w:left="283"/>
              <w:rPr>
                <w:rFonts w:ascii="Arial" w:hAnsi="Arial" w:cs="Arial"/>
                <w:sz w:val="18"/>
                <w:szCs w:val="18"/>
                <w:lang w:val="lv-LV"/>
              </w:rPr>
            </w:pPr>
            <w:r w:rsidRPr="00F55B59">
              <w:rPr>
                <w:rFonts w:ascii="Arial" w:hAnsi="Arial" w:cs="Arial"/>
                <w:sz w:val="18"/>
                <w:szCs w:val="18"/>
                <w:lang w:val="lv-LV"/>
              </w:rPr>
              <w:t>Zāģmateriāli</w:t>
            </w:r>
          </w:p>
        </w:tc>
        <w:tc>
          <w:tcPr>
            <w:tcW w:w="3260" w:type="dxa"/>
            <w:tcBorders>
              <w:left w:val="single" w:sz="4" w:space="0" w:color="00000A"/>
              <w:bottom w:val="single" w:sz="4" w:space="0" w:color="00000A"/>
            </w:tcBorders>
            <w:shd w:val="clear" w:color="auto" w:fill="FFFFFF"/>
            <w:vAlign w:val="center"/>
          </w:tcPr>
          <w:p w14:paraId="12F8B150" w14:textId="7777777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1. šķira</w:t>
            </w:r>
          </w:p>
          <w:p w14:paraId="69B6FFC9" w14:textId="3320F03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 xml:space="preserve">60 x 150 x 6000 mm, </w:t>
            </w:r>
          </w:p>
          <w:p w14:paraId="2C7FA4ED"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37E6E8F2"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3357525F" w14:textId="30836561"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left w:val="single" w:sz="4" w:space="0" w:color="00000A"/>
              <w:bottom w:val="single" w:sz="4" w:space="0" w:color="00000A"/>
            </w:tcBorders>
            <w:shd w:val="clear" w:color="auto" w:fill="FFFFFF"/>
            <w:vAlign w:val="center"/>
          </w:tcPr>
          <w:p w14:paraId="37FFCFA4" w14:textId="3BD50F6F" w:rsidR="000D5223" w:rsidRPr="00F55B59" w:rsidRDefault="000D5223" w:rsidP="000D5223">
            <w:pPr>
              <w:jc w:val="center"/>
              <w:rPr>
                <w:rFonts w:ascii="Arial" w:hAnsi="Arial" w:cs="Arial"/>
                <w:sz w:val="18"/>
                <w:szCs w:val="18"/>
                <w:lang w:val="lv-LV"/>
              </w:rPr>
            </w:pPr>
            <w:r w:rsidRPr="00F55B59">
              <w:rPr>
                <w:rFonts w:ascii="Arial" w:hAnsi="Arial" w:cs="Arial"/>
                <w:sz w:val="18"/>
                <w:szCs w:val="18"/>
                <w:lang w:val="lv-LV"/>
              </w:rPr>
              <w:t>m³</w:t>
            </w:r>
          </w:p>
        </w:tc>
        <w:tc>
          <w:tcPr>
            <w:tcW w:w="992" w:type="dxa"/>
            <w:tcBorders>
              <w:left w:val="single" w:sz="4" w:space="0" w:color="00000A"/>
              <w:bottom w:val="single" w:sz="4" w:space="0" w:color="00000A"/>
              <w:right w:val="single" w:sz="4" w:space="0" w:color="00000A"/>
            </w:tcBorders>
            <w:shd w:val="clear" w:color="auto" w:fill="FFFFFF"/>
            <w:vAlign w:val="center"/>
          </w:tcPr>
          <w:p w14:paraId="6BCDAB34" w14:textId="18ED393B"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6</w:t>
            </w:r>
          </w:p>
        </w:tc>
        <w:tc>
          <w:tcPr>
            <w:tcW w:w="2269" w:type="dxa"/>
            <w:vMerge/>
            <w:tcBorders>
              <w:left w:val="single" w:sz="4" w:space="0" w:color="00000A"/>
              <w:right w:val="single" w:sz="4" w:space="0" w:color="00000A"/>
            </w:tcBorders>
            <w:shd w:val="clear" w:color="auto" w:fill="FFFFFF"/>
            <w:vAlign w:val="center"/>
          </w:tcPr>
          <w:p w14:paraId="4C2DE7EB" w14:textId="77777777" w:rsidR="000D5223" w:rsidRPr="00F55B59" w:rsidRDefault="000D5223" w:rsidP="000D5223">
            <w:pPr>
              <w:pStyle w:val="Standard"/>
              <w:jc w:val="center"/>
              <w:rPr>
                <w:rFonts w:ascii="Arial" w:hAnsi="Arial" w:cs="Arial"/>
                <w:sz w:val="22"/>
                <w:szCs w:val="22"/>
                <w:lang w:val="lv-LV"/>
              </w:rPr>
            </w:pPr>
          </w:p>
        </w:tc>
      </w:tr>
      <w:tr w:rsidR="000D5223" w:rsidRPr="00B71CF3" w14:paraId="08109FC5" w14:textId="6E2A205B" w:rsidTr="00DE570E">
        <w:trPr>
          <w:trHeight w:val="557"/>
        </w:trPr>
        <w:tc>
          <w:tcPr>
            <w:tcW w:w="527" w:type="dxa"/>
            <w:tcBorders>
              <w:top w:val="single" w:sz="4" w:space="0" w:color="00000A"/>
              <w:left w:val="single" w:sz="4" w:space="0" w:color="00000A"/>
              <w:bottom w:val="single" w:sz="4" w:space="0" w:color="00000A"/>
            </w:tcBorders>
            <w:shd w:val="clear" w:color="auto" w:fill="FFFFFF"/>
            <w:vAlign w:val="center"/>
          </w:tcPr>
          <w:p w14:paraId="69FF232F" w14:textId="1A71F530"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5</w:t>
            </w:r>
          </w:p>
        </w:tc>
        <w:tc>
          <w:tcPr>
            <w:tcW w:w="1843" w:type="dxa"/>
            <w:tcBorders>
              <w:top w:val="single" w:sz="4" w:space="0" w:color="00000A"/>
              <w:left w:val="single" w:sz="4" w:space="0" w:color="00000A"/>
              <w:bottom w:val="single" w:sz="4" w:space="0" w:color="00000A"/>
            </w:tcBorders>
            <w:shd w:val="clear" w:color="auto" w:fill="FFFFFF"/>
            <w:vAlign w:val="center"/>
          </w:tcPr>
          <w:p w14:paraId="7BF5B4B6" w14:textId="77777777" w:rsidR="000D5223" w:rsidRPr="00F55B59" w:rsidRDefault="000D5223" w:rsidP="000D5223">
            <w:pPr>
              <w:tabs>
                <w:tab w:val="left" w:pos="225"/>
              </w:tabs>
              <w:ind w:left="283"/>
              <w:rPr>
                <w:rFonts w:ascii="Arial" w:hAnsi="Arial" w:cs="Arial"/>
                <w:sz w:val="18"/>
                <w:szCs w:val="18"/>
                <w:lang w:val="lv-LV"/>
              </w:rPr>
            </w:pPr>
            <w:r w:rsidRPr="00F55B59">
              <w:rPr>
                <w:rFonts w:ascii="Arial" w:hAnsi="Arial" w:cs="Arial"/>
                <w:sz w:val="18"/>
                <w:szCs w:val="18"/>
                <w:lang w:val="lv-LV"/>
              </w:rPr>
              <w:t>Brusa</w:t>
            </w:r>
          </w:p>
        </w:tc>
        <w:tc>
          <w:tcPr>
            <w:tcW w:w="3260" w:type="dxa"/>
            <w:tcBorders>
              <w:top w:val="single" w:sz="4" w:space="0" w:color="00000A"/>
              <w:left w:val="single" w:sz="4" w:space="0" w:color="00000A"/>
              <w:bottom w:val="single" w:sz="4" w:space="0" w:color="00000A"/>
            </w:tcBorders>
            <w:shd w:val="clear" w:color="auto" w:fill="FFFFFF"/>
            <w:vAlign w:val="center"/>
          </w:tcPr>
          <w:p w14:paraId="2A6DE6A8" w14:textId="7777777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150 x 150 x 6000 mm</w:t>
            </w:r>
          </w:p>
          <w:p w14:paraId="5536952B"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2A05802B"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1C22A6E0" w14:textId="3012BA8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top w:val="single" w:sz="4" w:space="0" w:color="00000A"/>
              <w:left w:val="single" w:sz="4" w:space="0" w:color="00000A"/>
              <w:bottom w:val="single" w:sz="4" w:space="0" w:color="00000A"/>
            </w:tcBorders>
            <w:shd w:val="clear" w:color="auto" w:fill="FFFFFF"/>
            <w:vAlign w:val="center"/>
          </w:tcPr>
          <w:p w14:paraId="7868A37B" w14:textId="77777777" w:rsidR="000D5223" w:rsidRPr="00F55B59" w:rsidRDefault="000D5223" w:rsidP="000D5223">
            <w:pPr>
              <w:jc w:val="center"/>
              <w:rPr>
                <w:rFonts w:ascii="Arial" w:hAnsi="Arial" w:cs="Arial"/>
                <w:sz w:val="18"/>
                <w:szCs w:val="18"/>
                <w:lang w:val="lv-LV"/>
              </w:rPr>
            </w:pPr>
            <w:r w:rsidRPr="00F55B59">
              <w:rPr>
                <w:rFonts w:ascii="Arial" w:hAnsi="Arial" w:cs="Arial"/>
                <w:sz w:val="18"/>
                <w:szCs w:val="18"/>
                <w:lang w:val="lv-LV"/>
              </w:rPr>
              <w:t>gab.</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54AA28" w14:textId="098B8255"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80</w:t>
            </w:r>
          </w:p>
        </w:tc>
        <w:tc>
          <w:tcPr>
            <w:tcW w:w="2269" w:type="dxa"/>
            <w:vMerge/>
            <w:tcBorders>
              <w:left w:val="single" w:sz="4" w:space="0" w:color="00000A"/>
              <w:right w:val="single" w:sz="4" w:space="0" w:color="00000A"/>
            </w:tcBorders>
            <w:shd w:val="clear" w:color="auto" w:fill="FFFFFF"/>
            <w:vAlign w:val="center"/>
          </w:tcPr>
          <w:p w14:paraId="61283FE3" w14:textId="77777777" w:rsidR="000D5223" w:rsidRPr="00F55B59" w:rsidRDefault="000D5223" w:rsidP="000D5223">
            <w:pPr>
              <w:pStyle w:val="Standard"/>
              <w:jc w:val="center"/>
              <w:rPr>
                <w:rFonts w:ascii="Arial" w:hAnsi="Arial" w:cs="Arial"/>
                <w:sz w:val="22"/>
                <w:szCs w:val="22"/>
                <w:lang w:val="lv-LV"/>
              </w:rPr>
            </w:pPr>
          </w:p>
        </w:tc>
      </w:tr>
      <w:tr w:rsidR="000D5223" w:rsidRPr="00B71CF3" w14:paraId="4E6C09CE" w14:textId="6027D8FB" w:rsidTr="00DE570E">
        <w:trPr>
          <w:trHeight w:val="557"/>
        </w:trPr>
        <w:tc>
          <w:tcPr>
            <w:tcW w:w="527" w:type="dxa"/>
            <w:tcBorders>
              <w:left w:val="single" w:sz="4" w:space="0" w:color="00000A"/>
              <w:bottom w:val="single" w:sz="4" w:space="0" w:color="00000A"/>
            </w:tcBorders>
            <w:shd w:val="clear" w:color="auto" w:fill="FFFFFF"/>
            <w:vAlign w:val="center"/>
          </w:tcPr>
          <w:p w14:paraId="00CDF6E0" w14:textId="14CA3D20"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6</w:t>
            </w:r>
          </w:p>
        </w:tc>
        <w:tc>
          <w:tcPr>
            <w:tcW w:w="1843" w:type="dxa"/>
            <w:tcBorders>
              <w:left w:val="single" w:sz="4" w:space="0" w:color="00000A"/>
              <w:bottom w:val="single" w:sz="4" w:space="0" w:color="00000A"/>
            </w:tcBorders>
            <w:shd w:val="clear" w:color="auto" w:fill="FFFFFF"/>
            <w:vAlign w:val="center"/>
          </w:tcPr>
          <w:p w14:paraId="7884AC97" w14:textId="77777777" w:rsidR="000D5223" w:rsidRPr="00F55B59" w:rsidRDefault="000D5223" w:rsidP="000D5223">
            <w:pPr>
              <w:tabs>
                <w:tab w:val="left" w:pos="225"/>
              </w:tabs>
              <w:ind w:left="283"/>
              <w:rPr>
                <w:rFonts w:ascii="Arial" w:hAnsi="Arial" w:cs="Arial"/>
                <w:sz w:val="18"/>
                <w:szCs w:val="18"/>
                <w:lang w:val="lv-LV"/>
              </w:rPr>
            </w:pPr>
            <w:r w:rsidRPr="00F55B59">
              <w:rPr>
                <w:rFonts w:ascii="Arial" w:hAnsi="Arial" w:cs="Arial"/>
                <w:sz w:val="18"/>
                <w:szCs w:val="18"/>
                <w:lang w:val="lv-LV"/>
              </w:rPr>
              <w:t>Brusa</w:t>
            </w:r>
          </w:p>
        </w:tc>
        <w:tc>
          <w:tcPr>
            <w:tcW w:w="3260" w:type="dxa"/>
            <w:tcBorders>
              <w:left w:val="single" w:sz="4" w:space="0" w:color="00000A"/>
              <w:bottom w:val="single" w:sz="4" w:space="0" w:color="00000A"/>
            </w:tcBorders>
            <w:shd w:val="clear" w:color="auto" w:fill="FFFFFF"/>
            <w:vAlign w:val="center"/>
          </w:tcPr>
          <w:p w14:paraId="35ACEF3C" w14:textId="77777777"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200 x 200 x 3000 mm</w:t>
            </w:r>
          </w:p>
          <w:p w14:paraId="46629714"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 xml:space="preserve">žāvēti,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4F4AC2A4" w14:textId="77777777" w:rsidR="000D5223" w:rsidRPr="00F55B59" w:rsidRDefault="000D5223" w:rsidP="000D5223">
            <w:pPr>
              <w:pStyle w:val="Standard"/>
              <w:ind w:left="135"/>
              <w:rPr>
                <w:rFonts w:ascii="Arial" w:hAnsi="Arial" w:cs="Arial"/>
                <w:sz w:val="18"/>
                <w:szCs w:val="18"/>
                <w:lang w:val="lv-LV"/>
              </w:rPr>
            </w:pPr>
            <w:r w:rsidRPr="00F55B59">
              <w:rPr>
                <w:rFonts w:ascii="Arial" w:hAnsi="Arial" w:cs="Arial"/>
                <w:sz w:val="18"/>
                <w:szCs w:val="18"/>
                <w:lang w:val="lv-LV"/>
              </w:rPr>
              <w:t>(mitrums ne vairāk par 20%)</w:t>
            </w:r>
          </w:p>
          <w:p w14:paraId="14DE060F" w14:textId="0219E865" w:rsidR="000D5223" w:rsidRPr="00F55B59" w:rsidRDefault="000D5223" w:rsidP="000D5223">
            <w:pPr>
              <w:ind w:left="135"/>
              <w:rPr>
                <w:rFonts w:ascii="Arial" w:hAnsi="Arial" w:cs="Arial"/>
                <w:sz w:val="18"/>
                <w:szCs w:val="18"/>
                <w:lang w:val="lv-LV"/>
              </w:rPr>
            </w:pPr>
            <w:r w:rsidRPr="00F55B59">
              <w:rPr>
                <w:rFonts w:ascii="Arial" w:hAnsi="Arial" w:cs="Arial"/>
                <w:sz w:val="18"/>
                <w:szCs w:val="18"/>
                <w:lang w:val="lv-LV"/>
              </w:rPr>
              <w:t>LVS EN 1313-1</w:t>
            </w:r>
          </w:p>
        </w:tc>
        <w:tc>
          <w:tcPr>
            <w:tcW w:w="992" w:type="dxa"/>
            <w:tcBorders>
              <w:left w:val="single" w:sz="4" w:space="0" w:color="00000A"/>
              <w:bottom w:val="single" w:sz="4" w:space="0" w:color="00000A"/>
            </w:tcBorders>
            <w:shd w:val="clear" w:color="auto" w:fill="FFFFFF"/>
            <w:vAlign w:val="center"/>
          </w:tcPr>
          <w:p w14:paraId="249B2D5D" w14:textId="77777777" w:rsidR="000D5223" w:rsidRPr="00F55B59" w:rsidRDefault="000D5223" w:rsidP="000D5223">
            <w:pPr>
              <w:jc w:val="center"/>
              <w:rPr>
                <w:rFonts w:ascii="Arial" w:hAnsi="Arial" w:cs="Arial"/>
                <w:sz w:val="18"/>
                <w:szCs w:val="18"/>
                <w:lang w:val="lv-LV"/>
              </w:rPr>
            </w:pPr>
            <w:r w:rsidRPr="00F55B59">
              <w:rPr>
                <w:rFonts w:ascii="Arial" w:hAnsi="Arial" w:cs="Arial"/>
                <w:sz w:val="18"/>
                <w:szCs w:val="18"/>
                <w:lang w:val="lv-LV"/>
              </w:rPr>
              <w:t>gab.</w:t>
            </w:r>
          </w:p>
        </w:tc>
        <w:tc>
          <w:tcPr>
            <w:tcW w:w="992" w:type="dxa"/>
            <w:tcBorders>
              <w:left w:val="single" w:sz="4" w:space="0" w:color="00000A"/>
              <w:bottom w:val="single" w:sz="4" w:space="0" w:color="00000A"/>
              <w:right w:val="single" w:sz="4" w:space="0" w:color="00000A"/>
            </w:tcBorders>
            <w:shd w:val="clear" w:color="auto" w:fill="FFFFFF"/>
            <w:vAlign w:val="center"/>
          </w:tcPr>
          <w:p w14:paraId="7028204C" w14:textId="36A62948" w:rsidR="000D5223" w:rsidRPr="00F55B59" w:rsidRDefault="000D5223" w:rsidP="000D5223">
            <w:pPr>
              <w:pStyle w:val="Standard"/>
              <w:jc w:val="center"/>
              <w:rPr>
                <w:rFonts w:ascii="Arial" w:hAnsi="Arial" w:cs="Arial"/>
                <w:sz w:val="18"/>
                <w:szCs w:val="18"/>
                <w:lang w:val="lv-LV"/>
              </w:rPr>
            </w:pPr>
            <w:r w:rsidRPr="00F55B59">
              <w:rPr>
                <w:rFonts w:ascii="Arial" w:hAnsi="Arial" w:cs="Arial"/>
                <w:sz w:val="18"/>
                <w:szCs w:val="18"/>
                <w:lang w:val="lv-LV"/>
              </w:rPr>
              <w:t>20</w:t>
            </w:r>
          </w:p>
        </w:tc>
        <w:tc>
          <w:tcPr>
            <w:tcW w:w="2269" w:type="dxa"/>
            <w:vMerge/>
            <w:tcBorders>
              <w:left w:val="single" w:sz="4" w:space="0" w:color="00000A"/>
              <w:bottom w:val="single" w:sz="4" w:space="0" w:color="00000A"/>
              <w:right w:val="single" w:sz="4" w:space="0" w:color="00000A"/>
            </w:tcBorders>
            <w:shd w:val="clear" w:color="auto" w:fill="FFFFFF"/>
            <w:vAlign w:val="center"/>
          </w:tcPr>
          <w:p w14:paraId="73BBF623" w14:textId="77777777" w:rsidR="000D5223" w:rsidRPr="00F55B59" w:rsidRDefault="000D5223" w:rsidP="000D5223">
            <w:pPr>
              <w:pStyle w:val="Standard"/>
              <w:jc w:val="center"/>
              <w:rPr>
                <w:rFonts w:ascii="Arial" w:hAnsi="Arial" w:cs="Arial"/>
                <w:sz w:val="22"/>
                <w:szCs w:val="22"/>
                <w:lang w:val="lv-LV"/>
              </w:rPr>
            </w:pPr>
          </w:p>
        </w:tc>
      </w:tr>
      <w:bookmarkEnd w:id="5"/>
    </w:tbl>
    <w:p w14:paraId="21C109F7" w14:textId="77777777" w:rsidR="004279C4" w:rsidRPr="00F55B59" w:rsidRDefault="004279C4" w:rsidP="004279C4">
      <w:pPr>
        <w:rPr>
          <w:rFonts w:ascii="Arial" w:hAnsi="Arial" w:cs="Arial"/>
          <w:b/>
          <w:caps/>
          <w:sz w:val="22"/>
          <w:szCs w:val="22"/>
          <w:lang w:val="lv-LV"/>
        </w:rPr>
      </w:pPr>
    </w:p>
    <w:p w14:paraId="139BB93C" w14:textId="1F8A81F4" w:rsidR="004279C4" w:rsidRPr="00F55B59" w:rsidRDefault="004279C4" w:rsidP="00020BB2">
      <w:pPr>
        <w:pStyle w:val="Standard"/>
        <w:shd w:val="clear" w:color="auto" w:fill="FFFFFF"/>
        <w:ind w:firstLine="426"/>
        <w:jc w:val="both"/>
        <w:rPr>
          <w:rFonts w:ascii="Arial" w:hAnsi="Arial" w:cs="Arial"/>
          <w:sz w:val="20"/>
          <w:szCs w:val="20"/>
          <w:lang w:val="lv-LV"/>
        </w:rPr>
      </w:pPr>
      <w:bookmarkStart w:id="6" w:name="_Hlk24098550"/>
      <w:r w:rsidRPr="00F55B59">
        <w:rPr>
          <w:rFonts w:ascii="Arial" w:hAnsi="Arial" w:cs="Arial"/>
          <w:b/>
          <w:bCs/>
          <w:sz w:val="20"/>
          <w:szCs w:val="20"/>
          <w:lang w:val="lv-LV"/>
        </w:rPr>
        <w:t xml:space="preserve">Piegādes vieta: </w:t>
      </w:r>
      <w:r w:rsidR="00020BB2" w:rsidRPr="00F55B59">
        <w:rPr>
          <w:rFonts w:ascii="Arial" w:hAnsi="Arial" w:cs="Arial"/>
          <w:b/>
          <w:bCs/>
          <w:sz w:val="20"/>
          <w:szCs w:val="20"/>
          <w:lang w:val="lv-LV"/>
        </w:rPr>
        <w:t>V</w:t>
      </w:r>
      <w:r w:rsidRPr="00F55B59">
        <w:rPr>
          <w:rFonts w:ascii="Arial" w:hAnsi="Arial" w:cs="Arial"/>
          <w:b/>
          <w:bCs/>
          <w:sz w:val="20"/>
          <w:szCs w:val="20"/>
          <w:lang w:val="lv-LV"/>
        </w:rPr>
        <w:t>agonu remonta centrs, Varšavas iela 49, Daugavpils</w:t>
      </w:r>
    </w:p>
    <w:tbl>
      <w:tblPr>
        <w:tblpPr w:leftFromText="180" w:rightFromText="180" w:vertAnchor="text" w:horzAnchor="margin" w:tblpY="129"/>
        <w:tblW w:w="9791" w:type="dxa"/>
        <w:tblLayout w:type="fixed"/>
        <w:tblCellMar>
          <w:left w:w="10" w:type="dxa"/>
          <w:right w:w="10" w:type="dxa"/>
        </w:tblCellMar>
        <w:tblLook w:val="0000" w:firstRow="0" w:lastRow="0" w:firstColumn="0" w:lastColumn="0" w:noHBand="0" w:noVBand="0"/>
      </w:tblPr>
      <w:tblGrid>
        <w:gridCol w:w="577"/>
        <w:gridCol w:w="1843"/>
        <w:gridCol w:w="3119"/>
        <w:gridCol w:w="992"/>
        <w:gridCol w:w="850"/>
        <w:gridCol w:w="2410"/>
      </w:tblGrid>
      <w:tr w:rsidR="006A48EE" w:rsidRPr="00B71CF3" w14:paraId="1940B009" w14:textId="4CD550CC" w:rsidTr="00BB44F3">
        <w:trPr>
          <w:cantSplit/>
          <w:trHeight w:val="1260"/>
        </w:trPr>
        <w:tc>
          <w:tcPr>
            <w:tcW w:w="577" w:type="dxa"/>
            <w:tcBorders>
              <w:top w:val="single" w:sz="4" w:space="0" w:color="00000A"/>
              <w:left w:val="single" w:sz="4" w:space="0" w:color="00000A"/>
              <w:bottom w:val="single" w:sz="4" w:space="0" w:color="00000A"/>
            </w:tcBorders>
            <w:shd w:val="clear" w:color="auto" w:fill="FFFFFF"/>
            <w:vAlign w:val="center"/>
          </w:tcPr>
          <w:p w14:paraId="2D203389" w14:textId="77777777" w:rsidR="006A48EE" w:rsidRPr="00F55B59" w:rsidRDefault="006A48EE" w:rsidP="00BB44F3">
            <w:pPr>
              <w:pStyle w:val="Standard"/>
              <w:jc w:val="center"/>
              <w:rPr>
                <w:rFonts w:ascii="Arial" w:hAnsi="Arial" w:cs="Arial"/>
                <w:sz w:val="18"/>
                <w:szCs w:val="18"/>
                <w:lang w:val="lv-LV"/>
              </w:rPr>
            </w:pPr>
            <w:r w:rsidRPr="00F55B59">
              <w:rPr>
                <w:rFonts w:ascii="Arial" w:hAnsi="Arial" w:cs="Arial"/>
                <w:b/>
                <w:bCs/>
                <w:sz w:val="18"/>
                <w:szCs w:val="18"/>
                <w:lang w:val="lv-LV"/>
              </w:rPr>
              <w:t>Nr. p.k.</w:t>
            </w:r>
          </w:p>
        </w:tc>
        <w:tc>
          <w:tcPr>
            <w:tcW w:w="1843" w:type="dxa"/>
            <w:tcBorders>
              <w:top w:val="single" w:sz="4" w:space="0" w:color="00000A"/>
              <w:left w:val="single" w:sz="4" w:space="0" w:color="00000A"/>
              <w:bottom w:val="single" w:sz="4" w:space="0" w:color="00000A"/>
            </w:tcBorders>
            <w:shd w:val="clear" w:color="auto" w:fill="FFFFFF"/>
            <w:vAlign w:val="center"/>
          </w:tcPr>
          <w:p w14:paraId="4765D7C0" w14:textId="77777777" w:rsidR="006A48EE" w:rsidRPr="00F55B59" w:rsidRDefault="006A48EE" w:rsidP="00BB44F3">
            <w:pPr>
              <w:pStyle w:val="Standard"/>
              <w:jc w:val="center"/>
              <w:rPr>
                <w:rFonts w:ascii="Arial" w:hAnsi="Arial" w:cs="Arial"/>
                <w:sz w:val="18"/>
                <w:szCs w:val="18"/>
                <w:lang w:val="lv-LV"/>
              </w:rPr>
            </w:pPr>
            <w:r w:rsidRPr="00F55B59">
              <w:rPr>
                <w:rFonts w:ascii="Arial" w:hAnsi="Arial" w:cs="Arial"/>
                <w:b/>
                <w:bCs/>
                <w:sz w:val="18"/>
                <w:szCs w:val="18"/>
                <w:lang w:val="lv-LV"/>
              </w:rPr>
              <w:t>Nosaukums</w:t>
            </w:r>
          </w:p>
        </w:tc>
        <w:tc>
          <w:tcPr>
            <w:tcW w:w="3119" w:type="dxa"/>
            <w:tcBorders>
              <w:top w:val="single" w:sz="4" w:space="0" w:color="00000A"/>
              <w:left w:val="single" w:sz="4" w:space="0" w:color="00000A"/>
              <w:bottom w:val="single" w:sz="4" w:space="0" w:color="00000A"/>
            </w:tcBorders>
            <w:shd w:val="clear" w:color="auto" w:fill="FFFFFF"/>
            <w:vAlign w:val="center"/>
          </w:tcPr>
          <w:p w14:paraId="2912B772" w14:textId="77777777" w:rsidR="006A48EE" w:rsidRPr="00F55B59" w:rsidRDefault="006A48EE" w:rsidP="00BB44F3">
            <w:pPr>
              <w:pStyle w:val="Standard"/>
              <w:jc w:val="center"/>
              <w:rPr>
                <w:rFonts w:ascii="Arial" w:hAnsi="Arial" w:cs="Arial"/>
                <w:sz w:val="18"/>
                <w:szCs w:val="18"/>
                <w:lang w:val="lv-LV"/>
              </w:rPr>
            </w:pPr>
            <w:r w:rsidRPr="00F55B59">
              <w:rPr>
                <w:rFonts w:ascii="Arial" w:hAnsi="Arial" w:cs="Arial"/>
                <w:b/>
                <w:bCs/>
                <w:sz w:val="18"/>
                <w:szCs w:val="18"/>
                <w:lang w:val="lv-LV"/>
              </w:rPr>
              <w:t>Preces tehniskās prasības/raksturojums</w:t>
            </w:r>
          </w:p>
        </w:tc>
        <w:tc>
          <w:tcPr>
            <w:tcW w:w="992" w:type="dxa"/>
            <w:tcBorders>
              <w:top w:val="single" w:sz="4" w:space="0" w:color="00000A"/>
              <w:left w:val="single" w:sz="4" w:space="0" w:color="00000A"/>
              <w:bottom w:val="single" w:sz="4" w:space="0" w:color="00000A"/>
            </w:tcBorders>
            <w:shd w:val="clear" w:color="auto" w:fill="FFFFFF"/>
            <w:textDirection w:val="btLr"/>
            <w:vAlign w:val="center"/>
          </w:tcPr>
          <w:p w14:paraId="4E1449F5" w14:textId="271E0D0D" w:rsidR="006A48EE" w:rsidRPr="00F55B59" w:rsidRDefault="006A48EE" w:rsidP="00BB44F3">
            <w:pPr>
              <w:pStyle w:val="Standard"/>
              <w:ind w:left="113" w:right="113"/>
              <w:jc w:val="center"/>
              <w:rPr>
                <w:rFonts w:ascii="Arial" w:hAnsi="Arial" w:cs="Arial"/>
                <w:sz w:val="18"/>
                <w:szCs w:val="18"/>
                <w:lang w:val="lv-LV"/>
              </w:rPr>
            </w:pPr>
            <w:r w:rsidRPr="00F55B59">
              <w:rPr>
                <w:rFonts w:ascii="Arial" w:hAnsi="Arial" w:cs="Arial"/>
                <w:b/>
                <w:bCs/>
                <w:sz w:val="18"/>
                <w:szCs w:val="18"/>
                <w:lang w:val="lv-LV"/>
              </w:rPr>
              <w:t>Mērvienība</w:t>
            </w:r>
          </w:p>
        </w:tc>
        <w:tc>
          <w:tcPr>
            <w:tcW w:w="850" w:type="dxa"/>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14:paraId="7B662905" w14:textId="379D5DC8" w:rsidR="006A48EE" w:rsidRPr="00F55B59" w:rsidRDefault="006A48EE" w:rsidP="00BB44F3">
            <w:pPr>
              <w:pStyle w:val="Standard"/>
              <w:ind w:left="113" w:right="113"/>
              <w:jc w:val="center"/>
              <w:rPr>
                <w:rFonts w:ascii="Arial" w:hAnsi="Arial" w:cs="Arial"/>
                <w:sz w:val="18"/>
                <w:szCs w:val="18"/>
                <w:lang w:val="lv-LV"/>
              </w:rPr>
            </w:pPr>
            <w:r w:rsidRPr="00F55B59">
              <w:rPr>
                <w:rFonts w:ascii="Arial" w:hAnsi="Arial" w:cs="Arial"/>
                <w:b/>
                <w:bCs/>
                <w:sz w:val="18"/>
                <w:szCs w:val="18"/>
                <w:lang w:val="lv-LV"/>
              </w:rPr>
              <w:t>Daudzums, +/- 10%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99068" w14:textId="2B6B7570" w:rsidR="006A48EE" w:rsidRPr="00F55B59" w:rsidRDefault="006A48EE" w:rsidP="00BB44F3">
            <w:pPr>
              <w:pStyle w:val="Standard"/>
              <w:jc w:val="center"/>
              <w:rPr>
                <w:rFonts w:ascii="Arial" w:hAnsi="Arial" w:cs="Arial"/>
                <w:b/>
                <w:bCs/>
                <w:sz w:val="18"/>
                <w:szCs w:val="18"/>
                <w:lang w:val="lv-LV"/>
              </w:rPr>
            </w:pPr>
            <w:r w:rsidRPr="00F55B59">
              <w:rPr>
                <w:rFonts w:ascii="Arial" w:hAnsi="Arial" w:cs="Arial"/>
                <w:b/>
                <w:bCs/>
                <w:sz w:val="18"/>
                <w:szCs w:val="18"/>
                <w:lang w:val="lv-LV"/>
              </w:rPr>
              <w:t>Provizoriskais piegādes grafiks</w:t>
            </w:r>
          </w:p>
        </w:tc>
      </w:tr>
      <w:tr w:rsidR="006A48EE" w:rsidRPr="00B71CF3" w14:paraId="6EC3EA10" w14:textId="6E75A7A4" w:rsidTr="00BB44F3">
        <w:trPr>
          <w:trHeight w:val="931"/>
        </w:trPr>
        <w:tc>
          <w:tcPr>
            <w:tcW w:w="577" w:type="dxa"/>
            <w:tcBorders>
              <w:top w:val="single" w:sz="4" w:space="0" w:color="00000A"/>
              <w:left w:val="single" w:sz="4" w:space="0" w:color="00000A"/>
              <w:bottom w:val="single" w:sz="4" w:space="0" w:color="00000A"/>
            </w:tcBorders>
            <w:shd w:val="clear" w:color="auto" w:fill="FFFFFF"/>
            <w:vAlign w:val="center"/>
          </w:tcPr>
          <w:p w14:paraId="61AE0FA0" w14:textId="464CC5A6" w:rsidR="006A48EE" w:rsidRPr="00F55B59" w:rsidRDefault="006A48EE" w:rsidP="00BB44F3">
            <w:pPr>
              <w:pStyle w:val="Standard"/>
              <w:jc w:val="center"/>
              <w:rPr>
                <w:rFonts w:ascii="Arial" w:hAnsi="Arial" w:cs="Arial"/>
                <w:sz w:val="18"/>
                <w:szCs w:val="18"/>
                <w:lang w:val="lv-LV"/>
              </w:rPr>
            </w:pPr>
            <w:r w:rsidRPr="00F55B59">
              <w:rPr>
                <w:rFonts w:ascii="Arial" w:hAnsi="Arial" w:cs="Arial"/>
                <w:sz w:val="18"/>
                <w:szCs w:val="18"/>
                <w:lang w:val="lv-LV"/>
              </w:rPr>
              <w:t>1</w:t>
            </w:r>
          </w:p>
        </w:tc>
        <w:tc>
          <w:tcPr>
            <w:tcW w:w="1843" w:type="dxa"/>
            <w:tcBorders>
              <w:top w:val="single" w:sz="4" w:space="0" w:color="00000A"/>
              <w:left w:val="single" w:sz="4" w:space="0" w:color="00000A"/>
              <w:bottom w:val="single" w:sz="4" w:space="0" w:color="00000A"/>
            </w:tcBorders>
            <w:shd w:val="clear" w:color="auto" w:fill="FFFFFF"/>
            <w:vAlign w:val="center"/>
          </w:tcPr>
          <w:p w14:paraId="6D9A5C77" w14:textId="77777777" w:rsidR="006A48EE" w:rsidRPr="00F55B59" w:rsidRDefault="006A48EE" w:rsidP="00BB44F3">
            <w:pPr>
              <w:pStyle w:val="Standard"/>
              <w:ind w:left="273"/>
              <w:rPr>
                <w:rFonts w:ascii="Arial" w:hAnsi="Arial" w:cs="Arial"/>
                <w:sz w:val="18"/>
                <w:szCs w:val="18"/>
                <w:lang w:val="lv-LV"/>
              </w:rPr>
            </w:pPr>
            <w:r w:rsidRPr="00F55B59">
              <w:rPr>
                <w:rFonts w:ascii="Arial" w:hAnsi="Arial" w:cs="Arial"/>
                <w:sz w:val="18"/>
                <w:szCs w:val="18"/>
                <w:lang w:val="lv-LV"/>
              </w:rPr>
              <w:t>Zāģmateriāli</w:t>
            </w:r>
          </w:p>
        </w:tc>
        <w:tc>
          <w:tcPr>
            <w:tcW w:w="3119" w:type="dxa"/>
            <w:tcBorders>
              <w:top w:val="single" w:sz="4" w:space="0" w:color="00000A"/>
              <w:left w:val="single" w:sz="4" w:space="0" w:color="00000A"/>
              <w:bottom w:val="single" w:sz="4" w:space="0" w:color="00000A"/>
            </w:tcBorders>
            <w:shd w:val="clear" w:color="auto" w:fill="FFFFFF"/>
            <w:vAlign w:val="center"/>
          </w:tcPr>
          <w:p w14:paraId="30F48CEB" w14:textId="77777777" w:rsidR="006A48EE" w:rsidRPr="00F55B59" w:rsidRDefault="006A48EE" w:rsidP="00BB44F3">
            <w:pPr>
              <w:ind w:left="135"/>
              <w:rPr>
                <w:rFonts w:ascii="Arial" w:hAnsi="Arial" w:cs="Arial"/>
                <w:sz w:val="18"/>
                <w:szCs w:val="18"/>
                <w:lang w:val="lv-LV"/>
              </w:rPr>
            </w:pPr>
            <w:r w:rsidRPr="00F55B59">
              <w:rPr>
                <w:rFonts w:ascii="Arial" w:hAnsi="Arial" w:cs="Arial"/>
                <w:sz w:val="18"/>
                <w:szCs w:val="18"/>
                <w:lang w:val="lv-LV"/>
              </w:rPr>
              <w:t>1. šķira</w:t>
            </w:r>
          </w:p>
          <w:p w14:paraId="30CED0E3" w14:textId="77777777" w:rsidR="006A48EE" w:rsidRPr="00F55B59" w:rsidRDefault="006A48EE" w:rsidP="00BB44F3">
            <w:pPr>
              <w:ind w:left="135"/>
              <w:rPr>
                <w:rFonts w:ascii="Arial" w:hAnsi="Arial" w:cs="Arial"/>
                <w:sz w:val="18"/>
                <w:szCs w:val="18"/>
                <w:lang w:val="lv-LV"/>
              </w:rPr>
            </w:pPr>
            <w:r w:rsidRPr="00F55B59">
              <w:rPr>
                <w:rFonts w:ascii="Arial" w:hAnsi="Arial" w:cs="Arial"/>
                <w:sz w:val="18"/>
                <w:szCs w:val="18"/>
                <w:lang w:val="lv-LV"/>
              </w:rPr>
              <w:t xml:space="preserve">40 x 150 x 6000 mm, </w:t>
            </w:r>
          </w:p>
          <w:p w14:paraId="0930732E" w14:textId="24E31894" w:rsidR="006A48EE" w:rsidRPr="00F55B59" w:rsidRDefault="006A48EE" w:rsidP="00BB44F3">
            <w:pPr>
              <w:pStyle w:val="Standard"/>
              <w:ind w:left="135"/>
              <w:rPr>
                <w:rFonts w:ascii="Arial" w:hAnsi="Arial" w:cs="Arial"/>
                <w:sz w:val="18"/>
                <w:szCs w:val="18"/>
                <w:lang w:val="lv-LV"/>
              </w:rPr>
            </w:pPr>
            <w:r w:rsidRPr="00F55B59">
              <w:rPr>
                <w:rFonts w:ascii="Arial" w:hAnsi="Arial" w:cs="Arial"/>
                <w:sz w:val="18"/>
                <w:szCs w:val="18"/>
                <w:lang w:val="lv-LV"/>
              </w:rPr>
              <w:t xml:space="preserve">mitri,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45C7607D" w14:textId="205DA103" w:rsidR="006A48EE" w:rsidRPr="00F55B59" w:rsidRDefault="006A48EE" w:rsidP="00BB44F3">
            <w:pPr>
              <w:pStyle w:val="Standard"/>
              <w:ind w:left="128"/>
              <w:rPr>
                <w:rFonts w:ascii="Arial" w:hAnsi="Arial" w:cs="Arial"/>
                <w:sz w:val="18"/>
                <w:szCs w:val="18"/>
                <w:lang w:val="lv-LV"/>
              </w:rPr>
            </w:pPr>
            <w:r w:rsidRPr="00F55B59">
              <w:rPr>
                <w:rFonts w:ascii="Arial" w:hAnsi="Arial" w:cs="Arial"/>
                <w:sz w:val="18"/>
                <w:szCs w:val="18"/>
                <w:lang w:val="lv-LV"/>
              </w:rPr>
              <w:t>LVS EN 1313-1</w:t>
            </w:r>
          </w:p>
        </w:tc>
        <w:tc>
          <w:tcPr>
            <w:tcW w:w="992" w:type="dxa"/>
            <w:tcBorders>
              <w:top w:val="single" w:sz="4" w:space="0" w:color="00000A"/>
              <w:left w:val="single" w:sz="4" w:space="0" w:color="00000A"/>
              <w:bottom w:val="single" w:sz="4" w:space="0" w:color="00000A"/>
            </w:tcBorders>
            <w:shd w:val="clear" w:color="auto" w:fill="FFFFFF"/>
            <w:vAlign w:val="center"/>
          </w:tcPr>
          <w:p w14:paraId="0CCD7C25" w14:textId="77777777" w:rsidR="006A48EE" w:rsidRPr="00F55B59" w:rsidRDefault="006A48EE" w:rsidP="00BB44F3">
            <w:pPr>
              <w:jc w:val="center"/>
              <w:rPr>
                <w:rFonts w:ascii="Arial" w:hAnsi="Arial" w:cs="Arial"/>
                <w:sz w:val="18"/>
                <w:szCs w:val="18"/>
                <w:lang w:val="lv-LV"/>
              </w:rPr>
            </w:pPr>
            <w:r w:rsidRPr="00F55B59">
              <w:rPr>
                <w:rFonts w:ascii="Arial" w:hAnsi="Arial" w:cs="Arial"/>
                <w:sz w:val="18"/>
                <w:szCs w:val="18"/>
                <w:lang w:val="lv-LV"/>
              </w:rPr>
              <w:t>m³</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205E06" w14:textId="0EC8851C" w:rsidR="006A48EE" w:rsidRPr="00F55B59" w:rsidRDefault="006A48EE" w:rsidP="00BB44F3">
            <w:pPr>
              <w:pStyle w:val="Standard"/>
              <w:jc w:val="center"/>
              <w:rPr>
                <w:rFonts w:ascii="Arial" w:hAnsi="Arial" w:cs="Arial"/>
                <w:sz w:val="18"/>
                <w:szCs w:val="18"/>
                <w:lang w:val="lv-LV"/>
              </w:rPr>
            </w:pPr>
            <w:r w:rsidRPr="00F55B59">
              <w:rPr>
                <w:rFonts w:ascii="Arial" w:hAnsi="Arial" w:cs="Arial"/>
                <w:sz w:val="18"/>
                <w:szCs w:val="18"/>
                <w:lang w:val="lv-LV"/>
              </w:rPr>
              <w:t>10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0FF8F" w14:textId="2A9CC88D" w:rsidR="006A48EE" w:rsidRPr="00F55B59" w:rsidRDefault="006A48EE" w:rsidP="00BB44F3">
            <w:pPr>
              <w:pStyle w:val="Standard"/>
              <w:jc w:val="center"/>
              <w:rPr>
                <w:rFonts w:ascii="Arial" w:hAnsi="Arial" w:cs="Arial"/>
                <w:sz w:val="18"/>
                <w:szCs w:val="18"/>
                <w:lang w:val="lv-LV"/>
              </w:rPr>
            </w:pPr>
            <w:r w:rsidRPr="00F55B59">
              <w:rPr>
                <w:rFonts w:ascii="Arial" w:hAnsi="Arial" w:cs="Arial"/>
                <w:sz w:val="18"/>
                <w:szCs w:val="18"/>
                <w:lang w:val="lv-LV"/>
              </w:rPr>
              <w:t>Līdz 31.03.2023. – 5</w:t>
            </w:r>
            <w:r w:rsidR="005D27BB" w:rsidRPr="00F55B59">
              <w:rPr>
                <w:rFonts w:ascii="Arial" w:hAnsi="Arial" w:cs="Arial"/>
                <w:sz w:val="18"/>
                <w:szCs w:val="18"/>
                <w:lang w:val="lv-LV"/>
              </w:rPr>
              <w:t xml:space="preserve"> </w:t>
            </w:r>
            <w:r w:rsidRPr="00F55B59">
              <w:rPr>
                <w:rFonts w:ascii="Arial" w:hAnsi="Arial" w:cs="Arial"/>
                <w:sz w:val="18"/>
                <w:szCs w:val="18"/>
                <w:lang w:val="lv-LV"/>
              </w:rPr>
              <w:t>m</w:t>
            </w:r>
            <w:r w:rsidRPr="00F55B59">
              <w:rPr>
                <w:rFonts w:ascii="Arial" w:hAnsi="Arial" w:cs="Arial"/>
                <w:sz w:val="18"/>
                <w:szCs w:val="18"/>
                <w:vertAlign w:val="superscript"/>
                <w:lang w:val="lv-LV"/>
              </w:rPr>
              <w:t>3</w:t>
            </w:r>
          </w:p>
          <w:p w14:paraId="32AD31D2" w14:textId="05CC90ED" w:rsidR="006A48EE" w:rsidRPr="00F55B59" w:rsidRDefault="006A48EE" w:rsidP="00BB44F3">
            <w:pPr>
              <w:pStyle w:val="Standard"/>
              <w:jc w:val="center"/>
              <w:rPr>
                <w:rFonts w:ascii="Arial" w:hAnsi="Arial" w:cs="Arial"/>
                <w:sz w:val="18"/>
                <w:szCs w:val="18"/>
                <w:lang w:val="lv-LV"/>
              </w:rPr>
            </w:pPr>
            <w:r w:rsidRPr="00F55B59">
              <w:rPr>
                <w:rFonts w:ascii="Arial" w:hAnsi="Arial" w:cs="Arial"/>
                <w:sz w:val="18"/>
                <w:szCs w:val="18"/>
                <w:lang w:val="lv-LV"/>
              </w:rPr>
              <w:t>Līdz 30.06.2023. – 5</w:t>
            </w:r>
            <w:r w:rsidR="005D27BB" w:rsidRPr="00F55B59">
              <w:rPr>
                <w:rFonts w:ascii="Arial" w:hAnsi="Arial" w:cs="Arial"/>
                <w:sz w:val="18"/>
                <w:szCs w:val="18"/>
                <w:lang w:val="lv-LV"/>
              </w:rPr>
              <w:t xml:space="preserve"> </w:t>
            </w:r>
            <w:r w:rsidRPr="00F55B59">
              <w:rPr>
                <w:rFonts w:ascii="Arial" w:hAnsi="Arial" w:cs="Arial"/>
                <w:sz w:val="18"/>
                <w:szCs w:val="18"/>
                <w:lang w:val="lv-LV"/>
              </w:rPr>
              <w:t>m</w:t>
            </w:r>
            <w:r w:rsidRPr="00F55B59">
              <w:rPr>
                <w:rFonts w:ascii="Arial" w:hAnsi="Arial" w:cs="Arial"/>
                <w:sz w:val="18"/>
                <w:szCs w:val="18"/>
                <w:vertAlign w:val="superscript"/>
                <w:lang w:val="lv-LV"/>
              </w:rPr>
              <w:t>3</w:t>
            </w:r>
          </w:p>
        </w:tc>
      </w:tr>
      <w:tr w:rsidR="005D27BB" w:rsidRPr="00B71CF3" w14:paraId="61C79DB4" w14:textId="395D06DA" w:rsidTr="00BB44F3">
        <w:trPr>
          <w:trHeight w:val="1034"/>
        </w:trPr>
        <w:tc>
          <w:tcPr>
            <w:tcW w:w="577" w:type="dxa"/>
            <w:tcBorders>
              <w:top w:val="single" w:sz="4" w:space="0" w:color="00000A"/>
              <w:left w:val="single" w:sz="4" w:space="0" w:color="00000A"/>
              <w:bottom w:val="single" w:sz="4" w:space="0" w:color="00000A"/>
            </w:tcBorders>
            <w:shd w:val="clear" w:color="auto" w:fill="FFFFFF"/>
            <w:vAlign w:val="center"/>
          </w:tcPr>
          <w:p w14:paraId="6CF75881" w14:textId="69F594D0"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2</w:t>
            </w:r>
          </w:p>
        </w:tc>
        <w:tc>
          <w:tcPr>
            <w:tcW w:w="1843" w:type="dxa"/>
            <w:tcBorders>
              <w:top w:val="single" w:sz="4" w:space="0" w:color="00000A"/>
              <w:left w:val="single" w:sz="4" w:space="0" w:color="00000A"/>
              <w:bottom w:val="single" w:sz="4" w:space="0" w:color="00000A"/>
            </w:tcBorders>
            <w:shd w:val="clear" w:color="auto" w:fill="FFFFFF"/>
            <w:vAlign w:val="center"/>
          </w:tcPr>
          <w:p w14:paraId="680B2DE5" w14:textId="77777777" w:rsidR="005D27BB" w:rsidRPr="00F55B59" w:rsidRDefault="005D27BB" w:rsidP="00BB44F3">
            <w:pPr>
              <w:pStyle w:val="Standard"/>
              <w:ind w:left="273"/>
              <w:rPr>
                <w:rFonts w:ascii="Arial" w:hAnsi="Arial" w:cs="Arial"/>
                <w:sz w:val="18"/>
                <w:szCs w:val="18"/>
                <w:lang w:val="lv-LV"/>
              </w:rPr>
            </w:pPr>
            <w:r w:rsidRPr="00F55B59">
              <w:rPr>
                <w:rFonts w:ascii="Arial" w:hAnsi="Arial" w:cs="Arial"/>
                <w:sz w:val="18"/>
                <w:szCs w:val="18"/>
                <w:lang w:val="lv-LV"/>
              </w:rPr>
              <w:t>Zāģmateriāli</w:t>
            </w:r>
          </w:p>
        </w:tc>
        <w:tc>
          <w:tcPr>
            <w:tcW w:w="3119" w:type="dxa"/>
            <w:tcBorders>
              <w:top w:val="single" w:sz="4" w:space="0" w:color="00000A"/>
              <w:left w:val="single" w:sz="4" w:space="0" w:color="00000A"/>
              <w:bottom w:val="single" w:sz="4" w:space="0" w:color="00000A"/>
            </w:tcBorders>
            <w:shd w:val="clear" w:color="auto" w:fill="FFFFFF"/>
            <w:vAlign w:val="center"/>
          </w:tcPr>
          <w:p w14:paraId="0CD66D5E" w14:textId="386B7C0F" w:rsidR="005D27BB" w:rsidRPr="00F55B59" w:rsidRDefault="005D27BB" w:rsidP="00BB44F3">
            <w:pPr>
              <w:ind w:left="135"/>
              <w:rPr>
                <w:rFonts w:ascii="Arial" w:hAnsi="Arial" w:cs="Arial"/>
                <w:sz w:val="18"/>
                <w:szCs w:val="18"/>
                <w:lang w:val="lv-LV"/>
              </w:rPr>
            </w:pPr>
            <w:r w:rsidRPr="00F55B59">
              <w:rPr>
                <w:rFonts w:ascii="Arial" w:hAnsi="Arial" w:cs="Arial"/>
                <w:sz w:val="18"/>
                <w:szCs w:val="18"/>
                <w:lang w:val="lv-LV"/>
              </w:rPr>
              <w:t>1. šķira</w:t>
            </w:r>
          </w:p>
          <w:p w14:paraId="192E5823" w14:textId="77777777" w:rsidR="005D27BB" w:rsidRPr="00F55B59" w:rsidRDefault="005D27BB" w:rsidP="00BB44F3">
            <w:pPr>
              <w:ind w:left="135"/>
              <w:rPr>
                <w:rFonts w:ascii="Arial" w:hAnsi="Arial" w:cs="Arial"/>
                <w:sz w:val="18"/>
                <w:szCs w:val="18"/>
                <w:lang w:val="lv-LV"/>
              </w:rPr>
            </w:pPr>
            <w:r w:rsidRPr="00F55B59">
              <w:rPr>
                <w:rFonts w:ascii="Arial" w:hAnsi="Arial" w:cs="Arial"/>
                <w:sz w:val="18"/>
                <w:szCs w:val="18"/>
                <w:lang w:val="lv-LV"/>
              </w:rPr>
              <w:t xml:space="preserve">50 x 150 x 6000 mm, </w:t>
            </w:r>
          </w:p>
          <w:p w14:paraId="5474B24C" w14:textId="77777777" w:rsidR="005D27BB" w:rsidRPr="00F55B59" w:rsidRDefault="005D27BB" w:rsidP="00BB44F3">
            <w:pPr>
              <w:pStyle w:val="Standard"/>
              <w:ind w:left="135"/>
              <w:rPr>
                <w:rFonts w:ascii="Arial" w:hAnsi="Arial" w:cs="Arial"/>
                <w:sz w:val="18"/>
                <w:szCs w:val="18"/>
                <w:lang w:val="lv-LV"/>
              </w:rPr>
            </w:pPr>
            <w:r w:rsidRPr="00F55B59">
              <w:rPr>
                <w:rFonts w:ascii="Arial" w:hAnsi="Arial" w:cs="Arial"/>
                <w:sz w:val="18"/>
                <w:szCs w:val="18"/>
                <w:lang w:val="lv-LV"/>
              </w:rPr>
              <w:t xml:space="preserve">mitri,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15E21A7A" w14:textId="1BE8F709" w:rsidR="005D27BB" w:rsidRPr="00F55B59" w:rsidRDefault="005D27BB" w:rsidP="00BB44F3">
            <w:pPr>
              <w:pStyle w:val="Standard"/>
              <w:ind w:left="128"/>
              <w:rPr>
                <w:rFonts w:ascii="Arial" w:hAnsi="Arial" w:cs="Arial"/>
                <w:sz w:val="18"/>
                <w:szCs w:val="18"/>
                <w:lang w:val="lv-LV"/>
              </w:rPr>
            </w:pPr>
            <w:r w:rsidRPr="00F55B59">
              <w:rPr>
                <w:rFonts w:ascii="Arial" w:hAnsi="Arial" w:cs="Arial"/>
                <w:sz w:val="18"/>
                <w:szCs w:val="18"/>
                <w:lang w:val="lv-LV"/>
              </w:rPr>
              <w:t>LVS EN 1313-1</w:t>
            </w:r>
          </w:p>
        </w:tc>
        <w:tc>
          <w:tcPr>
            <w:tcW w:w="992" w:type="dxa"/>
            <w:tcBorders>
              <w:top w:val="single" w:sz="4" w:space="0" w:color="00000A"/>
              <w:left w:val="single" w:sz="4" w:space="0" w:color="00000A"/>
              <w:bottom w:val="single" w:sz="4" w:space="0" w:color="00000A"/>
            </w:tcBorders>
            <w:shd w:val="clear" w:color="auto" w:fill="FFFFFF"/>
            <w:vAlign w:val="center"/>
          </w:tcPr>
          <w:p w14:paraId="1E1E6748" w14:textId="77777777"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m³</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CF38A" w14:textId="24B9E697"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150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54021" w14:textId="181C0B1C"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Līdz 31.03.2023. – 40 m</w:t>
            </w:r>
            <w:r w:rsidRPr="00F55B59">
              <w:rPr>
                <w:rFonts w:ascii="Arial" w:hAnsi="Arial" w:cs="Arial"/>
                <w:sz w:val="18"/>
                <w:szCs w:val="18"/>
                <w:vertAlign w:val="superscript"/>
                <w:lang w:val="lv-LV"/>
              </w:rPr>
              <w:t>3</w:t>
            </w:r>
          </w:p>
          <w:p w14:paraId="27CECADF" w14:textId="4DA91517" w:rsidR="005D27BB" w:rsidRPr="00F55B59" w:rsidRDefault="005D27BB" w:rsidP="00BB44F3">
            <w:pPr>
              <w:pStyle w:val="Standard"/>
              <w:jc w:val="center"/>
              <w:rPr>
                <w:rFonts w:ascii="Arial" w:hAnsi="Arial" w:cs="Arial"/>
                <w:sz w:val="18"/>
                <w:szCs w:val="18"/>
                <w:vertAlign w:val="superscript"/>
                <w:lang w:val="lv-LV"/>
              </w:rPr>
            </w:pPr>
            <w:r w:rsidRPr="00F55B59">
              <w:rPr>
                <w:rFonts w:ascii="Arial" w:hAnsi="Arial" w:cs="Arial"/>
                <w:sz w:val="18"/>
                <w:szCs w:val="18"/>
                <w:lang w:val="lv-LV"/>
              </w:rPr>
              <w:t>Līdz 30.06.2023. – 40 m</w:t>
            </w:r>
            <w:r w:rsidRPr="00F55B59">
              <w:rPr>
                <w:rFonts w:ascii="Arial" w:hAnsi="Arial" w:cs="Arial"/>
                <w:sz w:val="18"/>
                <w:szCs w:val="18"/>
                <w:vertAlign w:val="superscript"/>
                <w:lang w:val="lv-LV"/>
              </w:rPr>
              <w:t>3</w:t>
            </w:r>
          </w:p>
          <w:p w14:paraId="2D417DF5" w14:textId="77777777" w:rsidR="005D27BB" w:rsidRPr="00F55B59" w:rsidRDefault="005D27BB" w:rsidP="00BB44F3">
            <w:pPr>
              <w:pStyle w:val="Standard"/>
              <w:jc w:val="center"/>
              <w:rPr>
                <w:rFonts w:ascii="Arial" w:hAnsi="Arial" w:cs="Arial"/>
                <w:sz w:val="18"/>
                <w:szCs w:val="18"/>
                <w:vertAlign w:val="superscript"/>
                <w:lang w:val="lv-LV"/>
              </w:rPr>
            </w:pPr>
            <w:r w:rsidRPr="00F55B59">
              <w:rPr>
                <w:rFonts w:ascii="Arial" w:hAnsi="Arial" w:cs="Arial"/>
                <w:sz w:val="18"/>
                <w:szCs w:val="18"/>
                <w:lang w:val="lv-LV"/>
              </w:rPr>
              <w:t>Līdz 30.09.2023. – 35 m</w:t>
            </w:r>
            <w:r w:rsidRPr="00F55B59">
              <w:rPr>
                <w:rFonts w:ascii="Arial" w:hAnsi="Arial" w:cs="Arial"/>
                <w:sz w:val="18"/>
                <w:szCs w:val="18"/>
                <w:vertAlign w:val="superscript"/>
                <w:lang w:val="lv-LV"/>
              </w:rPr>
              <w:t>3</w:t>
            </w:r>
          </w:p>
          <w:p w14:paraId="40DCB090" w14:textId="1BA6CBDD"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Līdz 31.12.2023. – 35 m</w:t>
            </w:r>
            <w:r w:rsidRPr="00F55B59">
              <w:rPr>
                <w:rFonts w:ascii="Arial" w:hAnsi="Arial" w:cs="Arial"/>
                <w:sz w:val="18"/>
                <w:szCs w:val="18"/>
                <w:vertAlign w:val="superscript"/>
                <w:lang w:val="lv-LV"/>
              </w:rPr>
              <w:t>3</w:t>
            </w:r>
          </w:p>
        </w:tc>
      </w:tr>
      <w:tr w:rsidR="005D27BB" w:rsidRPr="00AD4740" w14:paraId="49D93307" w14:textId="6D6E5635" w:rsidTr="00BB44F3">
        <w:trPr>
          <w:trHeight w:val="775"/>
        </w:trPr>
        <w:tc>
          <w:tcPr>
            <w:tcW w:w="577" w:type="dxa"/>
            <w:tcBorders>
              <w:top w:val="single" w:sz="4" w:space="0" w:color="00000A"/>
              <w:left w:val="single" w:sz="4" w:space="0" w:color="00000A"/>
              <w:bottom w:val="single" w:sz="4" w:space="0" w:color="00000A"/>
            </w:tcBorders>
            <w:shd w:val="clear" w:color="auto" w:fill="FFFFFF"/>
            <w:vAlign w:val="center"/>
          </w:tcPr>
          <w:p w14:paraId="41F9FD29" w14:textId="71D5C497"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3</w:t>
            </w:r>
          </w:p>
        </w:tc>
        <w:tc>
          <w:tcPr>
            <w:tcW w:w="1843" w:type="dxa"/>
            <w:tcBorders>
              <w:top w:val="single" w:sz="4" w:space="0" w:color="00000A"/>
              <w:left w:val="single" w:sz="4" w:space="0" w:color="00000A"/>
              <w:bottom w:val="single" w:sz="4" w:space="0" w:color="00000A"/>
            </w:tcBorders>
            <w:shd w:val="clear" w:color="auto" w:fill="FFFFFF"/>
            <w:vAlign w:val="center"/>
          </w:tcPr>
          <w:p w14:paraId="2E71EC4E" w14:textId="77777777" w:rsidR="005D27BB" w:rsidRPr="00F55B59" w:rsidRDefault="005D27BB" w:rsidP="00BB44F3">
            <w:pPr>
              <w:pStyle w:val="Standard"/>
              <w:ind w:left="273"/>
              <w:rPr>
                <w:rFonts w:ascii="Arial" w:hAnsi="Arial" w:cs="Arial"/>
                <w:sz w:val="18"/>
                <w:szCs w:val="18"/>
                <w:lang w:val="lv-LV"/>
              </w:rPr>
            </w:pPr>
            <w:r w:rsidRPr="00F55B59">
              <w:rPr>
                <w:rFonts w:ascii="Arial" w:hAnsi="Arial" w:cs="Arial"/>
                <w:sz w:val="18"/>
                <w:szCs w:val="18"/>
                <w:lang w:val="lv-LV"/>
              </w:rPr>
              <w:t>Zāģmateriāli</w:t>
            </w:r>
          </w:p>
        </w:tc>
        <w:tc>
          <w:tcPr>
            <w:tcW w:w="3119" w:type="dxa"/>
            <w:tcBorders>
              <w:top w:val="single" w:sz="4" w:space="0" w:color="00000A"/>
              <w:left w:val="single" w:sz="4" w:space="0" w:color="00000A"/>
              <w:bottom w:val="single" w:sz="4" w:space="0" w:color="00000A"/>
            </w:tcBorders>
            <w:shd w:val="clear" w:color="auto" w:fill="FFFFFF"/>
            <w:vAlign w:val="center"/>
          </w:tcPr>
          <w:p w14:paraId="4E8E2C3A" w14:textId="77777777" w:rsidR="005D27BB" w:rsidRPr="00F55B59" w:rsidRDefault="005D27BB" w:rsidP="00BB44F3">
            <w:pPr>
              <w:ind w:left="135"/>
              <w:rPr>
                <w:rFonts w:ascii="Arial" w:hAnsi="Arial" w:cs="Arial"/>
                <w:sz w:val="18"/>
                <w:szCs w:val="18"/>
                <w:lang w:val="lv-LV"/>
              </w:rPr>
            </w:pPr>
            <w:r w:rsidRPr="00F55B59">
              <w:rPr>
                <w:rFonts w:ascii="Arial" w:hAnsi="Arial" w:cs="Arial"/>
                <w:sz w:val="18"/>
                <w:szCs w:val="18"/>
                <w:lang w:val="lv-LV"/>
              </w:rPr>
              <w:t>1. šķira</w:t>
            </w:r>
          </w:p>
          <w:p w14:paraId="3F43943F" w14:textId="77777777" w:rsidR="005D27BB" w:rsidRPr="00F55B59" w:rsidRDefault="005D27BB" w:rsidP="00BB44F3">
            <w:pPr>
              <w:ind w:left="135"/>
              <w:rPr>
                <w:rFonts w:ascii="Arial" w:hAnsi="Arial" w:cs="Arial"/>
                <w:sz w:val="18"/>
                <w:szCs w:val="18"/>
                <w:lang w:val="lv-LV"/>
              </w:rPr>
            </w:pPr>
            <w:r w:rsidRPr="00F55B59">
              <w:rPr>
                <w:rFonts w:ascii="Arial" w:hAnsi="Arial" w:cs="Arial"/>
                <w:sz w:val="18"/>
                <w:szCs w:val="18"/>
                <w:lang w:val="lv-LV"/>
              </w:rPr>
              <w:t xml:space="preserve">60 x 150 x 6000 mm, </w:t>
            </w:r>
          </w:p>
          <w:p w14:paraId="3995366D" w14:textId="77777777" w:rsidR="005D27BB" w:rsidRPr="00F55B59" w:rsidRDefault="005D27BB" w:rsidP="00BB44F3">
            <w:pPr>
              <w:pStyle w:val="Standard"/>
              <w:ind w:left="135"/>
              <w:rPr>
                <w:rFonts w:ascii="Arial" w:hAnsi="Arial" w:cs="Arial"/>
                <w:sz w:val="18"/>
                <w:szCs w:val="18"/>
                <w:lang w:val="lv-LV"/>
              </w:rPr>
            </w:pPr>
            <w:r w:rsidRPr="00F55B59">
              <w:rPr>
                <w:rFonts w:ascii="Arial" w:hAnsi="Arial" w:cs="Arial"/>
                <w:sz w:val="18"/>
                <w:szCs w:val="18"/>
                <w:lang w:val="lv-LV"/>
              </w:rPr>
              <w:t xml:space="preserve">mitri, </w:t>
            </w:r>
            <w:proofErr w:type="spellStart"/>
            <w:r w:rsidRPr="00F55B59">
              <w:rPr>
                <w:rFonts w:ascii="Arial" w:hAnsi="Arial" w:cs="Arial"/>
                <w:sz w:val="18"/>
                <w:szCs w:val="18"/>
                <w:lang w:val="lv-LV"/>
              </w:rPr>
              <w:t>skujukoks</w:t>
            </w:r>
            <w:proofErr w:type="spellEnd"/>
            <w:r w:rsidRPr="00F55B59">
              <w:rPr>
                <w:rFonts w:ascii="Arial" w:hAnsi="Arial" w:cs="Arial"/>
                <w:sz w:val="18"/>
                <w:szCs w:val="18"/>
                <w:lang w:val="lv-LV"/>
              </w:rPr>
              <w:t xml:space="preserve"> </w:t>
            </w:r>
          </w:p>
          <w:p w14:paraId="5494BEA4" w14:textId="2C55C306" w:rsidR="005D27BB" w:rsidRPr="00F55B59" w:rsidRDefault="005D27BB" w:rsidP="00BB44F3">
            <w:pPr>
              <w:pStyle w:val="Standard"/>
              <w:ind w:left="128"/>
              <w:rPr>
                <w:rFonts w:ascii="Arial" w:hAnsi="Arial" w:cs="Arial"/>
                <w:sz w:val="18"/>
                <w:szCs w:val="18"/>
                <w:lang w:val="lv-LV"/>
              </w:rPr>
            </w:pPr>
            <w:r w:rsidRPr="00F55B59">
              <w:rPr>
                <w:rFonts w:ascii="Arial" w:hAnsi="Arial" w:cs="Arial"/>
                <w:sz w:val="18"/>
                <w:szCs w:val="18"/>
                <w:lang w:val="lv-LV"/>
              </w:rPr>
              <w:t>LVS EN 1313-1</w:t>
            </w:r>
          </w:p>
        </w:tc>
        <w:tc>
          <w:tcPr>
            <w:tcW w:w="992" w:type="dxa"/>
            <w:tcBorders>
              <w:top w:val="single" w:sz="4" w:space="0" w:color="00000A"/>
              <w:left w:val="single" w:sz="4" w:space="0" w:color="00000A"/>
              <w:bottom w:val="single" w:sz="4" w:space="0" w:color="00000A"/>
            </w:tcBorders>
            <w:shd w:val="clear" w:color="auto" w:fill="FFFFFF"/>
            <w:vAlign w:val="center"/>
          </w:tcPr>
          <w:p w14:paraId="696274B0" w14:textId="77777777"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m³</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37F59" w14:textId="7B5D725A"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30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879EC" w14:textId="78BBFE5C"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Līdz 31.03.2023. – 10 m</w:t>
            </w:r>
            <w:r w:rsidRPr="00F55B59">
              <w:rPr>
                <w:rFonts w:ascii="Arial" w:hAnsi="Arial" w:cs="Arial"/>
                <w:sz w:val="18"/>
                <w:szCs w:val="18"/>
                <w:vertAlign w:val="superscript"/>
                <w:lang w:val="lv-LV"/>
              </w:rPr>
              <w:t>3</w:t>
            </w:r>
          </w:p>
          <w:p w14:paraId="25F28F2E" w14:textId="77777777" w:rsidR="005D27BB" w:rsidRPr="00F55B59" w:rsidRDefault="005D27BB" w:rsidP="00BB44F3">
            <w:pPr>
              <w:pStyle w:val="Standard"/>
              <w:jc w:val="center"/>
              <w:rPr>
                <w:rFonts w:ascii="Arial" w:hAnsi="Arial" w:cs="Arial"/>
                <w:sz w:val="18"/>
                <w:szCs w:val="18"/>
                <w:vertAlign w:val="superscript"/>
                <w:lang w:val="lv-LV"/>
              </w:rPr>
            </w:pPr>
            <w:r w:rsidRPr="00F55B59">
              <w:rPr>
                <w:rFonts w:ascii="Arial" w:hAnsi="Arial" w:cs="Arial"/>
                <w:sz w:val="18"/>
                <w:szCs w:val="18"/>
                <w:lang w:val="lv-LV"/>
              </w:rPr>
              <w:t>Līdz 30.06.2023. – 10 m</w:t>
            </w:r>
            <w:r w:rsidRPr="00F55B59">
              <w:rPr>
                <w:rFonts w:ascii="Arial" w:hAnsi="Arial" w:cs="Arial"/>
                <w:sz w:val="18"/>
                <w:szCs w:val="18"/>
                <w:vertAlign w:val="superscript"/>
                <w:lang w:val="lv-LV"/>
              </w:rPr>
              <w:t>3</w:t>
            </w:r>
          </w:p>
          <w:p w14:paraId="3CEE1D8D" w14:textId="7E5816FF"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Līdz 30.09.2023. – 10 m</w:t>
            </w:r>
            <w:r w:rsidRPr="00F55B59">
              <w:rPr>
                <w:rFonts w:ascii="Arial" w:hAnsi="Arial" w:cs="Arial"/>
                <w:sz w:val="18"/>
                <w:szCs w:val="18"/>
                <w:vertAlign w:val="superscript"/>
                <w:lang w:val="lv-LV"/>
              </w:rPr>
              <w:t>3</w:t>
            </w:r>
          </w:p>
        </w:tc>
      </w:tr>
      <w:tr w:rsidR="005D27BB" w:rsidRPr="00B71CF3" w14:paraId="1747C8B1" w14:textId="15F06C16" w:rsidTr="00BB44F3">
        <w:trPr>
          <w:trHeight w:val="775"/>
        </w:trPr>
        <w:tc>
          <w:tcPr>
            <w:tcW w:w="577" w:type="dxa"/>
            <w:tcBorders>
              <w:top w:val="single" w:sz="4" w:space="0" w:color="00000A"/>
              <w:left w:val="single" w:sz="4" w:space="0" w:color="00000A"/>
              <w:bottom w:val="single" w:sz="4" w:space="0" w:color="00000A"/>
            </w:tcBorders>
            <w:shd w:val="clear" w:color="auto" w:fill="FFFFFF"/>
            <w:vAlign w:val="center"/>
          </w:tcPr>
          <w:p w14:paraId="2C876824" w14:textId="3065C721"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4</w:t>
            </w:r>
          </w:p>
        </w:tc>
        <w:tc>
          <w:tcPr>
            <w:tcW w:w="1843" w:type="dxa"/>
            <w:tcBorders>
              <w:top w:val="single" w:sz="4" w:space="0" w:color="00000A"/>
              <w:left w:val="single" w:sz="4" w:space="0" w:color="00000A"/>
              <w:bottom w:val="single" w:sz="4" w:space="0" w:color="00000A"/>
            </w:tcBorders>
            <w:shd w:val="clear" w:color="auto" w:fill="FFFFFF"/>
            <w:vAlign w:val="center"/>
          </w:tcPr>
          <w:p w14:paraId="61B2EECA" w14:textId="77777777" w:rsidR="005D27BB" w:rsidRPr="00F55B59" w:rsidRDefault="005D27BB" w:rsidP="00BB44F3">
            <w:pPr>
              <w:ind w:left="454"/>
              <w:rPr>
                <w:rFonts w:ascii="Arial" w:hAnsi="Arial" w:cs="Arial"/>
                <w:sz w:val="18"/>
                <w:szCs w:val="18"/>
                <w:lang w:val="lv-LV"/>
              </w:rPr>
            </w:pPr>
            <w:r w:rsidRPr="00F55B59">
              <w:rPr>
                <w:rFonts w:ascii="Arial" w:hAnsi="Arial" w:cs="Arial"/>
                <w:color w:val="000000"/>
                <w:sz w:val="18"/>
                <w:szCs w:val="18"/>
                <w:lang w:val="lv-LV"/>
              </w:rPr>
              <w:t>Dēlis</w:t>
            </w:r>
          </w:p>
        </w:tc>
        <w:tc>
          <w:tcPr>
            <w:tcW w:w="3119" w:type="dxa"/>
            <w:tcBorders>
              <w:top w:val="single" w:sz="4" w:space="0" w:color="00000A"/>
              <w:left w:val="single" w:sz="4" w:space="0" w:color="00000A"/>
              <w:bottom w:val="single" w:sz="4" w:space="0" w:color="00000A"/>
            </w:tcBorders>
            <w:shd w:val="clear" w:color="auto" w:fill="FFFFFF"/>
            <w:vAlign w:val="center"/>
          </w:tcPr>
          <w:p w14:paraId="287FA0B0" w14:textId="77777777" w:rsidR="005D27BB" w:rsidRPr="00F55B59" w:rsidRDefault="005D27BB" w:rsidP="00BB44F3">
            <w:pPr>
              <w:pStyle w:val="Standard"/>
              <w:ind w:left="227"/>
              <w:rPr>
                <w:rFonts w:ascii="Arial" w:hAnsi="Arial" w:cs="Arial"/>
                <w:sz w:val="18"/>
                <w:szCs w:val="18"/>
                <w:lang w:val="lv-LV"/>
              </w:rPr>
            </w:pPr>
            <w:r w:rsidRPr="00F55B59">
              <w:rPr>
                <w:rFonts w:ascii="Arial" w:hAnsi="Arial" w:cs="Arial"/>
                <w:sz w:val="18"/>
                <w:szCs w:val="18"/>
                <w:lang w:val="lv-LV"/>
              </w:rPr>
              <w:t>50 x 3000 mm,</w:t>
            </w:r>
          </w:p>
          <w:p w14:paraId="43444998" w14:textId="77777777" w:rsidR="005D27BB" w:rsidRPr="00F55B59" w:rsidRDefault="005D27BB" w:rsidP="00BB44F3">
            <w:pPr>
              <w:ind w:left="227"/>
              <w:rPr>
                <w:rFonts w:ascii="Arial" w:hAnsi="Arial" w:cs="Arial"/>
                <w:sz w:val="18"/>
                <w:szCs w:val="18"/>
                <w:lang w:val="lv-LV"/>
              </w:rPr>
            </w:pPr>
            <w:r w:rsidRPr="00F55B59">
              <w:rPr>
                <w:rFonts w:ascii="Arial" w:hAnsi="Arial" w:cs="Arial"/>
                <w:color w:val="000000"/>
                <w:sz w:val="18"/>
                <w:szCs w:val="18"/>
                <w:lang w:val="lv-LV"/>
              </w:rPr>
              <w:t>bērza koks, neapzāģēti, mitri</w:t>
            </w:r>
          </w:p>
        </w:tc>
        <w:tc>
          <w:tcPr>
            <w:tcW w:w="992" w:type="dxa"/>
            <w:tcBorders>
              <w:top w:val="single" w:sz="4" w:space="0" w:color="00000A"/>
              <w:left w:val="single" w:sz="4" w:space="0" w:color="00000A"/>
              <w:bottom w:val="single" w:sz="4" w:space="0" w:color="00000A"/>
            </w:tcBorders>
            <w:shd w:val="clear" w:color="auto" w:fill="FFFFFF"/>
            <w:vAlign w:val="center"/>
          </w:tcPr>
          <w:p w14:paraId="2DC814E7" w14:textId="77777777"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m³</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69CBC" w14:textId="3EA52D43" w:rsidR="005D27BB" w:rsidRPr="00F55B59" w:rsidRDefault="005D27BB" w:rsidP="00BB44F3">
            <w:pPr>
              <w:pStyle w:val="Standard"/>
              <w:jc w:val="center"/>
              <w:rPr>
                <w:rFonts w:ascii="Arial" w:hAnsi="Arial" w:cs="Arial"/>
                <w:sz w:val="18"/>
                <w:szCs w:val="18"/>
                <w:lang w:val="lv-LV"/>
              </w:rPr>
            </w:pPr>
            <w:r w:rsidRPr="00F55B59">
              <w:rPr>
                <w:rFonts w:ascii="Arial" w:hAnsi="Arial" w:cs="Arial"/>
                <w:sz w:val="18"/>
                <w:szCs w:val="18"/>
                <w:lang w:val="lv-LV"/>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6F54DE" w14:textId="5CA96688" w:rsidR="005D27BB" w:rsidRPr="00F55B59" w:rsidRDefault="002C4720" w:rsidP="00BB44F3">
            <w:pPr>
              <w:pStyle w:val="Standard"/>
              <w:jc w:val="center"/>
              <w:rPr>
                <w:rFonts w:ascii="Arial" w:hAnsi="Arial" w:cs="Arial"/>
                <w:sz w:val="20"/>
                <w:szCs w:val="20"/>
                <w:lang w:val="lv-LV"/>
              </w:rPr>
            </w:pPr>
            <w:r w:rsidRPr="00F55B59">
              <w:rPr>
                <w:rFonts w:ascii="Arial" w:hAnsi="Arial" w:cs="Arial"/>
                <w:sz w:val="18"/>
                <w:szCs w:val="18"/>
                <w:lang w:val="lv-LV"/>
              </w:rPr>
              <w:t>Līdz 31.03.2023.</w:t>
            </w:r>
          </w:p>
        </w:tc>
      </w:tr>
      <w:bookmarkEnd w:id="6"/>
    </w:tbl>
    <w:p w14:paraId="43DF5812" w14:textId="77777777" w:rsidR="005D27BB" w:rsidRPr="00B71CF3" w:rsidRDefault="005D27BB" w:rsidP="005D27BB">
      <w:pPr>
        <w:spacing w:line="0" w:lineRule="atLeast"/>
        <w:rPr>
          <w:rFonts w:ascii="Arial" w:hAnsi="Arial" w:cs="Arial"/>
          <w:b/>
          <w:sz w:val="20"/>
          <w:szCs w:val="20"/>
          <w:lang w:val="lv-LV"/>
        </w:rPr>
      </w:pPr>
    </w:p>
    <w:p w14:paraId="568C87A1" w14:textId="3D318C35" w:rsidR="0009337B" w:rsidRPr="00B71CF3" w:rsidRDefault="0009337B" w:rsidP="0009337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2.pielikums</w:t>
      </w:r>
    </w:p>
    <w:p w14:paraId="683C1596" w14:textId="77777777"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SIA “LDZ ritošā sastāva serviss” sarunu procedūras ar publikāciju</w:t>
      </w:r>
    </w:p>
    <w:p w14:paraId="6414FD1F" w14:textId="1044CFA6" w:rsidR="0009337B" w:rsidRPr="00B71CF3" w:rsidRDefault="0009337B" w:rsidP="0009337B">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E86C99" w:rsidRPr="00B71CF3">
        <w:rPr>
          <w:rFonts w:ascii="Arial" w:hAnsi="Arial" w:cs="Arial"/>
          <w:color w:val="222222"/>
          <w:sz w:val="20"/>
          <w:szCs w:val="20"/>
          <w:lang w:val="lv-LV" w:eastAsia="lv-LV"/>
        </w:rPr>
        <w:t>Zāģmateriālu</w:t>
      </w:r>
      <w:r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61F594D6" w14:textId="77777777" w:rsidR="0009337B" w:rsidRPr="00B71CF3" w:rsidRDefault="0009337B" w:rsidP="00AD51DE">
      <w:pPr>
        <w:spacing w:line="0" w:lineRule="atLeast"/>
        <w:jc w:val="center"/>
        <w:rPr>
          <w:rFonts w:ascii="Arial" w:hAnsi="Arial" w:cs="Arial"/>
          <w:sz w:val="20"/>
          <w:szCs w:val="20"/>
          <w:lang w:val="lv-LV"/>
        </w:rPr>
      </w:pPr>
    </w:p>
    <w:p w14:paraId="26F11877" w14:textId="174F8D8A" w:rsidR="00AD51DE" w:rsidRPr="00B71CF3" w:rsidRDefault="00AD51DE" w:rsidP="00AD51DE">
      <w:pPr>
        <w:spacing w:line="0" w:lineRule="atLeast"/>
        <w:jc w:val="center"/>
        <w:rPr>
          <w:rFonts w:ascii="Arial" w:hAnsi="Arial" w:cs="Arial"/>
          <w:sz w:val="20"/>
          <w:szCs w:val="20"/>
          <w:lang w:val="lv-LV"/>
        </w:rPr>
      </w:pPr>
      <w:r w:rsidRPr="00B71CF3">
        <w:rPr>
          <w:rFonts w:ascii="Arial" w:hAnsi="Arial" w:cs="Arial"/>
          <w:sz w:val="20"/>
          <w:szCs w:val="20"/>
          <w:lang w:val="lv-LV"/>
        </w:rPr>
        <w:t>[</w:t>
      </w:r>
      <w:r w:rsidRPr="00B71CF3">
        <w:rPr>
          <w:rFonts w:ascii="Arial" w:hAnsi="Arial" w:cs="Arial"/>
          <w:i/>
          <w:sz w:val="20"/>
          <w:szCs w:val="20"/>
          <w:lang w:val="lv-LV"/>
        </w:rPr>
        <w:t>uz</w:t>
      </w:r>
      <w:r w:rsidRPr="00B71CF3">
        <w:rPr>
          <w:rFonts w:ascii="Arial" w:hAnsi="Arial" w:cs="Arial"/>
          <w:sz w:val="20"/>
          <w:szCs w:val="20"/>
          <w:lang w:val="lv-LV"/>
        </w:rPr>
        <w:t xml:space="preserve"> </w:t>
      </w:r>
      <w:r w:rsidRPr="00B71CF3">
        <w:rPr>
          <w:rFonts w:ascii="Arial" w:hAnsi="Arial" w:cs="Arial"/>
          <w:i/>
          <w:sz w:val="20"/>
          <w:szCs w:val="20"/>
          <w:lang w:val="lv-LV"/>
        </w:rPr>
        <w:t>pretendenta uzņēmuma veidlapas</w:t>
      </w:r>
      <w:r w:rsidRPr="00B71CF3">
        <w:rPr>
          <w:rFonts w:ascii="Arial" w:hAnsi="Arial" w:cs="Arial"/>
          <w:sz w:val="20"/>
          <w:szCs w:val="20"/>
          <w:lang w:val="lv-LV"/>
        </w:rPr>
        <w:t>]</w:t>
      </w:r>
    </w:p>
    <w:p w14:paraId="0A444D99" w14:textId="77777777" w:rsidR="00412369" w:rsidRPr="00B71CF3" w:rsidRDefault="00412369" w:rsidP="00AD51DE">
      <w:pPr>
        <w:spacing w:line="0" w:lineRule="atLeast"/>
        <w:rPr>
          <w:rFonts w:ascii="Arial" w:hAnsi="Arial" w:cs="Arial"/>
          <w:sz w:val="20"/>
          <w:szCs w:val="20"/>
          <w:lang w:val="lv-LV"/>
        </w:rPr>
      </w:pPr>
    </w:p>
    <w:p w14:paraId="79619B2E" w14:textId="2BCC1413" w:rsidR="00AD51DE" w:rsidRPr="00B71CF3" w:rsidRDefault="00AD51DE" w:rsidP="00AD51DE">
      <w:pPr>
        <w:spacing w:line="0" w:lineRule="atLeast"/>
        <w:rPr>
          <w:rFonts w:ascii="Arial" w:hAnsi="Arial" w:cs="Arial"/>
          <w:sz w:val="22"/>
          <w:szCs w:val="22"/>
          <w:lang w:val="lv-LV"/>
        </w:rPr>
      </w:pPr>
      <w:r w:rsidRPr="00B71CF3">
        <w:rPr>
          <w:rFonts w:ascii="Arial" w:hAnsi="Arial" w:cs="Arial"/>
          <w:sz w:val="22"/>
          <w:szCs w:val="22"/>
          <w:lang w:val="lv-LV"/>
        </w:rPr>
        <w:t>20</w:t>
      </w:r>
      <w:r w:rsidR="00E039F9" w:rsidRPr="00B71CF3">
        <w:rPr>
          <w:rFonts w:ascii="Arial" w:hAnsi="Arial" w:cs="Arial"/>
          <w:sz w:val="22"/>
          <w:szCs w:val="22"/>
          <w:lang w:val="lv-LV"/>
        </w:rPr>
        <w:t>2</w:t>
      </w:r>
      <w:r w:rsidR="0009337B" w:rsidRPr="00B71CF3">
        <w:rPr>
          <w:rFonts w:ascii="Arial" w:hAnsi="Arial" w:cs="Arial"/>
          <w:sz w:val="22"/>
          <w:szCs w:val="22"/>
          <w:lang w:val="lv-LV"/>
        </w:rPr>
        <w:t>3</w:t>
      </w:r>
      <w:r w:rsidRPr="00B71CF3">
        <w:rPr>
          <w:rFonts w:ascii="Arial" w:hAnsi="Arial" w:cs="Arial"/>
          <w:sz w:val="22"/>
          <w:szCs w:val="22"/>
          <w:lang w:val="lv-LV"/>
        </w:rPr>
        <w:t>.gada “___.”_________</w:t>
      </w:r>
      <w:r w:rsidR="0072108D" w:rsidRPr="00B71CF3">
        <w:rPr>
          <w:rFonts w:ascii="Arial" w:hAnsi="Arial" w:cs="Arial"/>
          <w:sz w:val="22"/>
          <w:szCs w:val="22"/>
          <w:lang w:val="lv-LV"/>
        </w:rPr>
        <w:t xml:space="preserve"> </w:t>
      </w:r>
      <w:r w:rsidRPr="00B71CF3">
        <w:rPr>
          <w:rFonts w:ascii="Arial" w:hAnsi="Arial" w:cs="Arial"/>
          <w:sz w:val="22"/>
          <w:szCs w:val="22"/>
          <w:lang w:val="lv-LV"/>
        </w:rPr>
        <w:t>Nr.____________________</w:t>
      </w:r>
    </w:p>
    <w:p w14:paraId="308B212F" w14:textId="77777777" w:rsidR="008A1FC3" w:rsidRPr="00B71CF3" w:rsidRDefault="008A1FC3" w:rsidP="00AD51DE">
      <w:pPr>
        <w:spacing w:line="0" w:lineRule="atLeast"/>
        <w:rPr>
          <w:rFonts w:ascii="Arial" w:hAnsi="Arial" w:cs="Arial"/>
          <w:lang w:val="lv-LV"/>
        </w:rPr>
      </w:pPr>
    </w:p>
    <w:p w14:paraId="6484CA16" w14:textId="77777777" w:rsidR="00412369" w:rsidRPr="00B71CF3" w:rsidRDefault="00AD51DE" w:rsidP="00AD51DE">
      <w:pPr>
        <w:pStyle w:val="Header"/>
        <w:spacing w:line="0" w:lineRule="atLeast"/>
        <w:jc w:val="center"/>
        <w:rPr>
          <w:rFonts w:ascii="Arial" w:hAnsi="Arial" w:cs="Arial"/>
          <w:b/>
          <w:sz w:val="22"/>
          <w:szCs w:val="22"/>
          <w:lang w:val="lv-LV"/>
        </w:rPr>
      </w:pPr>
      <w:r w:rsidRPr="00B71CF3">
        <w:rPr>
          <w:rFonts w:ascii="Arial" w:hAnsi="Arial" w:cs="Arial"/>
          <w:b/>
          <w:sz w:val="22"/>
          <w:szCs w:val="22"/>
          <w:lang w:val="lv-LV"/>
        </w:rPr>
        <w:t>PIETEIKUMS</w:t>
      </w:r>
      <w:r w:rsidR="008A1FC3" w:rsidRPr="00B71CF3">
        <w:rPr>
          <w:rFonts w:ascii="Arial" w:hAnsi="Arial" w:cs="Arial"/>
          <w:b/>
          <w:sz w:val="22"/>
          <w:szCs w:val="22"/>
          <w:lang w:val="lv-LV"/>
        </w:rPr>
        <w:t xml:space="preserve"> </w:t>
      </w:r>
    </w:p>
    <w:p w14:paraId="554988CE" w14:textId="77777777" w:rsidR="00AD51DE" w:rsidRPr="00B71CF3" w:rsidRDefault="00AD51DE" w:rsidP="00AD51DE">
      <w:pPr>
        <w:pStyle w:val="Header"/>
        <w:spacing w:line="0" w:lineRule="atLeast"/>
        <w:jc w:val="center"/>
        <w:rPr>
          <w:rFonts w:ascii="Arial" w:hAnsi="Arial" w:cs="Arial"/>
          <w:b/>
          <w:bCs/>
          <w:color w:val="000000"/>
          <w:sz w:val="22"/>
          <w:szCs w:val="22"/>
          <w:lang w:val="lv-LV"/>
        </w:rPr>
      </w:pPr>
      <w:r w:rsidRPr="00B71CF3">
        <w:rPr>
          <w:rFonts w:ascii="Arial" w:hAnsi="Arial" w:cs="Arial"/>
          <w:b/>
          <w:bCs/>
          <w:sz w:val="22"/>
          <w:szCs w:val="22"/>
          <w:lang w:val="lv-LV"/>
        </w:rPr>
        <w:t xml:space="preserve">DALĪBAI SARUNU PROCEDŪRĀ </w:t>
      </w:r>
      <w:r w:rsidRPr="00B71CF3">
        <w:rPr>
          <w:rFonts w:ascii="Arial" w:hAnsi="Arial" w:cs="Arial"/>
          <w:b/>
          <w:bCs/>
          <w:color w:val="000000"/>
          <w:sz w:val="22"/>
          <w:szCs w:val="22"/>
          <w:lang w:val="lv-LV"/>
        </w:rPr>
        <w:t>AR PUBLIKĀCIJU</w:t>
      </w:r>
    </w:p>
    <w:p w14:paraId="01122660" w14:textId="5F88F163" w:rsidR="00AD51DE" w:rsidRPr="00B71CF3" w:rsidRDefault="00AD51DE" w:rsidP="007B7FE8">
      <w:pPr>
        <w:spacing w:line="0" w:lineRule="atLeast"/>
        <w:jc w:val="center"/>
        <w:rPr>
          <w:rFonts w:ascii="Arial" w:hAnsi="Arial" w:cs="Arial"/>
          <w:b/>
          <w:bCs/>
          <w:color w:val="000000"/>
          <w:sz w:val="22"/>
          <w:szCs w:val="22"/>
          <w:lang w:val="lv-LV"/>
        </w:rPr>
      </w:pPr>
      <w:r w:rsidRPr="00B71CF3">
        <w:rPr>
          <w:rFonts w:ascii="Arial" w:hAnsi="Arial" w:cs="Arial"/>
          <w:b/>
          <w:bCs/>
          <w:color w:val="000000"/>
          <w:sz w:val="22"/>
          <w:szCs w:val="22"/>
          <w:lang w:val="lv-LV"/>
        </w:rPr>
        <w:t>“</w:t>
      </w:r>
      <w:r w:rsidR="009A70D5" w:rsidRPr="00B71CF3">
        <w:rPr>
          <w:rFonts w:ascii="Arial" w:hAnsi="Arial" w:cs="Arial"/>
          <w:b/>
          <w:bCs/>
          <w:sz w:val="22"/>
          <w:szCs w:val="22"/>
          <w:lang w:val="lv-LV" w:eastAsia="lv-LV"/>
        </w:rPr>
        <w:t>Zāģmateriālu</w:t>
      </w:r>
      <w:r w:rsidR="007F10F1" w:rsidRPr="00B71CF3">
        <w:rPr>
          <w:rFonts w:ascii="Arial" w:hAnsi="Arial" w:cs="Arial"/>
          <w:b/>
          <w:bCs/>
          <w:sz w:val="22"/>
          <w:szCs w:val="22"/>
          <w:lang w:val="lv-LV" w:eastAsia="lv-LV"/>
        </w:rPr>
        <w:t xml:space="preserve"> piegāde</w:t>
      </w:r>
      <w:r w:rsidRPr="00B71CF3">
        <w:rPr>
          <w:rFonts w:ascii="Arial" w:hAnsi="Arial" w:cs="Arial"/>
          <w:b/>
          <w:bCs/>
          <w:color w:val="000000"/>
          <w:sz w:val="22"/>
          <w:szCs w:val="22"/>
          <w:lang w:val="lv-LV"/>
        </w:rPr>
        <w:t>”</w:t>
      </w:r>
    </w:p>
    <w:p w14:paraId="3056D4B1" w14:textId="77777777" w:rsidR="00AD51DE" w:rsidRPr="00B71CF3" w:rsidRDefault="00AD51DE" w:rsidP="00AD51DE">
      <w:pPr>
        <w:pStyle w:val="Header"/>
        <w:spacing w:line="0" w:lineRule="atLeast"/>
        <w:jc w:val="center"/>
        <w:rPr>
          <w:rFonts w:ascii="Arial" w:hAnsi="Arial" w:cs="Arial"/>
          <w:color w:val="000000"/>
          <w:sz w:val="20"/>
          <w:szCs w:val="20"/>
          <w:lang w:val="lv-LV"/>
        </w:rPr>
      </w:pPr>
      <w:r w:rsidRPr="00B71CF3">
        <w:rPr>
          <w:rFonts w:ascii="Arial" w:hAnsi="Arial" w:cs="Arial"/>
          <w:color w:val="000000"/>
          <w:sz w:val="20"/>
          <w:szCs w:val="20"/>
          <w:lang w:val="lv-LV"/>
        </w:rPr>
        <w:t>/forma/</w:t>
      </w:r>
    </w:p>
    <w:p w14:paraId="0E2A5D67" w14:textId="77777777" w:rsidR="00412369" w:rsidRPr="00B71CF3" w:rsidRDefault="00412369" w:rsidP="008A1FC3">
      <w:pPr>
        <w:pStyle w:val="Header"/>
        <w:ind w:left="284" w:hanging="284"/>
        <w:rPr>
          <w:rFonts w:ascii="Arial" w:hAnsi="Arial" w:cs="Arial"/>
          <w:sz w:val="22"/>
          <w:szCs w:val="22"/>
          <w:lang w:val="lv-LV"/>
        </w:rPr>
      </w:pPr>
    </w:p>
    <w:p w14:paraId="0A4DE1E5" w14:textId="77777777" w:rsidR="00D56B83" w:rsidRPr="00B71CF3" w:rsidRDefault="00AD51DE" w:rsidP="008A1FC3">
      <w:pPr>
        <w:pStyle w:val="Header"/>
        <w:ind w:left="284" w:hanging="284"/>
        <w:rPr>
          <w:rFonts w:ascii="Arial" w:hAnsi="Arial" w:cs="Arial"/>
          <w:sz w:val="22"/>
          <w:szCs w:val="22"/>
          <w:lang w:val="lv-LV"/>
        </w:rPr>
      </w:pPr>
      <w:r w:rsidRPr="00B71CF3">
        <w:rPr>
          <w:rFonts w:ascii="Arial" w:hAnsi="Arial" w:cs="Arial"/>
          <w:sz w:val="22"/>
          <w:szCs w:val="22"/>
          <w:lang w:val="lv-LV"/>
        </w:rPr>
        <w:t>Pretendents ______</w:t>
      </w:r>
      <w:r w:rsidR="008A1FC3" w:rsidRPr="00B71CF3">
        <w:rPr>
          <w:rFonts w:ascii="Arial" w:hAnsi="Arial" w:cs="Arial"/>
          <w:sz w:val="22"/>
          <w:szCs w:val="22"/>
          <w:lang w:val="lv-LV"/>
        </w:rPr>
        <w:t>____________</w:t>
      </w:r>
      <w:r w:rsidRPr="00B71CF3">
        <w:rPr>
          <w:rFonts w:ascii="Arial" w:hAnsi="Arial" w:cs="Arial"/>
          <w:sz w:val="22"/>
          <w:szCs w:val="22"/>
          <w:lang w:val="lv-LV"/>
        </w:rPr>
        <w:t xml:space="preserve">____, </w:t>
      </w:r>
      <w:proofErr w:type="spellStart"/>
      <w:r w:rsidRPr="00B71CF3">
        <w:rPr>
          <w:rFonts w:ascii="Arial" w:hAnsi="Arial" w:cs="Arial"/>
          <w:sz w:val="22"/>
          <w:szCs w:val="22"/>
          <w:lang w:val="lv-LV"/>
        </w:rPr>
        <w:t>reģ.Nr</w:t>
      </w:r>
      <w:proofErr w:type="spellEnd"/>
      <w:r w:rsidRPr="00B71CF3">
        <w:rPr>
          <w:rFonts w:ascii="Arial" w:hAnsi="Arial" w:cs="Arial"/>
          <w:sz w:val="22"/>
          <w:szCs w:val="22"/>
          <w:lang w:val="lv-LV"/>
        </w:rPr>
        <w:t>._____</w:t>
      </w:r>
      <w:r w:rsidR="008A1FC3" w:rsidRPr="00B71CF3">
        <w:rPr>
          <w:rFonts w:ascii="Arial" w:hAnsi="Arial" w:cs="Arial"/>
          <w:sz w:val="22"/>
          <w:szCs w:val="22"/>
          <w:lang w:val="lv-LV"/>
        </w:rPr>
        <w:t>__________</w:t>
      </w:r>
      <w:r w:rsidRPr="00B71CF3">
        <w:rPr>
          <w:rFonts w:ascii="Arial" w:hAnsi="Arial" w:cs="Arial"/>
          <w:sz w:val="22"/>
          <w:szCs w:val="22"/>
          <w:lang w:val="lv-LV"/>
        </w:rPr>
        <w:t>_____,</w:t>
      </w:r>
      <w:r w:rsidR="008A1FC3" w:rsidRPr="00B71CF3">
        <w:rPr>
          <w:rFonts w:ascii="Arial" w:hAnsi="Arial" w:cs="Arial"/>
          <w:sz w:val="22"/>
          <w:szCs w:val="22"/>
          <w:lang w:val="lv-LV"/>
        </w:rPr>
        <w:t xml:space="preserve"> tā ______</w:t>
      </w:r>
      <w:r w:rsidR="0072108D" w:rsidRPr="00B71CF3">
        <w:rPr>
          <w:rFonts w:ascii="Arial" w:hAnsi="Arial" w:cs="Arial"/>
          <w:sz w:val="22"/>
          <w:szCs w:val="22"/>
          <w:lang w:val="lv-LV"/>
        </w:rPr>
        <w:t xml:space="preserve">_______ </w:t>
      </w:r>
    </w:p>
    <w:p w14:paraId="68DFC320" w14:textId="77777777" w:rsidR="00AD51DE" w:rsidRPr="00B71CF3" w:rsidRDefault="0072108D" w:rsidP="008A1FC3">
      <w:pPr>
        <w:pStyle w:val="Header"/>
        <w:ind w:left="284" w:hanging="284"/>
        <w:rPr>
          <w:rFonts w:ascii="Arial" w:hAnsi="Arial" w:cs="Arial"/>
          <w:sz w:val="22"/>
          <w:szCs w:val="22"/>
          <w:lang w:val="lv-LV"/>
        </w:rPr>
      </w:pPr>
      <w:r w:rsidRPr="00B71CF3">
        <w:rPr>
          <w:rFonts w:ascii="Arial" w:hAnsi="Arial" w:cs="Arial"/>
          <w:sz w:val="22"/>
          <w:szCs w:val="22"/>
          <w:lang w:val="lv-LV"/>
        </w:rPr>
        <w:t>personā,</w:t>
      </w:r>
    </w:p>
    <w:p w14:paraId="6B4D9C45" w14:textId="77777777" w:rsidR="0072108D" w:rsidRPr="00B71CF3" w:rsidRDefault="0072108D" w:rsidP="006B5548">
      <w:pPr>
        <w:ind w:left="1004" w:firstLine="436"/>
        <w:rPr>
          <w:rFonts w:ascii="Arial" w:hAnsi="Arial" w:cs="Arial"/>
          <w:sz w:val="16"/>
          <w:szCs w:val="16"/>
          <w:lang w:val="lv-LV"/>
        </w:rPr>
      </w:pPr>
      <w:r w:rsidRPr="00B71CF3">
        <w:rPr>
          <w:rFonts w:ascii="Arial" w:hAnsi="Arial" w:cs="Arial"/>
          <w:sz w:val="16"/>
          <w:szCs w:val="16"/>
          <w:lang w:val="lv-LV"/>
        </w:rPr>
        <w:t>(Pretendenta nosaukums)</w:t>
      </w:r>
      <w:r w:rsidR="00AD51DE" w:rsidRPr="00B71CF3">
        <w:rPr>
          <w:rFonts w:ascii="Arial" w:hAnsi="Arial" w:cs="Arial"/>
          <w:sz w:val="16"/>
          <w:szCs w:val="16"/>
          <w:lang w:val="lv-LV"/>
        </w:rPr>
        <w:t xml:space="preserve"> </w:t>
      </w:r>
      <w:r w:rsidR="006B5548" w:rsidRPr="00B71CF3">
        <w:rPr>
          <w:rFonts w:ascii="Arial" w:hAnsi="Arial" w:cs="Arial"/>
          <w:sz w:val="16"/>
          <w:szCs w:val="16"/>
          <w:lang w:val="lv-LV"/>
        </w:rPr>
        <w:tab/>
      </w:r>
      <w:r w:rsidR="006B5548" w:rsidRPr="00B71CF3">
        <w:rPr>
          <w:rFonts w:ascii="Arial" w:hAnsi="Arial" w:cs="Arial"/>
          <w:sz w:val="16"/>
          <w:szCs w:val="16"/>
          <w:lang w:val="lv-LV"/>
        </w:rPr>
        <w:tab/>
      </w:r>
      <w:r w:rsidR="00326BB8" w:rsidRPr="00B71CF3">
        <w:rPr>
          <w:rFonts w:ascii="Arial" w:hAnsi="Arial" w:cs="Arial"/>
          <w:sz w:val="16"/>
          <w:szCs w:val="16"/>
          <w:lang w:val="lv-LV"/>
        </w:rPr>
        <w:tab/>
      </w:r>
      <w:r w:rsidRPr="00B71CF3">
        <w:rPr>
          <w:rFonts w:ascii="Arial" w:hAnsi="Arial" w:cs="Arial"/>
          <w:sz w:val="16"/>
          <w:szCs w:val="16"/>
          <w:lang w:val="lv-LV"/>
        </w:rPr>
        <w:t>(vadītāja vai pilnvarotās personas vārds, uzvārds, amats)</w:t>
      </w:r>
    </w:p>
    <w:p w14:paraId="1B70EBF8" w14:textId="77777777" w:rsidR="00AD51DE" w:rsidRPr="00B71CF3" w:rsidRDefault="00AD51DE" w:rsidP="008A1FC3">
      <w:pPr>
        <w:ind w:left="284" w:hanging="284"/>
        <w:jc w:val="both"/>
        <w:rPr>
          <w:rFonts w:ascii="Arial" w:hAnsi="Arial" w:cs="Arial"/>
          <w:sz w:val="22"/>
          <w:szCs w:val="22"/>
          <w:lang w:val="lv-LV"/>
        </w:rPr>
      </w:pPr>
      <w:r w:rsidRPr="00B71CF3">
        <w:rPr>
          <w:rFonts w:ascii="Arial" w:hAnsi="Arial" w:cs="Arial"/>
          <w:sz w:val="22"/>
          <w:szCs w:val="22"/>
          <w:lang w:val="lv-LV"/>
        </w:rPr>
        <w:t>ar šī pieteikuma iesniegšanu:</w:t>
      </w:r>
    </w:p>
    <w:p w14:paraId="561947F5" w14:textId="77777777" w:rsidR="00326BB8" w:rsidRPr="00B71CF3" w:rsidRDefault="00326BB8" w:rsidP="00A22D72">
      <w:pPr>
        <w:ind w:left="284" w:right="-144" w:hanging="284"/>
        <w:jc w:val="both"/>
        <w:rPr>
          <w:rFonts w:ascii="Arial" w:hAnsi="Arial" w:cs="Arial"/>
          <w:sz w:val="22"/>
          <w:szCs w:val="22"/>
          <w:lang w:val="lv-LV"/>
        </w:rPr>
      </w:pPr>
    </w:p>
    <w:p w14:paraId="22EA6B0E" w14:textId="2CB3C4A7" w:rsidR="00AD51DE" w:rsidRPr="00B71CF3" w:rsidRDefault="00AD51DE" w:rsidP="0009337B">
      <w:pPr>
        <w:numPr>
          <w:ilvl w:val="0"/>
          <w:numId w:val="5"/>
        </w:numPr>
        <w:tabs>
          <w:tab w:val="clear" w:pos="360"/>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savu dalību </w:t>
      </w:r>
      <w:r w:rsidR="003465A5" w:rsidRPr="00B71CF3">
        <w:rPr>
          <w:rFonts w:ascii="Arial" w:hAnsi="Arial" w:cs="Arial"/>
          <w:sz w:val="22"/>
          <w:szCs w:val="22"/>
          <w:lang w:val="lv-LV"/>
        </w:rPr>
        <w:t>SIA “LDZ ritošā sastāva serviss”</w:t>
      </w:r>
      <w:r w:rsidRPr="00B71CF3">
        <w:rPr>
          <w:rFonts w:ascii="Arial" w:hAnsi="Arial" w:cs="Arial"/>
          <w:sz w:val="22"/>
          <w:szCs w:val="22"/>
          <w:lang w:val="lv-LV"/>
        </w:rPr>
        <w:t xml:space="preserve"> organizētajā sarunu procedūrā ar publikāciju “</w:t>
      </w:r>
      <w:r w:rsidR="009A70D5" w:rsidRPr="00B71CF3">
        <w:rPr>
          <w:rFonts w:ascii="Arial" w:hAnsi="Arial" w:cs="Arial"/>
          <w:color w:val="222222"/>
          <w:sz w:val="22"/>
          <w:szCs w:val="22"/>
          <w:lang w:val="lv-LV" w:eastAsia="lv-LV"/>
        </w:rPr>
        <w:t xml:space="preserve">Zāģmateriālu </w:t>
      </w:r>
      <w:r w:rsidR="007F10F1" w:rsidRPr="00B71CF3">
        <w:rPr>
          <w:rFonts w:ascii="Arial" w:hAnsi="Arial" w:cs="Arial"/>
          <w:color w:val="222222"/>
          <w:sz w:val="22"/>
          <w:szCs w:val="22"/>
          <w:lang w:val="lv-LV" w:eastAsia="lv-LV"/>
        </w:rPr>
        <w:t>piegāde</w:t>
      </w:r>
      <w:r w:rsidR="00A6680F" w:rsidRPr="00B71CF3">
        <w:rPr>
          <w:rFonts w:ascii="Arial" w:hAnsi="Arial" w:cs="Arial"/>
          <w:bCs/>
          <w:sz w:val="22"/>
          <w:szCs w:val="22"/>
          <w:lang w:val="lv-LV"/>
        </w:rPr>
        <w:t>”</w:t>
      </w:r>
      <w:r w:rsidR="002B5D2B" w:rsidRPr="00B71CF3">
        <w:rPr>
          <w:rFonts w:ascii="Arial" w:hAnsi="Arial" w:cs="Arial"/>
          <w:bCs/>
          <w:sz w:val="22"/>
          <w:szCs w:val="22"/>
          <w:lang w:val="lv-LV"/>
        </w:rPr>
        <w:t xml:space="preserve"> </w:t>
      </w:r>
      <w:r w:rsidRPr="00B71CF3">
        <w:rPr>
          <w:rFonts w:ascii="Arial" w:hAnsi="Arial" w:cs="Arial"/>
          <w:sz w:val="22"/>
          <w:szCs w:val="22"/>
          <w:lang w:val="lv-LV"/>
        </w:rPr>
        <w:t>(turpmāk – “sarunu procedūra”);</w:t>
      </w:r>
    </w:p>
    <w:p w14:paraId="4B5962F7" w14:textId="2E6A4A6A" w:rsidR="00E039F9" w:rsidRPr="00B71CF3"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B71CF3">
        <w:rPr>
          <w:rFonts w:ascii="Arial" w:hAnsi="Arial" w:cs="Arial"/>
          <w:sz w:val="22"/>
          <w:szCs w:val="22"/>
          <w:lang w:val="lv-LV"/>
        </w:rPr>
        <w:t xml:space="preserve">piedāvā piegādāt </w:t>
      </w:r>
      <w:r w:rsidRPr="00B71CF3">
        <w:rPr>
          <w:rFonts w:ascii="Arial" w:hAnsi="Arial" w:cs="Arial"/>
          <w:color w:val="000000"/>
          <w:spacing w:val="-2"/>
          <w:sz w:val="22"/>
          <w:szCs w:val="22"/>
          <w:lang w:val="lv-LV"/>
        </w:rPr>
        <w:t xml:space="preserve">SIA </w:t>
      </w:r>
      <w:r w:rsidRPr="00B71CF3">
        <w:rPr>
          <w:rFonts w:ascii="Arial" w:hAnsi="Arial" w:cs="Arial"/>
          <w:color w:val="222222"/>
          <w:sz w:val="22"/>
          <w:szCs w:val="22"/>
          <w:lang w:val="lv-LV"/>
        </w:rPr>
        <w:t>„</w:t>
      </w:r>
      <w:r w:rsidRPr="00B71CF3">
        <w:rPr>
          <w:rFonts w:ascii="Arial" w:hAnsi="Arial" w:cs="Arial"/>
          <w:color w:val="000000"/>
          <w:spacing w:val="-2"/>
          <w:sz w:val="22"/>
          <w:szCs w:val="22"/>
          <w:lang w:val="lv-LV"/>
        </w:rPr>
        <w:t xml:space="preserve">LDZ ritošā sastāva serviss” (turpmāk – pircējs) </w:t>
      </w:r>
      <w:r w:rsidRPr="00B71CF3">
        <w:rPr>
          <w:rFonts w:ascii="Arial" w:hAnsi="Arial" w:cs="Arial"/>
          <w:sz w:val="22"/>
          <w:szCs w:val="22"/>
          <w:lang w:val="lv-LV"/>
        </w:rPr>
        <w:t xml:space="preserve">sarunu procedūras nolikuma priekšmetam, t.sk. Tehniskās specifikācijas (nolikuma </w:t>
      </w:r>
      <w:r w:rsidR="0009337B" w:rsidRPr="00B71CF3">
        <w:rPr>
          <w:rFonts w:ascii="Arial" w:hAnsi="Arial" w:cs="Arial"/>
          <w:sz w:val="22"/>
          <w:szCs w:val="22"/>
          <w:lang w:val="lv-LV"/>
        </w:rPr>
        <w:t>1</w:t>
      </w:r>
      <w:r w:rsidRPr="00B71CF3">
        <w:rPr>
          <w:rFonts w:ascii="Arial" w:hAnsi="Arial" w:cs="Arial"/>
          <w:sz w:val="22"/>
          <w:szCs w:val="22"/>
          <w:lang w:val="lv-LV"/>
        </w:rPr>
        <w:t xml:space="preserve">.pielikums) prasībām atbilstošu preci par </w:t>
      </w:r>
      <w:r w:rsidR="0009337B" w:rsidRPr="00B71CF3">
        <w:rPr>
          <w:rFonts w:ascii="Arial" w:hAnsi="Arial" w:cs="Arial"/>
          <w:sz w:val="22"/>
          <w:szCs w:val="22"/>
          <w:lang w:val="lv-LV"/>
        </w:rPr>
        <w:t>finanšu un tehniskajā piedāvājumā norādīto cenu</w:t>
      </w:r>
      <w:r w:rsidR="009A70D5" w:rsidRPr="00B71CF3">
        <w:rPr>
          <w:rFonts w:ascii="Arial" w:hAnsi="Arial" w:cs="Arial"/>
          <w:sz w:val="22"/>
          <w:szCs w:val="22"/>
          <w:lang w:val="lv-LV"/>
        </w:rPr>
        <w:t xml:space="preserve">: </w:t>
      </w:r>
    </w:p>
    <w:p w14:paraId="79800D73" w14:textId="77777777" w:rsidR="009A70D5" w:rsidRPr="00B71CF3" w:rsidRDefault="009A70D5" w:rsidP="009A70D5">
      <w:pPr>
        <w:tabs>
          <w:tab w:val="left" w:pos="284"/>
        </w:tabs>
        <w:ind w:left="284" w:right="-2"/>
        <w:jc w:val="both"/>
        <w:rPr>
          <w:rFonts w:ascii="Arial" w:hAnsi="Arial" w:cs="Arial"/>
          <w:b/>
          <w:i/>
          <w:caps/>
          <w:lang w:val="lv-LV"/>
        </w:rPr>
      </w:pPr>
    </w:p>
    <w:p w14:paraId="6EDD0AE1" w14:textId="77777777" w:rsidR="009A70D5" w:rsidRPr="00B71CF3" w:rsidRDefault="009A70D5" w:rsidP="009A70D5">
      <w:pPr>
        <w:pStyle w:val="ListParagraph"/>
        <w:tabs>
          <w:tab w:val="left" w:pos="567"/>
        </w:tabs>
        <w:ind w:left="360"/>
        <w:jc w:val="center"/>
        <w:rPr>
          <w:rFonts w:ascii="Arial" w:hAnsi="Arial" w:cs="Arial"/>
          <w:b/>
          <w:i/>
          <w:caps/>
          <w:sz w:val="22"/>
          <w:szCs w:val="22"/>
          <w:lang w:val="lv-LV"/>
        </w:rPr>
      </w:pPr>
      <w:r w:rsidRPr="00B71CF3">
        <w:rPr>
          <w:rFonts w:ascii="Arial" w:hAnsi="Arial" w:cs="Arial"/>
          <w:b/>
          <w:i/>
          <w:caps/>
          <w:sz w:val="22"/>
          <w:szCs w:val="22"/>
          <w:lang w:val="lv-LV"/>
        </w:rPr>
        <w:t>Finanšu piedāvājums</w:t>
      </w:r>
      <w:r w:rsidRPr="00B71CF3">
        <w:rPr>
          <w:rStyle w:val="FootnoteReference"/>
          <w:rFonts w:ascii="Arial" w:hAnsi="Arial" w:cs="Arial"/>
          <w:b/>
          <w:i/>
          <w:caps/>
          <w:sz w:val="22"/>
          <w:szCs w:val="22"/>
          <w:lang w:val="lv-LV"/>
        </w:rPr>
        <w:footnoteReference w:id="9"/>
      </w:r>
    </w:p>
    <w:p w14:paraId="30F74723" w14:textId="77777777" w:rsidR="009A70D5" w:rsidRPr="00B71CF3" w:rsidRDefault="009A70D5" w:rsidP="009A70D5">
      <w:pPr>
        <w:pStyle w:val="ListParagraph"/>
        <w:ind w:left="360"/>
        <w:jc w:val="center"/>
        <w:rPr>
          <w:rFonts w:ascii="Arial" w:hAnsi="Arial" w:cs="Arial"/>
          <w:i/>
          <w:sz w:val="20"/>
          <w:szCs w:val="20"/>
          <w:lang w:val="lv-LV"/>
        </w:rPr>
      </w:pPr>
      <w:r w:rsidRPr="00B71CF3">
        <w:rPr>
          <w:rFonts w:ascii="Arial" w:hAnsi="Arial" w:cs="Arial"/>
          <w:i/>
          <w:sz w:val="20"/>
          <w:szCs w:val="20"/>
          <w:lang w:val="lv-LV"/>
        </w:rPr>
        <w:t xml:space="preserve">(pretendents atzīmē tikai tās daļas, kurās sniedz piedāvājumu, </w:t>
      </w:r>
      <w:r w:rsidRPr="00B71CF3">
        <w:rPr>
          <w:rFonts w:ascii="Arial" w:hAnsi="Arial" w:cs="Arial"/>
          <w:b/>
          <w:bCs/>
          <w:i/>
          <w:sz w:val="20"/>
          <w:szCs w:val="20"/>
          <w:u w:val="single"/>
          <w:lang w:val="lv-LV"/>
        </w:rPr>
        <w:t>ailes nedzēst</w:t>
      </w:r>
      <w:r w:rsidRPr="00B71CF3">
        <w:rPr>
          <w:rFonts w:ascii="Arial" w:hAnsi="Arial" w:cs="Arial"/>
          <w:i/>
          <w:sz w:val="20"/>
          <w:szCs w:val="20"/>
          <w:lang w:val="lv-LV"/>
        </w:rPr>
        <w:t>)</w:t>
      </w:r>
    </w:p>
    <w:p w14:paraId="1970C4B0" w14:textId="77777777" w:rsidR="009A70D5" w:rsidRPr="00B71CF3" w:rsidRDefault="009A70D5" w:rsidP="009A70D5">
      <w:pPr>
        <w:pStyle w:val="ListParagraph"/>
        <w:tabs>
          <w:tab w:val="left" w:pos="567"/>
        </w:tabs>
        <w:ind w:left="360"/>
        <w:rPr>
          <w:rFonts w:ascii="Arial" w:hAnsi="Arial" w:cs="Arial"/>
          <w:b/>
          <w:i/>
          <w:caps/>
          <w:sz w:val="22"/>
          <w:szCs w:val="22"/>
          <w:lang w:val="lv-LV"/>
        </w:rPr>
      </w:pPr>
    </w:p>
    <w:p w14:paraId="36FC7616" w14:textId="5D15DAC9" w:rsidR="009A70D5" w:rsidRPr="00B71CF3" w:rsidRDefault="009A70D5" w:rsidP="009A70D5">
      <w:pPr>
        <w:pStyle w:val="ListParagraph"/>
        <w:tabs>
          <w:tab w:val="left" w:pos="567"/>
        </w:tabs>
        <w:ind w:left="360"/>
        <w:jc w:val="both"/>
        <w:rPr>
          <w:rFonts w:ascii="Arial" w:hAnsi="Arial" w:cs="Arial"/>
          <w:i/>
          <w:sz w:val="20"/>
          <w:szCs w:val="20"/>
          <w:lang w:val="lv-LV"/>
        </w:rPr>
      </w:pPr>
      <w:r w:rsidRPr="00B71CF3">
        <w:rPr>
          <w:rFonts w:ascii="Arial" w:hAnsi="Arial" w:cs="Arial"/>
          <w:caps/>
          <w:sz w:val="20"/>
          <w:szCs w:val="20"/>
          <w:lang w:val="lv-LV"/>
        </w:rPr>
        <w:t>*</w:t>
      </w:r>
      <w:r w:rsidRPr="00B71CF3">
        <w:rPr>
          <w:rFonts w:ascii="Arial" w:hAnsi="Arial" w:cs="Arial"/>
          <w:i/>
          <w:sz w:val="20"/>
          <w:szCs w:val="20"/>
          <w:lang w:val="lv-LV"/>
        </w:rPr>
        <w:t>Pretendenta sniegtā informācija (aizpilda pretendents, norādot konkrētu piedāvājuma cenu un summu)</w:t>
      </w:r>
    </w:p>
    <w:tbl>
      <w:tblPr>
        <w:tblW w:w="1042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742"/>
        <w:gridCol w:w="3692"/>
        <w:gridCol w:w="567"/>
        <w:gridCol w:w="709"/>
        <w:gridCol w:w="1417"/>
        <w:gridCol w:w="1665"/>
      </w:tblGrid>
      <w:tr w:rsidR="009A70D5" w:rsidRPr="00B71CF3" w14:paraId="55982F4E" w14:textId="77777777" w:rsidTr="002C4720">
        <w:trPr>
          <w:cantSplit/>
          <w:trHeight w:val="1372"/>
        </w:trPr>
        <w:tc>
          <w:tcPr>
            <w:tcW w:w="628" w:type="dxa"/>
            <w:vAlign w:val="center"/>
          </w:tcPr>
          <w:p w14:paraId="7092F77F" w14:textId="77777777" w:rsidR="009A70D5" w:rsidRPr="00B71CF3" w:rsidRDefault="009A70D5" w:rsidP="0052016D">
            <w:pPr>
              <w:jc w:val="center"/>
              <w:rPr>
                <w:rFonts w:ascii="Arial" w:hAnsi="Arial" w:cs="Arial"/>
                <w:b/>
                <w:bCs/>
                <w:sz w:val="20"/>
                <w:szCs w:val="20"/>
                <w:lang w:val="lv-LV" w:eastAsia="lv-LV"/>
              </w:rPr>
            </w:pPr>
            <w:r w:rsidRPr="00B71CF3">
              <w:rPr>
                <w:rFonts w:ascii="Arial" w:hAnsi="Arial" w:cs="Arial"/>
                <w:b/>
                <w:bCs/>
                <w:sz w:val="20"/>
                <w:szCs w:val="20"/>
                <w:lang w:val="lv-LV" w:eastAsia="lv-LV"/>
              </w:rPr>
              <w:t xml:space="preserve">Nr. </w:t>
            </w:r>
            <w:r w:rsidRPr="00B71CF3">
              <w:rPr>
                <w:rFonts w:ascii="Arial" w:hAnsi="Arial" w:cs="Arial"/>
                <w:b/>
                <w:bCs/>
                <w:sz w:val="20"/>
                <w:szCs w:val="20"/>
                <w:lang w:val="lv-LV" w:eastAsia="lv-LV"/>
              </w:rPr>
              <w:br/>
              <w:t>p.k.</w:t>
            </w:r>
          </w:p>
        </w:tc>
        <w:tc>
          <w:tcPr>
            <w:tcW w:w="1742" w:type="dxa"/>
            <w:vAlign w:val="center"/>
          </w:tcPr>
          <w:p w14:paraId="512DC0F1" w14:textId="3A913620" w:rsidR="009A70D5" w:rsidRPr="00B71CF3" w:rsidRDefault="009A70D5" w:rsidP="0052016D">
            <w:pPr>
              <w:jc w:val="center"/>
              <w:rPr>
                <w:rFonts w:ascii="Arial" w:hAnsi="Arial" w:cs="Arial"/>
                <w:b/>
                <w:bCs/>
                <w:sz w:val="20"/>
                <w:szCs w:val="20"/>
                <w:lang w:val="lv-LV" w:eastAsia="lv-LV"/>
              </w:rPr>
            </w:pPr>
            <w:r w:rsidRPr="00B71CF3">
              <w:rPr>
                <w:rFonts w:ascii="Arial" w:hAnsi="Arial" w:cs="Arial"/>
                <w:b/>
                <w:bCs/>
                <w:color w:val="000000"/>
                <w:sz w:val="20"/>
                <w:szCs w:val="20"/>
                <w:lang w:val="lv-LV" w:eastAsia="lv-LV"/>
              </w:rPr>
              <w:t>Preces nosaukums</w:t>
            </w:r>
          </w:p>
        </w:tc>
        <w:tc>
          <w:tcPr>
            <w:tcW w:w="3692" w:type="dxa"/>
            <w:vAlign w:val="center"/>
          </w:tcPr>
          <w:p w14:paraId="634FB67D" w14:textId="77777777" w:rsidR="009A70D5" w:rsidRPr="00B71CF3" w:rsidRDefault="009A70D5" w:rsidP="0052016D">
            <w:pPr>
              <w:jc w:val="center"/>
              <w:rPr>
                <w:rFonts w:ascii="Arial" w:hAnsi="Arial" w:cs="Arial"/>
                <w:b/>
                <w:bCs/>
                <w:sz w:val="20"/>
                <w:szCs w:val="20"/>
                <w:lang w:val="lv-LV" w:eastAsia="lv-LV"/>
              </w:rPr>
            </w:pPr>
            <w:r w:rsidRPr="00B71CF3">
              <w:rPr>
                <w:rFonts w:ascii="Arial" w:hAnsi="Arial" w:cs="Arial"/>
                <w:b/>
                <w:bCs/>
                <w:color w:val="000000"/>
                <w:sz w:val="20"/>
                <w:szCs w:val="20"/>
                <w:lang w:val="lv-LV" w:eastAsia="lv-LV"/>
              </w:rPr>
              <w:t>Preces tehniskais raksturojums</w:t>
            </w:r>
          </w:p>
        </w:tc>
        <w:tc>
          <w:tcPr>
            <w:tcW w:w="567" w:type="dxa"/>
            <w:shd w:val="clear" w:color="auto" w:fill="auto"/>
            <w:textDirection w:val="btLr"/>
            <w:vAlign w:val="center"/>
          </w:tcPr>
          <w:p w14:paraId="0418CA8E" w14:textId="1D2FF7D6" w:rsidR="009A70D5" w:rsidRPr="00B71CF3" w:rsidRDefault="009A70D5" w:rsidP="009A70D5">
            <w:pPr>
              <w:jc w:val="center"/>
              <w:rPr>
                <w:rFonts w:ascii="Arial" w:hAnsi="Arial" w:cs="Arial"/>
                <w:b/>
                <w:bCs/>
                <w:sz w:val="20"/>
                <w:szCs w:val="20"/>
                <w:lang w:val="lv-LV" w:eastAsia="lv-LV"/>
              </w:rPr>
            </w:pPr>
            <w:r w:rsidRPr="00B71CF3">
              <w:rPr>
                <w:rFonts w:ascii="Arial" w:hAnsi="Arial" w:cs="Arial"/>
                <w:b/>
                <w:bCs/>
                <w:sz w:val="20"/>
                <w:szCs w:val="20"/>
                <w:lang w:val="lv-LV" w:eastAsia="lv-LV"/>
              </w:rPr>
              <w:t>Daudzums</w:t>
            </w:r>
          </w:p>
        </w:tc>
        <w:tc>
          <w:tcPr>
            <w:tcW w:w="709" w:type="dxa"/>
            <w:textDirection w:val="btLr"/>
            <w:vAlign w:val="center"/>
          </w:tcPr>
          <w:p w14:paraId="3D0526F5" w14:textId="15D48A5F" w:rsidR="009A70D5" w:rsidRPr="00B71CF3" w:rsidRDefault="009A70D5" w:rsidP="000B4B7D">
            <w:pPr>
              <w:jc w:val="center"/>
              <w:rPr>
                <w:rFonts w:ascii="Arial" w:hAnsi="Arial" w:cs="Arial"/>
                <w:b/>
                <w:sz w:val="20"/>
                <w:szCs w:val="20"/>
                <w:lang w:val="lv-LV"/>
              </w:rPr>
            </w:pPr>
            <w:r w:rsidRPr="00B71CF3">
              <w:rPr>
                <w:rFonts w:ascii="Arial" w:hAnsi="Arial" w:cs="Arial"/>
                <w:b/>
                <w:sz w:val="20"/>
                <w:szCs w:val="20"/>
                <w:lang w:val="lv-LV"/>
              </w:rPr>
              <w:t>Mērvienība</w:t>
            </w:r>
          </w:p>
        </w:tc>
        <w:tc>
          <w:tcPr>
            <w:tcW w:w="1417" w:type="dxa"/>
            <w:shd w:val="clear" w:color="auto" w:fill="auto"/>
            <w:vAlign w:val="center"/>
          </w:tcPr>
          <w:p w14:paraId="461F67B4" w14:textId="5345EF96" w:rsidR="009A70D5" w:rsidRPr="00B71CF3" w:rsidRDefault="009A70D5" w:rsidP="0052016D">
            <w:pPr>
              <w:jc w:val="center"/>
              <w:rPr>
                <w:rFonts w:ascii="Arial" w:hAnsi="Arial" w:cs="Arial"/>
                <w:b/>
                <w:sz w:val="20"/>
                <w:szCs w:val="20"/>
                <w:lang w:val="lv-LV"/>
              </w:rPr>
            </w:pPr>
            <w:r w:rsidRPr="00B71CF3">
              <w:rPr>
                <w:rFonts w:ascii="Arial" w:hAnsi="Arial" w:cs="Arial"/>
                <w:b/>
                <w:sz w:val="20"/>
                <w:szCs w:val="20"/>
                <w:lang w:val="lv-LV"/>
              </w:rPr>
              <w:t>Vienības cena</w:t>
            </w:r>
          </w:p>
          <w:p w14:paraId="3DDA2E1F" w14:textId="6C840888" w:rsidR="009A70D5" w:rsidRPr="00B71CF3" w:rsidRDefault="009A70D5" w:rsidP="0052016D">
            <w:pPr>
              <w:jc w:val="center"/>
              <w:rPr>
                <w:rFonts w:ascii="Arial" w:hAnsi="Arial" w:cs="Arial"/>
                <w:b/>
                <w:bCs/>
                <w:sz w:val="20"/>
                <w:szCs w:val="20"/>
                <w:lang w:val="lv-LV" w:eastAsia="lv-LV"/>
              </w:rPr>
            </w:pPr>
            <w:r w:rsidRPr="00B71CF3">
              <w:rPr>
                <w:rFonts w:ascii="Arial" w:hAnsi="Arial" w:cs="Arial"/>
                <w:b/>
                <w:sz w:val="20"/>
                <w:szCs w:val="20"/>
                <w:lang w:val="lv-LV"/>
              </w:rPr>
              <w:t>EUR bez PVN*</w:t>
            </w:r>
          </w:p>
        </w:tc>
        <w:tc>
          <w:tcPr>
            <w:tcW w:w="1665" w:type="dxa"/>
            <w:shd w:val="clear" w:color="auto" w:fill="auto"/>
            <w:vAlign w:val="center"/>
          </w:tcPr>
          <w:p w14:paraId="76282AE8" w14:textId="77777777" w:rsidR="009A70D5" w:rsidRPr="00B71CF3" w:rsidRDefault="009A70D5" w:rsidP="0052016D">
            <w:pPr>
              <w:tabs>
                <w:tab w:val="left" w:pos="4111"/>
                <w:tab w:val="center" w:pos="7797"/>
                <w:tab w:val="right" w:pos="9639"/>
              </w:tabs>
              <w:contextualSpacing/>
              <w:jc w:val="center"/>
              <w:rPr>
                <w:rFonts w:ascii="Arial" w:hAnsi="Arial" w:cs="Arial"/>
                <w:b/>
                <w:sz w:val="20"/>
                <w:szCs w:val="20"/>
                <w:lang w:val="lv-LV"/>
              </w:rPr>
            </w:pPr>
            <w:r w:rsidRPr="00B71CF3">
              <w:rPr>
                <w:rFonts w:ascii="Arial" w:hAnsi="Arial" w:cs="Arial"/>
                <w:b/>
                <w:sz w:val="20"/>
                <w:szCs w:val="20"/>
                <w:lang w:val="lv-LV"/>
              </w:rPr>
              <w:t>Summa</w:t>
            </w:r>
          </w:p>
          <w:p w14:paraId="7E0309B4" w14:textId="0DB8D464" w:rsidR="009A70D5" w:rsidRPr="00B71CF3" w:rsidRDefault="009A70D5" w:rsidP="0052016D">
            <w:pPr>
              <w:jc w:val="center"/>
              <w:rPr>
                <w:rFonts w:ascii="Arial" w:hAnsi="Arial" w:cs="Arial"/>
                <w:b/>
                <w:bCs/>
                <w:sz w:val="20"/>
                <w:szCs w:val="20"/>
                <w:lang w:val="lv-LV" w:eastAsia="lv-LV"/>
              </w:rPr>
            </w:pPr>
            <w:r w:rsidRPr="00B71CF3">
              <w:rPr>
                <w:rFonts w:ascii="Arial" w:hAnsi="Arial" w:cs="Arial"/>
                <w:b/>
                <w:sz w:val="20"/>
                <w:szCs w:val="20"/>
                <w:lang w:val="lv-LV"/>
              </w:rPr>
              <w:t>EUR bez PVN*</w:t>
            </w:r>
          </w:p>
        </w:tc>
      </w:tr>
      <w:tr w:rsidR="009A70D5" w:rsidRPr="00B71CF3" w14:paraId="3BE26865" w14:textId="77777777" w:rsidTr="002C4720">
        <w:trPr>
          <w:trHeight w:val="300"/>
        </w:trPr>
        <w:tc>
          <w:tcPr>
            <w:tcW w:w="10420" w:type="dxa"/>
            <w:gridSpan w:val="7"/>
            <w:shd w:val="clear" w:color="auto" w:fill="E7E6E6" w:themeFill="background2"/>
            <w:vAlign w:val="center"/>
          </w:tcPr>
          <w:p w14:paraId="4A5BB959" w14:textId="7E7EE838" w:rsidR="009A70D5" w:rsidRPr="00B71CF3" w:rsidRDefault="009A70D5" w:rsidP="009A70D5">
            <w:pPr>
              <w:rPr>
                <w:rFonts w:ascii="Arial" w:hAnsi="Arial" w:cs="Arial"/>
                <w:b/>
                <w:bCs/>
                <w:i/>
                <w:iCs/>
                <w:color w:val="3F3F3F"/>
                <w:sz w:val="20"/>
                <w:szCs w:val="20"/>
                <w:lang w:val="lv-LV" w:eastAsia="lv-LV"/>
              </w:rPr>
            </w:pPr>
            <w:r w:rsidRPr="00B71CF3">
              <w:rPr>
                <w:rFonts w:ascii="Arial" w:hAnsi="Arial" w:cs="Arial"/>
                <w:b/>
                <w:bCs/>
                <w:i/>
                <w:iCs/>
                <w:sz w:val="20"/>
                <w:szCs w:val="20"/>
                <w:lang w:val="lv-LV" w:eastAsia="lv-LV"/>
              </w:rPr>
              <w:t>Lokomotīvju remonta centrs </w:t>
            </w:r>
          </w:p>
        </w:tc>
      </w:tr>
      <w:tr w:rsidR="009A70D5" w:rsidRPr="00B71CF3" w14:paraId="5E5D19B5" w14:textId="77777777" w:rsidTr="002C4720">
        <w:trPr>
          <w:trHeight w:val="300"/>
        </w:trPr>
        <w:tc>
          <w:tcPr>
            <w:tcW w:w="628" w:type="dxa"/>
            <w:shd w:val="clear" w:color="000000" w:fill="FFFFFF"/>
            <w:noWrap/>
            <w:vAlign w:val="center"/>
          </w:tcPr>
          <w:p w14:paraId="77CBB518" w14:textId="2784F6C1"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5CEF41B8" w14:textId="6906089A"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61B90E2D" w14:textId="782CC81D"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1361C87D" w14:textId="06B8BCB9" w:rsidR="009A70D5" w:rsidRPr="00B71CF3" w:rsidRDefault="009A70D5" w:rsidP="0052016D">
            <w:pPr>
              <w:jc w:val="center"/>
              <w:rPr>
                <w:rFonts w:ascii="Arial" w:hAnsi="Arial" w:cs="Arial"/>
                <w:sz w:val="20"/>
                <w:szCs w:val="20"/>
                <w:lang w:val="lv-LV" w:eastAsia="lv-LV"/>
              </w:rPr>
            </w:pPr>
          </w:p>
        </w:tc>
        <w:tc>
          <w:tcPr>
            <w:tcW w:w="709" w:type="dxa"/>
            <w:vAlign w:val="center"/>
          </w:tcPr>
          <w:p w14:paraId="7058693F"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29552BB8" w14:textId="6492D73F"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hideMark/>
          </w:tcPr>
          <w:p w14:paraId="437AF02F" w14:textId="77777777" w:rsidR="009A70D5" w:rsidRPr="00B71CF3" w:rsidRDefault="009A70D5" w:rsidP="0052016D">
            <w:pPr>
              <w:jc w:val="center"/>
              <w:rPr>
                <w:rFonts w:ascii="Arial" w:hAnsi="Arial" w:cs="Arial"/>
                <w:color w:val="3F3F3F"/>
                <w:sz w:val="20"/>
                <w:szCs w:val="20"/>
                <w:lang w:val="lv-LV" w:eastAsia="lv-LV"/>
              </w:rPr>
            </w:pPr>
            <w:r w:rsidRPr="00B71CF3">
              <w:rPr>
                <w:rFonts w:ascii="Arial" w:hAnsi="Arial" w:cs="Arial"/>
                <w:color w:val="3F3F3F"/>
                <w:sz w:val="20"/>
                <w:szCs w:val="20"/>
                <w:lang w:val="lv-LV" w:eastAsia="lv-LV"/>
              </w:rPr>
              <w:t> </w:t>
            </w:r>
          </w:p>
        </w:tc>
      </w:tr>
      <w:tr w:rsidR="009A70D5" w:rsidRPr="00B71CF3" w14:paraId="7238BF91" w14:textId="77777777" w:rsidTr="002C4720">
        <w:trPr>
          <w:trHeight w:val="300"/>
        </w:trPr>
        <w:tc>
          <w:tcPr>
            <w:tcW w:w="628" w:type="dxa"/>
            <w:shd w:val="clear" w:color="000000" w:fill="FFFFFF"/>
            <w:noWrap/>
            <w:vAlign w:val="center"/>
          </w:tcPr>
          <w:p w14:paraId="34B01E67" w14:textId="2FDCE128"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638B339A" w14:textId="2E9F49BF"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6E478125" w14:textId="65F2CC94"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48325F5A" w14:textId="32FB18CA" w:rsidR="009A70D5" w:rsidRPr="00B71CF3" w:rsidRDefault="009A70D5" w:rsidP="0052016D">
            <w:pPr>
              <w:jc w:val="center"/>
              <w:rPr>
                <w:rFonts w:ascii="Arial" w:hAnsi="Arial" w:cs="Arial"/>
                <w:sz w:val="20"/>
                <w:szCs w:val="20"/>
                <w:lang w:val="lv-LV" w:eastAsia="lv-LV"/>
              </w:rPr>
            </w:pPr>
          </w:p>
        </w:tc>
        <w:tc>
          <w:tcPr>
            <w:tcW w:w="709" w:type="dxa"/>
            <w:vAlign w:val="center"/>
          </w:tcPr>
          <w:p w14:paraId="150A2EDA"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4F80E3B9" w14:textId="0ACA7C2B"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1EAD1CDB"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0E99853B" w14:textId="77777777" w:rsidTr="002C4720">
        <w:trPr>
          <w:trHeight w:val="300"/>
        </w:trPr>
        <w:tc>
          <w:tcPr>
            <w:tcW w:w="628" w:type="dxa"/>
            <w:shd w:val="clear" w:color="000000" w:fill="FFFFFF"/>
            <w:noWrap/>
            <w:vAlign w:val="center"/>
          </w:tcPr>
          <w:p w14:paraId="061A1EDB" w14:textId="6682C6E1"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331E70BB" w14:textId="2E3FF410"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31D7801D" w14:textId="3E967CD6"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335AABA2" w14:textId="47B67AEC" w:rsidR="009A70D5" w:rsidRPr="00B71CF3" w:rsidRDefault="009A70D5" w:rsidP="0052016D">
            <w:pPr>
              <w:jc w:val="center"/>
              <w:rPr>
                <w:rFonts w:ascii="Arial" w:hAnsi="Arial" w:cs="Arial"/>
                <w:sz w:val="20"/>
                <w:szCs w:val="20"/>
                <w:lang w:val="lv-LV" w:eastAsia="lv-LV"/>
              </w:rPr>
            </w:pPr>
          </w:p>
        </w:tc>
        <w:tc>
          <w:tcPr>
            <w:tcW w:w="709" w:type="dxa"/>
            <w:vAlign w:val="center"/>
          </w:tcPr>
          <w:p w14:paraId="137B25C9"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38772A30" w14:textId="42B421A2"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4E9A4017"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451A49A9" w14:textId="77777777" w:rsidTr="002C4720">
        <w:trPr>
          <w:trHeight w:val="300"/>
        </w:trPr>
        <w:tc>
          <w:tcPr>
            <w:tcW w:w="628" w:type="dxa"/>
            <w:shd w:val="clear" w:color="000000" w:fill="FFFFFF"/>
            <w:noWrap/>
            <w:vAlign w:val="center"/>
          </w:tcPr>
          <w:p w14:paraId="3298D7DD" w14:textId="79E54D57"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2C9E124D" w14:textId="1CC2D801"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4730E5B8" w14:textId="27A5BFFB"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39E9A434" w14:textId="42148100" w:rsidR="009A70D5" w:rsidRPr="00B71CF3" w:rsidRDefault="009A70D5" w:rsidP="0052016D">
            <w:pPr>
              <w:jc w:val="center"/>
              <w:rPr>
                <w:rFonts w:ascii="Arial" w:hAnsi="Arial" w:cs="Arial"/>
                <w:sz w:val="20"/>
                <w:szCs w:val="20"/>
                <w:lang w:val="lv-LV" w:eastAsia="lv-LV"/>
              </w:rPr>
            </w:pPr>
          </w:p>
        </w:tc>
        <w:tc>
          <w:tcPr>
            <w:tcW w:w="709" w:type="dxa"/>
            <w:vAlign w:val="center"/>
          </w:tcPr>
          <w:p w14:paraId="282E360A"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534D28FE" w14:textId="76655301"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522A8AC3"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697D5425" w14:textId="77777777" w:rsidTr="002C4720">
        <w:trPr>
          <w:trHeight w:val="300"/>
        </w:trPr>
        <w:tc>
          <w:tcPr>
            <w:tcW w:w="628" w:type="dxa"/>
            <w:shd w:val="clear" w:color="000000" w:fill="FFFFFF"/>
            <w:noWrap/>
            <w:vAlign w:val="center"/>
          </w:tcPr>
          <w:p w14:paraId="1C88A4AD" w14:textId="05B6D9BE"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412230E0" w14:textId="21EFC074"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57B9EBC6" w14:textId="4235B865"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1296E213" w14:textId="6CD4FE89" w:rsidR="009A70D5" w:rsidRPr="00B71CF3" w:rsidRDefault="009A70D5" w:rsidP="0052016D">
            <w:pPr>
              <w:jc w:val="center"/>
              <w:rPr>
                <w:rFonts w:ascii="Arial" w:hAnsi="Arial" w:cs="Arial"/>
                <w:sz w:val="20"/>
                <w:szCs w:val="20"/>
                <w:lang w:val="lv-LV" w:eastAsia="lv-LV"/>
              </w:rPr>
            </w:pPr>
          </w:p>
        </w:tc>
        <w:tc>
          <w:tcPr>
            <w:tcW w:w="709" w:type="dxa"/>
            <w:vAlign w:val="center"/>
          </w:tcPr>
          <w:p w14:paraId="03477EEE"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416BAFE5" w14:textId="0FDBEE09"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5B47B87C"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5C6D9A6A" w14:textId="77777777" w:rsidTr="002C4720">
        <w:trPr>
          <w:trHeight w:val="300"/>
        </w:trPr>
        <w:tc>
          <w:tcPr>
            <w:tcW w:w="10420" w:type="dxa"/>
            <w:gridSpan w:val="7"/>
            <w:shd w:val="clear" w:color="auto" w:fill="E7E6E6" w:themeFill="background2"/>
            <w:noWrap/>
            <w:vAlign w:val="center"/>
          </w:tcPr>
          <w:p w14:paraId="13EF3FC1" w14:textId="1CBDFB50" w:rsidR="009A70D5" w:rsidRPr="00B71CF3" w:rsidRDefault="009A70D5" w:rsidP="009A70D5">
            <w:pPr>
              <w:rPr>
                <w:rFonts w:ascii="Arial" w:hAnsi="Arial" w:cs="Arial"/>
                <w:b/>
                <w:bCs/>
                <w:i/>
                <w:iCs/>
                <w:color w:val="3F3F3F"/>
                <w:sz w:val="20"/>
                <w:szCs w:val="20"/>
                <w:lang w:val="lv-LV" w:eastAsia="lv-LV"/>
              </w:rPr>
            </w:pPr>
            <w:r w:rsidRPr="00B71CF3">
              <w:rPr>
                <w:rFonts w:ascii="Arial" w:hAnsi="Arial" w:cs="Arial"/>
                <w:b/>
                <w:bCs/>
                <w:i/>
                <w:iCs/>
                <w:sz w:val="20"/>
                <w:szCs w:val="20"/>
                <w:lang w:val="lv-LV" w:eastAsia="lv-LV"/>
              </w:rPr>
              <w:t>Vagonu remonta centrs</w:t>
            </w:r>
          </w:p>
        </w:tc>
      </w:tr>
      <w:tr w:rsidR="009A70D5" w:rsidRPr="00B71CF3" w14:paraId="7A8B5DD1" w14:textId="77777777" w:rsidTr="002C4720">
        <w:trPr>
          <w:trHeight w:val="300"/>
        </w:trPr>
        <w:tc>
          <w:tcPr>
            <w:tcW w:w="628" w:type="dxa"/>
            <w:shd w:val="clear" w:color="000000" w:fill="FFFFFF"/>
            <w:noWrap/>
            <w:vAlign w:val="center"/>
          </w:tcPr>
          <w:p w14:paraId="73C9C366" w14:textId="7614F33E"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1E5A19AA" w14:textId="6CCC563A"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0197611C" w14:textId="0B12D6EF"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27751430" w14:textId="49DF0014" w:rsidR="009A70D5" w:rsidRPr="00B71CF3" w:rsidRDefault="009A70D5" w:rsidP="0052016D">
            <w:pPr>
              <w:jc w:val="center"/>
              <w:rPr>
                <w:rFonts w:ascii="Arial" w:hAnsi="Arial" w:cs="Arial"/>
                <w:sz w:val="20"/>
                <w:szCs w:val="20"/>
                <w:lang w:val="lv-LV" w:eastAsia="lv-LV"/>
              </w:rPr>
            </w:pPr>
          </w:p>
        </w:tc>
        <w:tc>
          <w:tcPr>
            <w:tcW w:w="709" w:type="dxa"/>
            <w:vAlign w:val="center"/>
          </w:tcPr>
          <w:p w14:paraId="6418761C"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519444F0" w14:textId="53F11DFE"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402585D0"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68FE2F26" w14:textId="77777777" w:rsidTr="002C4720">
        <w:trPr>
          <w:trHeight w:val="300"/>
        </w:trPr>
        <w:tc>
          <w:tcPr>
            <w:tcW w:w="628" w:type="dxa"/>
            <w:shd w:val="clear" w:color="000000" w:fill="FFFFFF"/>
            <w:noWrap/>
            <w:vAlign w:val="center"/>
          </w:tcPr>
          <w:p w14:paraId="4F9B1249" w14:textId="5D03D14B"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0B196200" w14:textId="2D061296"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67D1478E" w14:textId="38B9051E"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62B2FD35" w14:textId="1CC47B40" w:rsidR="009A70D5" w:rsidRPr="00B71CF3" w:rsidRDefault="009A70D5" w:rsidP="0052016D">
            <w:pPr>
              <w:jc w:val="center"/>
              <w:rPr>
                <w:rFonts w:ascii="Arial" w:hAnsi="Arial" w:cs="Arial"/>
                <w:sz w:val="20"/>
                <w:szCs w:val="20"/>
                <w:lang w:val="lv-LV" w:eastAsia="lv-LV"/>
              </w:rPr>
            </w:pPr>
          </w:p>
        </w:tc>
        <w:tc>
          <w:tcPr>
            <w:tcW w:w="709" w:type="dxa"/>
            <w:vAlign w:val="center"/>
          </w:tcPr>
          <w:p w14:paraId="28A6E346"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07A8C64E" w14:textId="1977EC09"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70CC4EF6"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545961A6" w14:textId="77777777" w:rsidTr="002C4720">
        <w:trPr>
          <w:trHeight w:val="300"/>
        </w:trPr>
        <w:tc>
          <w:tcPr>
            <w:tcW w:w="628" w:type="dxa"/>
            <w:shd w:val="clear" w:color="000000" w:fill="FFFFFF"/>
            <w:noWrap/>
            <w:vAlign w:val="center"/>
          </w:tcPr>
          <w:p w14:paraId="7A63A156" w14:textId="0AC182C3"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5B316CF5" w14:textId="2B23780E"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122DD1A4" w14:textId="4F91E5A3"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02D043DE" w14:textId="76810B0D" w:rsidR="009A70D5" w:rsidRPr="00B71CF3" w:rsidRDefault="009A70D5" w:rsidP="0052016D">
            <w:pPr>
              <w:jc w:val="center"/>
              <w:rPr>
                <w:rFonts w:ascii="Arial" w:hAnsi="Arial" w:cs="Arial"/>
                <w:sz w:val="20"/>
                <w:szCs w:val="20"/>
                <w:lang w:val="lv-LV" w:eastAsia="lv-LV"/>
              </w:rPr>
            </w:pPr>
          </w:p>
        </w:tc>
        <w:tc>
          <w:tcPr>
            <w:tcW w:w="709" w:type="dxa"/>
            <w:vAlign w:val="center"/>
          </w:tcPr>
          <w:p w14:paraId="61DC9B22"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0AC85379" w14:textId="2569AB47"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423708CC" w14:textId="77777777" w:rsidR="009A70D5" w:rsidRPr="00B71CF3" w:rsidRDefault="009A70D5" w:rsidP="0052016D">
            <w:pPr>
              <w:jc w:val="center"/>
              <w:rPr>
                <w:rFonts w:ascii="Arial" w:hAnsi="Arial" w:cs="Arial"/>
                <w:color w:val="3F3F3F"/>
                <w:sz w:val="20"/>
                <w:szCs w:val="20"/>
                <w:lang w:val="lv-LV" w:eastAsia="lv-LV"/>
              </w:rPr>
            </w:pPr>
          </w:p>
        </w:tc>
      </w:tr>
      <w:tr w:rsidR="009A70D5" w:rsidRPr="00B71CF3" w14:paraId="7B56EC97" w14:textId="77777777" w:rsidTr="002C4720">
        <w:trPr>
          <w:trHeight w:val="300"/>
        </w:trPr>
        <w:tc>
          <w:tcPr>
            <w:tcW w:w="628" w:type="dxa"/>
            <w:shd w:val="clear" w:color="000000" w:fill="FFFFFF"/>
            <w:noWrap/>
            <w:vAlign w:val="center"/>
          </w:tcPr>
          <w:p w14:paraId="04040F46" w14:textId="00E0620B" w:rsidR="009A70D5" w:rsidRPr="00B71CF3" w:rsidRDefault="009A70D5" w:rsidP="0052016D">
            <w:pPr>
              <w:jc w:val="center"/>
              <w:rPr>
                <w:rFonts w:ascii="Arial" w:hAnsi="Arial" w:cs="Arial"/>
                <w:color w:val="000000"/>
                <w:sz w:val="20"/>
                <w:szCs w:val="20"/>
                <w:lang w:val="lv-LV" w:eastAsia="lv-LV"/>
              </w:rPr>
            </w:pPr>
          </w:p>
        </w:tc>
        <w:tc>
          <w:tcPr>
            <w:tcW w:w="1742" w:type="dxa"/>
            <w:shd w:val="clear" w:color="000000" w:fill="FFFFFF"/>
            <w:noWrap/>
            <w:vAlign w:val="center"/>
          </w:tcPr>
          <w:p w14:paraId="2ACAAE79" w14:textId="7656F420" w:rsidR="009A70D5" w:rsidRPr="00B71CF3" w:rsidRDefault="009A70D5" w:rsidP="0052016D">
            <w:pPr>
              <w:rPr>
                <w:rFonts w:ascii="Arial" w:hAnsi="Arial" w:cs="Arial"/>
                <w:color w:val="000000"/>
                <w:sz w:val="20"/>
                <w:szCs w:val="20"/>
                <w:lang w:val="lv-LV" w:eastAsia="lv-LV"/>
              </w:rPr>
            </w:pPr>
          </w:p>
        </w:tc>
        <w:tc>
          <w:tcPr>
            <w:tcW w:w="3692" w:type="dxa"/>
            <w:shd w:val="clear" w:color="000000" w:fill="FFFFFF"/>
            <w:vAlign w:val="center"/>
          </w:tcPr>
          <w:p w14:paraId="3C941AB8" w14:textId="7F3383DF" w:rsidR="009A70D5" w:rsidRPr="00B71CF3" w:rsidRDefault="009A70D5" w:rsidP="0052016D">
            <w:pPr>
              <w:rPr>
                <w:rFonts w:ascii="Arial" w:hAnsi="Arial" w:cs="Arial"/>
                <w:sz w:val="18"/>
                <w:szCs w:val="18"/>
                <w:lang w:val="lv-LV" w:eastAsia="lv-LV"/>
              </w:rPr>
            </w:pPr>
          </w:p>
        </w:tc>
        <w:tc>
          <w:tcPr>
            <w:tcW w:w="567" w:type="dxa"/>
            <w:shd w:val="clear" w:color="auto" w:fill="auto"/>
            <w:noWrap/>
            <w:vAlign w:val="center"/>
          </w:tcPr>
          <w:p w14:paraId="18D1D89E" w14:textId="3CC225DE" w:rsidR="009A70D5" w:rsidRPr="00B71CF3" w:rsidRDefault="009A70D5" w:rsidP="0052016D">
            <w:pPr>
              <w:jc w:val="center"/>
              <w:rPr>
                <w:rFonts w:ascii="Arial" w:hAnsi="Arial" w:cs="Arial"/>
                <w:sz w:val="20"/>
                <w:szCs w:val="20"/>
                <w:lang w:val="lv-LV" w:eastAsia="lv-LV"/>
              </w:rPr>
            </w:pPr>
          </w:p>
        </w:tc>
        <w:tc>
          <w:tcPr>
            <w:tcW w:w="709" w:type="dxa"/>
            <w:vAlign w:val="center"/>
          </w:tcPr>
          <w:p w14:paraId="750CDC41" w14:textId="77777777" w:rsidR="009A70D5" w:rsidRPr="00B71CF3" w:rsidRDefault="009A70D5" w:rsidP="0052016D">
            <w:pPr>
              <w:jc w:val="center"/>
              <w:rPr>
                <w:rFonts w:ascii="Arial" w:hAnsi="Arial" w:cs="Arial"/>
                <w:sz w:val="20"/>
                <w:szCs w:val="20"/>
                <w:lang w:val="lv-LV" w:eastAsia="lv-LV"/>
              </w:rPr>
            </w:pPr>
          </w:p>
        </w:tc>
        <w:tc>
          <w:tcPr>
            <w:tcW w:w="1417" w:type="dxa"/>
            <w:shd w:val="clear" w:color="auto" w:fill="auto"/>
            <w:noWrap/>
            <w:vAlign w:val="center"/>
          </w:tcPr>
          <w:p w14:paraId="456FDBB9" w14:textId="6738471C" w:rsidR="009A70D5" w:rsidRPr="00B71CF3" w:rsidRDefault="009A70D5" w:rsidP="0052016D">
            <w:pPr>
              <w:jc w:val="center"/>
              <w:rPr>
                <w:rFonts w:ascii="Arial" w:hAnsi="Arial" w:cs="Arial"/>
                <w:sz w:val="20"/>
                <w:szCs w:val="20"/>
                <w:lang w:val="lv-LV" w:eastAsia="lv-LV"/>
              </w:rPr>
            </w:pPr>
          </w:p>
        </w:tc>
        <w:tc>
          <w:tcPr>
            <w:tcW w:w="1665" w:type="dxa"/>
            <w:shd w:val="clear" w:color="auto" w:fill="auto"/>
            <w:vAlign w:val="center"/>
          </w:tcPr>
          <w:p w14:paraId="6F4D1621" w14:textId="77777777" w:rsidR="009A70D5" w:rsidRPr="00B71CF3" w:rsidRDefault="009A70D5" w:rsidP="0052016D">
            <w:pPr>
              <w:jc w:val="center"/>
              <w:rPr>
                <w:rFonts w:ascii="Arial" w:hAnsi="Arial" w:cs="Arial"/>
                <w:color w:val="3F3F3F"/>
                <w:sz w:val="20"/>
                <w:szCs w:val="20"/>
                <w:lang w:val="lv-LV" w:eastAsia="lv-LV"/>
              </w:rPr>
            </w:pPr>
          </w:p>
        </w:tc>
      </w:tr>
      <w:tr w:rsidR="004834BA" w:rsidRPr="00B71CF3" w14:paraId="32817732" w14:textId="77777777" w:rsidTr="002C4720">
        <w:trPr>
          <w:trHeight w:val="300"/>
        </w:trPr>
        <w:tc>
          <w:tcPr>
            <w:tcW w:w="7338" w:type="dxa"/>
            <w:gridSpan w:val="5"/>
            <w:shd w:val="clear" w:color="000000" w:fill="FFFFFF"/>
            <w:noWrap/>
            <w:vAlign w:val="center"/>
          </w:tcPr>
          <w:p w14:paraId="0EF7F3A6" w14:textId="10401EF0" w:rsidR="004834BA" w:rsidRPr="00B71CF3" w:rsidRDefault="004834BA" w:rsidP="004834BA">
            <w:pPr>
              <w:jc w:val="right"/>
              <w:rPr>
                <w:rFonts w:ascii="Arial" w:hAnsi="Arial" w:cs="Arial"/>
                <w:b/>
                <w:bCs/>
                <w:i/>
                <w:iCs/>
                <w:sz w:val="20"/>
                <w:szCs w:val="20"/>
                <w:lang w:val="lv-LV" w:eastAsia="lv-LV"/>
              </w:rPr>
            </w:pPr>
            <w:r w:rsidRPr="00B71CF3">
              <w:rPr>
                <w:rFonts w:ascii="Arial" w:hAnsi="Arial" w:cs="Arial"/>
                <w:b/>
                <w:bCs/>
                <w:i/>
                <w:iCs/>
                <w:sz w:val="20"/>
                <w:szCs w:val="20"/>
                <w:lang w:val="lv-LV" w:eastAsia="lv-LV"/>
              </w:rPr>
              <w:t>Kopā piedāvājuma summa EUR bez PVN</w:t>
            </w:r>
          </w:p>
        </w:tc>
        <w:tc>
          <w:tcPr>
            <w:tcW w:w="3082" w:type="dxa"/>
            <w:gridSpan w:val="2"/>
            <w:shd w:val="clear" w:color="auto" w:fill="auto"/>
            <w:noWrap/>
            <w:vAlign w:val="center"/>
          </w:tcPr>
          <w:p w14:paraId="2A419F1A" w14:textId="77777777" w:rsidR="004834BA" w:rsidRPr="00B71CF3" w:rsidRDefault="004834BA" w:rsidP="0052016D">
            <w:pPr>
              <w:jc w:val="center"/>
              <w:rPr>
                <w:rFonts w:ascii="Arial" w:hAnsi="Arial" w:cs="Arial"/>
                <w:color w:val="3F3F3F"/>
                <w:sz w:val="20"/>
                <w:szCs w:val="20"/>
                <w:lang w:val="lv-LV" w:eastAsia="lv-LV"/>
              </w:rPr>
            </w:pPr>
          </w:p>
        </w:tc>
      </w:tr>
    </w:tbl>
    <w:p w14:paraId="37E61F61" w14:textId="77777777" w:rsidR="009A70D5" w:rsidRPr="00B71CF3" w:rsidRDefault="009A70D5" w:rsidP="009A70D5">
      <w:pPr>
        <w:tabs>
          <w:tab w:val="left" w:pos="284"/>
        </w:tabs>
        <w:ind w:left="284" w:right="-2"/>
        <w:jc w:val="both"/>
        <w:rPr>
          <w:rFonts w:ascii="Arial" w:hAnsi="Arial" w:cs="Arial"/>
          <w:b/>
          <w:i/>
          <w:caps/>
          <w:lang w:val="lv-LV"/>
        </w:rPr>
      </w:pPr>
    </w:p>
    <w:p w14:paraId="3F367A44" w14:textId="277E313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piedāvā preces garantijas termiņu ______ </w:t>
      </w:r>
      <w:r w:rsidR="009A70D5" w:rsidRPr="00B71CF3">
        <w:rPr>
          <w:rFonts w:ascii="Arial" w:hAnsi="Arial" w:cs="Arial"/>
          <w:sz w:val="22"/>
          <w:szCs w:val="22"/>
          <w:lang w:val="lv-LV"/>
        </w:rPr>
        <w:t>gads</w:t>
      </w:r>
      <w:r w:rsidRPr="00B71CF3">
        <w:rPr>
          <w:rFonts w:ascii="Arial" w:hAnsi="Arial" w:cs="Arial"/>
          <w:sz w:val="22"/>
          <w:szCs w:val="22"/>
          <w:lang w:val="lv-LV"/>
        </w:rPr>
        <w:t xml:space="preserve"> no preces pieņemšanas – nodošanas dokumenta parakstīšanas dienas;</w:t>
      </w:r>
    </w:p>
    <w:p w14:paraId="27FD690F" w14:textId="3FC96650"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piedāvā preces samaksas termiņu 30</w:t>
      </w:r>
      <w:r w:rsidR="009F2F92" w:rsidRPr="00B71CF3">
        <w:rPr>
          <w:rFonts w:ascii="Arial" w:hAnsi="Arial" w:cs="Arial"/>
          <w:sz w:val="22"/>
          <w:szCs w:val="22"/>
          <w:lang w:val="lv-LV"/>
        </w:rPr>
        <w:t xml:space="preserve"> (trīsdesmit)</w:t>
      </w:r>
      <w:r w:rsidR="0009337B" w:rsidRPr="00B71CF3">
        <w:rPr>
          <w:rFonts w:ascii="Arial" w:hAnsi="Arial" w:cs="Arial"/>
          <w:sz w:val="22"/>
          <w:szCs w:val="22"/>
          <w:lang w:val="lv-LV"/>
        </w:rPr>
        <w:t xml:space="preserve"> </w:t>
      </w:r>
      <w:r w:rsidRPr="00B71CF3">
        <w:rPr>
          <w:rFonts w:ascii="Arial" w:hAnsi="Arial" w:cs="Arial"/>
          <w:sz w:val="22"/>
          <w:szCs w:val="22"/>
          <w:lang w:val="lv-LV"/>
        </w:rPr>
        <w:t>kalendār</w:t>
      </w:r>
      <w:r w:rsidR="00FC0BDB" w:rsidRPr="00B71CF3">
        <w:rPr>
          <w:rFonts w:ascii="Arial" w:hAnsi="Arial" w:cs="Arial"/>
          <w:sz w:val="22"/>
          <w:szCs w:val="22"/>
          <w:lang w:val="lv-LV"/>
        </w:rPr>
        <w:t>a</w:t>
      </w:r>
      <w:r w:rsidRPr="00B71CF3">
        <w:rPr>
          <w:rFonts w:ascii="Arial" w:hAnsi="Arial" w:cs="Arial"/>
          <w:sz w:val="22"/>
          <w:szCs w:val="22"/>
          <w:lang w:val="lv-LV"/>
        </w:rPr>
        <w:t xml:space="preserve"> dienas no preces pavadzīmes parakstīšanas dienas;</w:t>
      </w:r>
    </w:p>
    <w:p w14:paraId="3FB41C92" w14:textId="77777777" w:rsidR="00134037" w:rsidRPr="00B71CF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B71CF3">
        <w:rPr>
          <w:rFonts w:ascii="Arial" w:hAnsi="Arial" w:cs="Arial"/>
          <w:sz w:val="22"/>
          <w:szCs w:val="22"/>
          <w:lang w:val="lv-LV"/>
        </w:rPr>
        <w:t xml:space="preserve">apliecina, ka </w:t>
      </w:r>
      <w:r w:rsidRPr="00B71CF3">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w:t>
      </w:r>
      <w:r w:rsidRPr="00B71CF3">
        <w:rPr>
          <w:rFonts w:ascii="Arial" w:hAnsi="Arial" w:cs="Arial"/>
          <w:sz w:val="22"/>
          <w:szCs w:val="22"/>
          <w:lang w:val="lv-LV" w:eastAsia="lv-LV"/>
        </w:rPr>
        <w:lastRenderedPageBreak/>
        <w:t>nolikuma noteikumus, kā arī slēgt līgumu atbilstoši sarunu procedūras nolikumam pievienotajam līguma projektam;</w:t>
      </w:r>
    </w:p>
    <w:p w14:paraId="7BB8E8BF"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302C63F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B71CF3">
        <w:rPr>
          <w:rFonts w:ascii="Arial" w:hAnsi="Arial" w:cs="Arial"/>
          <w:sz w:val="22"/>
          <w:szCs w:val="22"/>
          <w:lang w:val="lv-LV"/>
        </w:rPr>
        <w:t>atzīst sava piedāvājuma derīguma termiņu ne mazāk kā 100</w:t>
      </w:r>
      <w:r w:rsidR="00440A0E" w:rsidRPr="00B71CF3">
        <w:rPr>
          <w:rFonts w:ascii="Arial" w:hAnsi="Arial" w:cs="Arial"/>
          <w:sz w:val="22"/>
          <w:szCs w:val="22"/>
          <w:lang w:val="lv-LV"/>
        </w:rPr>
        <w:t xml:space="preserve"> </w:t>
      </w:r>
      <w:r w:rsidR="00E60A07" w:rsidRPr="00B71CF3">
        <w:rPr>
          <w:rFonts w:ascii="Arial" w:hAnsi="Arial" w:cs="Arial"/>
          <w:sz w:val="22"/>
          <w:szCs w:val="22"/>
          <w:lang w:val="lv-LV"/>
        </w:rPr>
        <w:t xml:space="preserve">(viens simts) </w:t>
      </w:r>
      <w:r w:rsidRPr="00B71CF3">
        <w:rPr>
          <w:rFonts w:ascii="Arial" w:hAnsi="Arial" w:cs="Arial"/>
          <w:sz w:val="22"/>
          <w:szCs w:val="22"/>
          <w:lang w:val="lv-LV"/>
        </w:rPr>
        <w:t>dienas no piedāvājuma atvēršanas dienas;</w:t>
      </w:r>
    </w:p>
    <w:p w14:paraId="5F133B02" w14:textId="27CAFC3C" w:rsidR="00134037" w:rsidRPr="00B71CF3"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71CF3">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sidR="0009337B" w:rsidRPr="00B71CF3">
        <w:rPr>
          <w:rFonts w:ascii="Arial" w:hAnsi="Arial" w:cs="Arial"/>
          <w:sz w:val="22"/>
          <w:szCs w:val="22"/>
          <w:lang w:val="lv-LV"/>
        </w:rPr>
        <w:t>1</w:t>
      </w:r>
      <w:r w:rsidRPr="00B71CF3">
        <w:rPr>
          <w:rFonts w:ascii="Arial" w:hAnsi="Arial" w:cs="Arial"/>
          <w:sz w:val="22"/>
          <w:szCs w:val="22"/>
          <w:lang w:val="lv-LV"/>
        </w:rPr>
        <w:t>.pielikums), tā būs jauna un nebūs iepriekš lietota</w:t>
      </w:r>
      <w:r w:rsidR="0009337B" w:rsidRPr="00B71CF3">
        <w:rPr>
          <w:rFonts w:ascii="Arial" w:hAnsi="Arial" w:cs="Arial"/>
          <w:sz w:val="22"/>
          <w:szCs w:val="22"/>
          <w:lang w:val="lv-LV"/>
        </w:rPr>
        <w:t xml:space="preserve">, </w:t>
      </w:r>
      <w:r w:rsidRPr="00B71CF3">
        <w:rPr>
          <w:rFonts w:ascii="Arial" w:hAnsi="Arial" w:cs="Arial"/>
          <w:sz w:val="22"/>
          <w:szCs w:val="22"/>
          <w:lang w:val="lv-LV"/>
        </w:rPr>
        <w:t>un būs brīva no visa veida apgrūtinājumiem;</w:t>
      </w:r>
    </w:p>
    <w:p w14:paraId="7FCBA55F" w14:textId="39959FB2"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piedāvājuma cenā ir iekļautas pilnīgi visas pretendenta izmaksas, kas saistītas ar preces </w:t>
      </w:r>
      <w:r w:rsidRPr="00B71CF3">
        <w:rPr>
          <w:rFonts w:ascii="Arial" w:hAnsi="Arial" w:cs="Arial"/>
          <w:bCs/>
          <w:sz w:val="22"/>
          <w:szCs w:val="22"/>
          <w:lang w:val="lv-LV"/>
        </w:rPr>
        <w:t>p</w:t>
      </w:r>
      <w:r w:rsidRPr="00B71CF3">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Pr="00B71CF3">
        <w:rPr>
          <w:rFonts w:ascii="Arial" w:hAnsi="Arial" w:cs="Arial"/>
          <w:color w:val="FF0000"/>
          <w:sz w:val="22"/>
          <w:szCs w:val="22"/>
          <w:lang w:val="lv-LV"/>
        </w:rPr>
        <w:t xml:space="preserve"> </w:t>
      </w:r>
      <w:r w:rsidRPr="00B71CF3">
        <w:rPr>
          <w:rFonts w:ascii="Arial" w:hAnsi="Arial" w:cs="Arial"/>
          <w:sz w:val="22"/>
          <w:szCs w:val="22"/>
          <w:lang w:val="lv-LV"/>
        </w:rPr>
        <w:t>citu preces izmaksu ietekmējošu faktoru izmaiņu gadījumos;</w:t>
      </w:r>
    </w:p>
    <w:p w14:paraId="4294320F" w14:textId="3B881330" w:rsidR="00134037" w:rsidRPr="00B71CF3" w:rsidRDefault="00440CB0" w:rsidP="00440CB0">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garantē, ka visā līguma izpildes laikā nodrošinās preces piegādi atsevišķās preču partijās</w:t>
      </w:r>
      <w:r w:rsidR="00360D1C" w:rsidRPr="00B71CF3">
        <w:rPr>
          <w:rFonts w:ascii="Arial" w:hAnsi="Arial" w:cs="Arial"/>
          <w:sz w:val="22"/>
          <w:szCs w:val="22"/>
          <w:lang w:val="lv-LV"/>
        </w:rPr>
        <w:t xml:space="preserve"> </w:t>
      </w:r>
      <w:r w:rsidR="007A1535" w:rsidRPr="00B71CF3">
        <w:rPr>
          <w:rFonts w:ascii="Arial" w:hAnsi="Arial" w:cs="Arial"/>
          <w:b/>
          <w:bCs/>
          <w:sz w:val="22"/>
          <w:szCs w:val="22"/>
          <w:lang w:val="lv-LV"/>
        </w:rPr>
        <w:t>__</w:t>
      </w:r>
      <w:r w:rsidRPr="00B71CF3">
        <w:rPr>
          <w:rFonts w:ascii="Arial" w:hAnsi="Arial" w:cs="Arial"/>
          <w:b/>
          <w:bCs/>
          <w:sz w:val="22"/>
          <w:szCs w:val="22"/>
          <w:lang w:val="lv-LV"/>
        </w:rPr>
        <w:t xml:space="preserve"> (</w:t>
      </w:r>
      <w:r w:rsidR="007A1535" w:rsidRPr="00B71CF3">
        <w:rPr>
          <w:rFonts w:ascii="Arial" w:hAnsi="Arial" w:cs="Arial"/>
          <w:b/>
          <w:bCs/>
          <w:sz w:val="22"/>
          <w:szCs w:val="22"/>
          <w:lang w:val="lv-LV"/>
        </w:rPr>
        <w:t>_________</w:t>
      </w:r>
      <w:r w:rsidRPr="00B71CF3">
        <w:rPr>
          <w:rFonts w:ascii="Arial" w:hAnsi="Arial" w:cs="Arial"/>
          <w:b/>
          <w:bCs/>
          <w:sz w:val="22"/>
          <w:szCs w:val="22"/>
          <w:lang w:val="lv-LV"/>
        </w:rPr>
        <w:t xml:space="preserve">) </w:t>
      </w:r>
      <w:r w:rsidR="00440A0E" w:rsidRPr="00B71CF3">
        <w:rPr>
          <w:rFonts w:ascii="Arial" w:hAnsi="Arial" w:cs="Arial"/>
          <w:b/>
          <w:bCs/>
          <w:sz w:val="22"/>
          <w:szCs w:val="22"/>
          <w:lang w:val="lv-LV"/>
        </w:rPr>
        <w:t xml:space="preserve">kalendāra </w:t>
      </w:r>
      <w:r w:rsidRPr="00B71CF3">
        <w:rPr>
          <w:rFonts w:ascii="Arial" w:hAnsi="Arial" w:cs="Arial"/>
          <w:b/>
          <w:bCs/>
          <w:sz w:val="22"/>
          <w:szCs w:val="22"/>
          <w:lang w:val="lv-LV"/>
        </w:rPr>
        <w:t>dienu laikā</w:t>
      </w:r>
      <w:r w:rsidRPr="00B71CF3">
        <w:rPr>
          <w:rFonts w:ascii="Arial" w:hAnsi="Arial" w:cs="Arial"/>
          <w:sz w:val="22"/>
          <w:szCs w:val="22"/>
          <w:lang w:val="lv-LV"/>
        </w:rPr>
        <w:t xml:space="preserve"> pēc pasūtītāja rakstveida pieprasījuma iesniegšanas dienas. </w:t>
      </w:r>
      <w:r w:rsidR="00360D1C" w:rsidRPr="00B71CF3">
        <w:rPr>
          <w:rFonts w:ascii="Arial" w:hAnsi="Arial" w:cs="Arial"/>
          <w:i/>
          <w:sz w:val="22"/>
          <w:szCs w:val="22"/>
          <w:lang w:val="lv-LV"/>
        </w:rPr>
        <w:t xml:space="preserve">Piegādes termiņš atsevišķai precei var būt garāks (nepārsniedzot </w:t>
      </w:r>
      <w:r w:rsidR="009A70D5" w:rsidRPr="00B71CF3">
        <w:rPr>
          <w:rFonts w:ascii="Arial" w:hAnsi="Arial" w:cs="Arial"/>
          <w:i/>
          <w:sz w:val="22"/>
          <w:szCs w:val="22"/>
          <w:lang w:val="lv-LV"/>
        </w:rPr>
        <w:t>1</w:t>
      </w:r>
      <w:r w:rsidR="000B4B7D" w:rsidRPr="00B71CF3">
        <w:rPr>
          <w:rFonts w:ascii="Arial" w:hAnsi="Arial" w:cs="Arial"/>
          <w:i/>
          <w:sz w:val="22"/>
          <w:szCs w:val="22"/>
          <w:lang w:val="lv-LV"/>
        </w:rPr>
        <w:t>0</w:t>
      </w:r>
      <w:r w:rsidR="00647DA6" w:rsidRPr="00B71CF3">
        <w:rPr>
          <w:rFonts w:ascii="Arial" w:hAnsi="Arial" w:cs="Arial"/>
          <w:i/>
          <w:sz w:val="22"/>
          <w:szCs w:val="22"/>
          <w:lang w:val="lv-LV"/>
        </w:rPr>
        <w:t xml:space="preserve"> (desmit)</w:t>
      </w:r>
      <w:r w:rsidR="00360D1C" w:rsidRPr="00B71CF3">
        <w:rPr>
          <w:rFonts w:ascii="Arial" w:hAnsi="Arial" w:cs="Arial"/>
          <w:i/>
          <w:sz w:val="22"/>
          <w:szCs w:val="22"/>
          <w:lang w:val="lv-LV"/>
        </w:rPr>
        <w:t xml:space="preserve"> </w:t>
      </w:r>
      <w:r w:rsidR="00440A0E" w:rsidRPr="00B71CF3">
        <w:rPr>
          <w:rFonts w:ascii="Arial" w:hAnsi="Arial" w:cs="Arial"/>
          <w:i/>
          <w:sz w:val="22"/>
          <w:szCs w:val="22"/>
          <w:lang w:val="lv-LV"/>
        </w:rPr>
        <w:t xml:space="preserve">kalendāra </w:t>
      </w:r>
      <w:r w:rsidR="00360D1C" w:rsidRPr="00B71CF3">
        <w:rPr>
          <w:rFonts w:ascii="Arial" w:hAnsi="Arial" w:cs="Arial"/>
          <w:i/>
          <w:sz w:val="22"/>
          <w:szCs w:val="22"/>
          <w:lang w:val="lv-LV"/>
        </w:rPr>
        <w:t>dienas), ja pretendents piedāvājuma dokumentācijā ir īpaši to norādījis</w:t>
      </w:r>
      <w:r w:rsidR="00360D1C" w:rsidRPr="00B71CF3">
        <w:rPr>
          <w:rFonts w:ascii="Arial" w:hAnsi="Arial" w:cs="Arial"/>
          <w:sz w:val="22"/>
          <w:szCs w:val="22"/>
          <w:lang w:val="lv-LV"/>
        </w:rPr>
        <w:t>;</w:t>
      </w:r>
    </w:p>
    <w:p w14:paraId="4A514FBA" w14:textId="04A273A6"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kopā ar piegādājamo preci tiks iesniegti preces kvalitāti apliecinoši dokumenti - piegādātāja atbilstības deklarācija (oriģināli)</w:t>
      </w:r>
      <w:r w:rsidRPr="00B71CF3" w:rsidDel="007D6155">
        <w:rPr>
          <w:rFonts w:ascii="Arial" w:hAnsi="Arial" w:cs="Arial"/>
          <w:sz w:val="22"/>
          <w:szCs w:val="22"/>
          <w:lang w:val="lv-LV"/>
        </w:rPr>
        <w:t xml:space="preserve"> </w:t>
      </w:r>
      <w:r w:rsidRPr="00B71CF3">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54C454C2" w:rsidR="00134037" w:rsidRPr="00B71CF3"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līguma nodrošinājuma nosacījumi ir skaidri un 10</w:t>
      </w:r>
      <w:r w:rsidR="00647DA6" w:rsidRPr="00B71CF3">
        <w:rPr>
          <w:rFonts w:ascii="Arial" w:hAnsi="Arial" w:cs="Arial"/>
          <w:sz w:val="22"/>
          <w:szCs w:val="22"/>
          <w:lang w:val="lv-LV"/>
        </w:rPr>
        <w:t xml:space="preserve"> (desmit)</w:t>
      </w:r>
      <w:r w:rsidR="00440A0E" w:rsidRPr="00B71CF3">
        <w:rPr>
          <w:rFonts w:ascii="Arial" w:hAnsi="Arial" w:cs="Arial"/>
          <w:sz w:val="22"/>
          <w:szCs w:val="22"/>
          <w:lang w:val="lv-LV"/>
        </w:rPr>
        <w:t xml:space="preserve"> </w:t>
      </w:r>
      <w:r w:rsidRPr="00B71CF3">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sidRPr="00B71CF3">
        <w:rPr>
          <w:rFonts w:ascii="Arial" w:hAnsi="Arial" w:cs="Arial"/>
          <w:sz w:val="22"/>
          <w:szCs w:val="22"/>
          <w:lang w:val="lv-LV"/>
        </w:rPr>
        <w:t>3</w:t>
      </w:r>
      <w:r w:rsidRPr="00B71CF3">
        <w:rPr>
          <w:rFonts w:ascii="Arial" w:hAnsi="Arial" w:cs="Arial"/>
          <w:sz w:val="22"/>
          <w:szCs w:val="22"/>
          <w:lang w:val="lv-LV"/>
        </w:rPr>
        <w:t>% apmērā no līguma summas (bez PVN);</w:t>
      </w:r>
    </w:p>
    <w:p w14:paraId="562EADD3" w14:textId="77777777" w:rsidR="00134037" w:rsidRPr="00B71CF3"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B71CF3"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B71CF3">
        <w:rPr>
          <w:rFonts w:ascii="Arial" w:hAnsi="Arial" w:cs="Arial"/>
          <w:sz w:val="22"/>
          <w:szCs w:val="22"/>
          <w:lang w:val="lv-LV"/>
        </w:rPr>
        <w:t xml:space="preserve">apliecina, ka ir iepazinies ar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mājas lapā </w:t>
      </w:r>
      <w:r w:rsidRPr="00B71CF3">
        <w:rPr>
          <w:rFonts w:ascii="Arial" w:hAnsi="Arial" w:cs="Arial"/>
          <w:i/>
          <w:sz w:val="22"/>
          <w:szCs w:val="22"/>
          <w:lang w:val="lv-LV"/>
        </w:rPr>
        <w:t>www.ldz.lv</w:t>
      </w:r>
      <w:r w:rsidRPr="00B71CF3">
        <w:rPr>
          <w:rFonts w:ascii="Arial" w:hAnsi="Arial" w:cs="Arial"/>
          <w:sz w:val="22"/>
          <w:szCs w:val="22"/>
          <w:lang w:val="lv-LV"/>
        </w:rPr>
        <w:t xml:space="preserve"> publicētajiem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5EB7E294" w:rsidR="008C0AFE" w:rsidRPr="00B71CF3" w:rsidRDefault="00DB1E90" w:rsidP="008C0AFE">
      <w:pPr>
        <w:pStyle w:val="ListParagraph"/>
        <w:numPr>
          <w:ilvl w:val="0"/>
          <w:numId w:val="5"/>
        </w:numPr>
        <w:tabs>
          <w:tab w:val="clear" w:pos="360"/>
        </w:tabs>
        <w:jc w:val="both"/>
        <w:rPr>
          <w:rFonts w:ascii="Arial" w:hAnsi="Arial" w:cs="Arial"/>
          <w:sz w:val="22"/>
          <w:szCs w:val="22"/>
          <w:lang w:val="lv-LV"/>
        </w:rPr>
      </w:pPr>
      <w:r w:rsidRPr="00B71CF3">
        <w:rPr>
          <w:rFonts w:ascii="Arial" w:hAnsi="Arial" w:cs="Arial"/>
          <w:sz w:val="22"/>
          <w:szCs w:val="22"/>
          <w:lang w:val="lv-LV"/>
        </w:rPr>
        <w:t xml:space="preserve">informē par pēdējo </w:t>
      </w:r>
      <w:r w:rsidR="00647DA6" w:rsidRPr="00B71CF3">
        <w:rPr>
          <w:rFonts w:ascii="Arial" w:hAnsi="Arial" w:cs="Arial"/>
          <w:sz w:val="22"/>
          <w:szCs w:val="22"/>
          <w:lang w:val="lv-LV"/>
        </w:rPr>
        <w:t xml:space="preserve">trīs </w:t>
      </w:r>
      <w:r w:rsidRPr="00B71CF3">
        <w:rPr>
          <w:rStyle w:val="FootnoteReference"/>
          <w:rFonts w:ascii="Arial" w:hAnsi="Arial" w:cs="Arial"/>
          <w:sz w:val="22"/>
          <w:szCs w:val="22"/>
          <w:lang w:val="lv-LV"/>
        </w:rPr>
        <w:footnoteReference w:id="10"/>
      </w:r>
      <w:r w:rsidRPr="00B71CF3">
        <w:rPr>
          <w:rFonts w:ascii="Arial" w:hAnsi="Arial" w:cs="Arial"/>
          <w:sz w:val="22"/>
          <w:szCs w:val="22"/>
          <w:lang w:val="lv-LV"/>
        </w:rPr>
        <w:t xml:space="preserve"> darbības gadu laikā pretendenta sekmīgi izpildītu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līdzīgu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 līgumu (-</w:t>
      </w:r>
      <w:proofErr w:type="spellStart"/>
      <w:r w:rsidRPr="00B71CF3">
        <w:rPr>
          <w:rFonts w:ascii="Arial" w:hAnsi="Arial" w:cs="Arial"/>
          <w:sz w:val="22"/>
          <w:szCs w:val="22"/>
          <w:lang w:val="lv-LV"/>
        </w:rPr>
        <w:t>iem</w:t>
      </w:r>
      <w:proofErr w:type="spellEnd"/>
      <w:r w:rsidRPr="00B71CF3">
        <w:rPr>
          <w:rFonts w:ascii="Arial" w:hAnsi="Arial" w:cs="Arial"/>
          <w:sz w:val="22"/>
          <w:szCs w:val="22"/>
          <w:lang w:val="lv-LV"/>
        </w:rPr>
        <w:t>):</w:t>
      </w:r>
    </w:p>
    <w:p w14:paraId="5552CF7D" w14:textId="77777777" w:rsidR="0056018F" w:rsidRPr="00B71CF3"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390"/>
      </w:tblGrid>
      <w:tr w:rsidR="00DB1E90" w:rsidRPr="00B71CF3" w14:paraId="289920B1" w14:textId="77777777" w:rsidTr="00BE02AD">
        <w:tc>
          <w:tcPr>
            <w:tcW w:w="828" w:type="dxa"/>
            <w:vMerge w:val="restart"/>
            <w:shd w:val="clear" w:color="auto" w:fill="D5DCE4"/>
            <w:vAlign w:val="center"/>
          </w:tcPr>
          <w:p w14:paraId="509CFAFB"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Piegādes apjoms EUR,</w:t>
            </w:r>
          </w:p>
          <w:p w14:paraId="62E38867"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Pasūtījuma izpildes laiks</w:t>
            </w:r>
          </w:p>
          <w:p w14:paraId="2E23A5B7" w14:textId="77777777" w:rsidR="00DB1E90" w:rsidRPr="00B71CF3" w:rsidRDefault="00DB1E90" w:rsidP="00BE02AD">
            <w:pPr>
              <w:jc w:val="center"/>
              <w:rPr>
                <w:rFonts w:ascii="Arial" w:hAnsi="Arial" w:cs="Arial"/>
                <w:b/>
                <w:sz w:val="22"/>
                <w:szCs w:val="22"/>
                <w:lang w:val="lv-LV"/>
              </w:rPr>
            </w:pPr>
            <w:r w:rsidRPr="00B71CF3">
              <w:rPr>
                <w:rFonts w:ascii="Arial" w:hAnsi="Arial" w:cs="Arial"/>
                <w:b/>
                <w:sz w:val="22"/>
                <w:szCs w:val="22"/>
                <w:lang w:val="lv-LV"/>
              </w:rPr>
              <w:t>(no.. līdz..)</w:t>
            </w:r>
          </w:p>
        </w:tc>
      </w:tr>
      <w:tr w:rsidR="00DB1E90" w:rsidRPr="00B71CF3" w14:paraId="3516066E" w14:textId="77777777" w:rsidTr="00BE02AD">
        <w:tc>
          <w:tcPr>
            <w:tcW w:w="828" w:type="dxa"/>
            <w:vMerge/>
          </w:tcPr>
          <w:p w14:paraId="1587FD85" w14:textId="77777777" w:rsidR="00DB1E90" w:rsidRPr="00B71CF3" w:rsidRDefault="00DB1E90" w:rsidP="00BE02AD">
            <w:pPr>
              <w:rPr>
                <w:rFonts w:ascii="Arial" w:hAnsi="Arial" w:cs="Arial"/>
                <w:sz w:val="22"/>
                <w:szCs w:val="22"/>
                <w:lang w:val="lv-LV"/>
              </w:rPr>
            </w:pPr>
          </w:p>
        </w:tc>
        <w:tc>
          <w:tcPr>
            <w:tcW w:w="1914" w:type="dxa"/>
            <w:vMerge/>
          </w:tcPr>
          <w:p w14:paraId="1D159B47" w14:textId="77777777" w:rsidR="00DB1E90" w:rsidRPr="00B71CF3" w:rsidRDefault="00DB1E90" w:rsidP="00BE02AD">
            <w:pPr>
              <w:rPr>
                <w:rFonts w:ascii="Arial" w:hAnsi="Arial" w:cs="Arial"/>
                <w:sz w:val="22"/>
                <w:szCs w:val="22"/>
                <w:lang w:val="lv-LV"/>
              </w:rPr>
            </w:pPr>
          </w:p>
        </w:tc>
        <w:tc>
          <w:tcPr>
            <w:tcW w:w="1914" w:type="dxa"/>
            <w:vMerge/>
          </w:tcPr>
          <w:p w14:paraId="60F2C2F7" w14:textId="77777777" w:rsidR="00DB1E90" w:rsidRPr="00B71CF3"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Juridiskās personas nosaukums</w:t>
            </w:r>
          </w:p>
        </w:tc>
        <w:tc>
          <w:tcPr>
            <w:tcW w:w="1916" w:type="dxa"/>
            <w:shd w:val="clear" w:color="auto" w:fill="D5DCE4"/>
          </w:tcPr>
          <w:p w14:paraId="7AED762C" w14:textId="77777777" w:rsidR="00DB1E90" w:rsidRPr="00B71CF3" w:rsidRDefault="00DB1E90" w:rsidP="00BE02AD">
            <w:pPr>
              <w:jc w:val="center"/>
              <w:rPr>
                <w:rFonts w:ascii="Arial" w:hAnsi="Arial" w:cs="Arial"/>
                <w:sz w:val="20"/>
                <w:szCs w:val="20"/>
                <w:lang w:val="lv-LV"/>
              </w:rPr>
            </w:pPr>
            <w:r w:rsidRPr="00B71CF3">
              <w:rPr>
                <w:rFonts w:ascii="Arial" w:hAnsi="Arial" w:cs="Arial"/>
                <w:sz w:val="20"/>
                <w:szCs w:val="20"/>
                <w:lang w:val="lv-LV"/>
              </w:rPr>
              <w:t>Kontaktpersonas vārds, uzvārds, amats, tālrunis</w:t>
            </w:r>
          </w:p>
        </w:tc>
        <w:tc>
          <w:tcPr>
            <w:tcW w:w="1292" w:type="dxa"/>
            <w:vMerge/>
          </w:tcPr>
          <w:p w14:paraId="02DB609D" w14:textId="77777777" w:rsidR="00DB1E90" w:rsidRPr="00B71CF3" w:rsidRDefault="00DB1E90" w:rsidP="00BE02AD">
            <w:pPr>
              <w:rPr>
                <w:rFonts w:ascii="Arial" w:hAnsi="Arial" w:cs="Arial"/>
                <w:sz w:val="22"/>
                <w:szCs w:val="22"/>
                <w:lang w:val="lv-LV"/>
              </w:rPr>
            </w:pPr>
          </w:p>
        </w:tc>
      </w:tr>
      <w:tr w:rsidR="00DB1E90" w:rsidRPr="00B71CF3" w14:paraId="01A7FC0B" w14:textId="77777777" w:rsidTr="0018689C">
        <w:trPr>
          <w:trHeight w:val="376"/>
        </w:trPr>
        <w:tc>
          <w:tcPr>
            <w:tcW w:w="828" w:type="dxa"/>
            <w:vAlign w:val="center"/>
          </w:tcPr>
          <w:p w14:paraId="290187ED" w14:textId="77777777" w:rsidR="00DB1E90" w:rsidRPr="00B71CF3" w:rsidRDefault="00DB1E90" w:rsidP="00BE02AD">
            <w:pPr>
              <w:rPr>
                <w:rFonts w:ascii="Arial" w:hAnsi="Arial" w:cs="Arial"/>
                <w:sz w:val="22"/>
                <w:szCs w:val="22"/>
                <w:lang w:val="lv-LV"/>
              </w:rPr>
            </w:pPr>
            <w:r w:rsidRPr="00B71CF3">
              <w:rPr>
                <w:rFonts w:ascii="Arial" w:hAnsi="Arial" w:cs="Arial"/>
                <w:sz w:val="22"/>
                <w:szCs w:val="22"/>
                <w:lang w:val="lv-LV"/>
              </w:rPr>
              <w:t>1.</w:t>
            </w:r>
          </w:p>
        </w:tc>
        <w:tc>
          <w:tcPr>
            <w:tcW w:w="1914" w:type="dxa"/>
            <w:vAlign w:val="center"/>
          </w:tcPr>
          <w:p w14:paraId="3AC85109" w14:textId="77777777" w:rsidR="00DB1E90" w:rsidRPr="00B71CF3" w:rsidRDefault="00DB1E90" w:rsidP="00BE02AD">
            <w:pPr>
              <w:rPr>
                <w:rFonts w:ascii="Arial" w:hAnsi="Arial" w:cs="Arial"/>
                <w:sz w:val="22"/>
                <w:szCs w:val="22"/>
                <w:lang w:val="lv-LV"/>
              </w:rPr>
            </w:pPr>
          </w:p>
        </w:tc>
        <w:tc>
          <w:tcPr>
            <w:tcW w:w="1914" w:type="dxa"/>
            <w:vAlign w:val="center"/>
          </w:tcPr>
          <w:p w14:paraId="31D99A1E" w14:textId="77777777" w:rsidR="00DB1E90" w:rsidRPr="00B71CF3" w:rsidRDefault="00DB1E90" w:rsidP="00BE02AD">
            <w:pPr>
              <w:rPr>
                <w:rFonts w:ascii="Arial" w:hAnsi="Arial" w:cs="Arial"/>
                <w:sz w:val="22"/>
                <w:szCs w:val="22"/>
                <w:lang w:val="lv-LV"/>
              </w:rPr>
            </w:pPr>
          </w:p>
        </w:tc>
        <w:tc>
          <w:tcPr>
            <w:tcW w:w="1296" w:type="dxa"/>
            <w:vAlign w:val="center"/>
          </w:tcPr>
          <w:p w14:paraId="03FA2E32" w14:textId="77777777" w:rsidR="00DB1E90" w:rsidRPr="00B71CF3" w:rsidRDefault="00DB1E90" w:rsidP="00BE02AD">
            <w:pPr>
              <w:rPr>
                <w:rFonts w:ascii="Arial" w:hAnsi="Arial" w:cs="Arial"/>
                <w:sz w:val="22"/>
                <w:szCs w:val="22"/>
                <w:lang w:val="lv-LV"/>
              </w:rPr>
            </w:pPr>
          </w:p>
        </w:tc>
        <w:tc>
          <w:tcPr>
            <w:tcW w:w="1916" w:type="dxa"/>
            <w:vAlign w:val="center"/>
          </w:tcPr>
          <w:p w14:paraId="2FCAD79B" w14:textId="77777777" w:rsidR="00DB1E90" w:rsidRPr="00B71CF3" w:rsidRDefault="00DB1E90" w:rsidP="00BE02AD">
            <w:pPr>
              <w:rPr>
                <w:rFonts w:ascii="Arial" w:hAnsi="Arial" w:cs="Arial"/>
                <w:sz w:val="22"/>
                <w:szCs w:val="22"/>
                <w:lang w:val="lv-LV"/>
              </w:rPr>
            </w:pPr>
          </w:p>
        </w:tc>
        <w:tc>
          <w:tcPr>
            <w:tcW w:w="1292" w:type="dxa"/>
            <w:vAlign w:val="center"/>
          </w:tcPr>
          <w:p w14:paraId="13BE2BEE" w14:textId="77777777" w:rsidR="00DB1E90" w:rsidRPr="00B71CF3" w:rsidRDefault="00DB1E90" w:rsidP="00BE02AD">
            <w:pPr>
              <w:rPr>
                <w:rFonts w:ascii="Arial" w:hAnsi="Arial" w:cs="Arial"/>
                <w:sz w:val="22"/>
                <w:szCs w:val="22"/>
                <w:lang w:val="lv-LV"/>
              </w:rPr>
            </w:pPr>
          </w:p>
        </w:tc>
      </w:tr>
    </w:tbl>
    <w:p w14:paraId="170F3771" w14:textId="77777777" w:rsidR="0056018F" w:rsidRPr="00B71CF3" w:rsidRDefault="0056018F" w:rsidP="0056018F">
      <w:pPr>
        <w:ind w:left="360"/>
        <w:jc w:val="both"/>
        <w:rPr>
          <w:rFonts w:ascii="Arial" w:hAnsi="Arial" w:cs="Arial"/>
          <w:sz w:val="22"/>
          <w:szCs w:val="22"/>
          <w:lang w:val="lv-LV"/>
        </w:rPr>
      </w:pPr>
      <w:bookmarkStart w:id="7" w:name="_Hlk71126540"/>
    </w:p>
    <w:p w14:paraId="247CD66A" w14:textId="1EE174FC" w:rsidR="00DB1E90" w:rsidRPr="00B71CF3" w:rsidRDefault="00DB1E90" w:rsidP="0056018F">
      <w:pPr>
        <w:pStyle w:val="ListParagraph"/>
        <w:numPr>
          <w:ilvl w:val="0"/>
          <w:numId w:val="5"/>
        </w:numPr>
        <w:jc w:val="both"/>
        <w:rPr>
          <w:rFonts w:ascii="Arial" w:hAnsi="Arial" w:cs="Arial"/>
          <w:sz w:val="22"/>
          <w:szCs w:val="22"/>
          <w:lang w:val="lv-LV"/>
        </w:rPr>
      </w:pPr>
      <w:r w:rsidRPr="00B71CF3">
        <w:rPr>
          <w:rFonts w:ascii="Arial" w:hAnsi="Arial" w:cs="Arial"/>
          <w:sz w:val="22"/>
          <w:szCs w:val="22"/>
          <w:lang w:val="lv-LV"/>
        </w:rPr>
        <w:t>informē par finanšu apgrozījumu</w:t>
      </w:r>
      <w:r w:rsidRPr="00B71CF3">
        <w:rPr>
          <w:rStyle w:val="FootnoteReference"/>
          <w:rFonts w:ascii="Arial" w:hAnsi="Arial" w:cs="Arial"/>
          <w:sz w:val="22"/>
          <w:szCs w:val="22"/>
          <w:lang w:val="lv-LV"/>
        </w:rPr>
        <w:footnoteReference w:id="11"/>
      </w:r>
      <w:r w:rsidRPr="00B71CF3">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B71CF3"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B71CF3" w:rsidRDefault="00DB1E90" w:rsidP="00BE02AD">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Apgrozījums (</w:t>
            </w:r>
            <w:r w:rsidRPr="00B71CF3">
              <w:rPr>
                <w:rFonts w:ascii="Arial" w:eastAsia="Calibri" w:hAnsi="Arial" w:cs="Arial"/>
                <w:b/>
                <w:i/>
                <w:sz w:val="22"/>
                <w:szCs w:val="22"/>
                <w:lang w:val="lv-LV"/>
              </w:rPr>
              <w:t>EUR</w:t>
            </w:r>
            <w:r w:rsidRPr="00B71CF3">
              <w:rPr>
                <w:rFonts w:ascii="Arial" w:eastAsia="Calibri" w:hAnsi="Arial" w:cs="Arial"/>
                <w:b/>
                <w:sz w:val="22"/>
                <w:szCs w:val="22"/>
                <w:lang w:val="lv-LV"/>
              </w:rPr>
              <w:t>, bez PVN)</w:t>
            </w:r>
          </w:p>
        </w:tc>
      </w:tr>
      <w:tr w:rsidR="00DB1E90" w:rsidRPr="00B71CF3"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B71CF3" w:rsidRDefault="00DB1E90" w:rsidP="0018689C">
            <w:pPr>
              <w:spacing w:line="276" w:lineRule="auto"/>
              <w:ind w:left="284" w:hanging="284"/>
              <w:jc w:val="center"/>
              <w:rPr>
                <w:rFonts w:ascii="Arial" w:eastAsia="Calibri" w:hAnsi="Arial" w:cs="Arial"/>
                <w:b/>
                <w:sz w:val="22"/>
                <w:szCs w:val="22"/>
                <w:lang w:val="lv-LV"/>
              </w:rPr>
            </w:pPr>
            <w:r w:rsidRPr="00B71CF3">
              <w:rPr>
                <w:rFonts w:ascii="Arial" w:eastAsia="Calibri" w:hAnsi="Arial" w:cs="Arial"/>
                <w:b/>
                <w:sz w:val="22"/>
                <w:szCs w:val="22"/>
                <w:lang w:val="lv-LV"/>
              </w:rPr>
              <w:t>20__.gadā</w:t>
            </w:r>
          </w:p>
        </w:tc>
      </w:tr>
      <w:tr w:rsidR="00DB1E90" w:rsidRPr="00B71CF3"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B71CF3"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B71CF3" w:rsidRDefault="00DB1E90" w:rsidP="00DA4A52">
      <w:pPr>
        <w:tabs>
          <w:tab w:val="left" w:pos="284"/>
        </w:tabs>
        <w:jc w:val="both"/>
        <w:rPr>
          <w:rFonts w:ascii="Arial" w:hAnsi="Arial" w:cs="Arial"/>
          <w:sz w:val="22"/>
          <w:szCs w:val="22"/>
          <w:lang w:val="lv-LV"/>
        </w:rPr>
      </w:pPr>
    </w:p>
    <w:p w14:paraId="1CD8EE4B" w14:textId="673B4832" w:rsidR="00D32F5D" w:rsidRPr="00B71CF3" w:rsidRDefault="00D32F5D" w:rsidP="00D32F5D">
      <w:pPr>
        <w:numPr>
          <w:ilvl w:val="0"/>
          <w:numId w:val="5"/>
        </w:numPr>
        <w:jc w:val="both"/>
        <w:rPr>
          <w:rFonts w:ascii="Arial" w:hAnsi="Arial" w:cs="Arial"/>
          <w:sz w:val="22"/>
          <w:szCs w:val="22"/>
          <w:lang w:val="lv-LV"/>
        </w:rPr>
      </w:pPr>
      <w:r w:rsidRPr="00B71CF3">
        <w:rPr>
          <w:rFonts w:ascii="Arial" w:hAnsi="Arial" w:cs="Arial"/>
          <w:sz w:val="22"/>
          <w:szCs w:val="22"/>
          <w:lang w:val="lv-LV"/>
        </w:rPr>
        <w:lastRenderedPageBreak/>
        <w:t>garantē, ka visas sniegtās ziņas šajā pieteikuma veidlapā un pievienotajos dokumentos, kas ir šī pieteikuma neatņemama sastāvdaļa, ir patiesas,</w:t>
      </w:r>
      <w:r w:rsidRPr="00B71CF3">
        <w:rPr>
          <w:rFonts w:ascii="Arial" w:hAnsi="Arial" w:cs="Arial"/>
          <w:b/>
          <w:bCs/>
          <w:sz w:val="22"/>
          <w:szCs w:val="22"/>
          <w:lang w:val="lv-LV"/>
        </w:rPr>
        <w:t xml:space="preserve"> ar piedāvājumu iesniegtās dokumentu kopijas atbilst dokumentu oriģināliem</w:t>
      </w:r>
      <w:r w:rsidRPr="00B71CF3">
        <w:rPr>
          <w:rFonts w:ascii="Arial" w:hAnsi="Arial" w:cs="Arial"/>
          <w:sz w:val="22"/>
          <w:szCs w:val="22"/>
          <w:lang w:val="lv-LV"/>
        </w:rPr>
        <w:t>.</w:t>
      </w:r>
    </w:p>
    <w:p w14:paraId="684D9C66" w14:textId="77777777" w:rsidR="00E6123B" w:rsidRPr="00B71CF3" w:rsidRDefault="00E6123B" w:rsidP="00E6123B">
      <w:pPr>
        <w:ind w:left="360"/>
        <w:jc w:val="both"/>
        <w:rPr>
          <w:rFonts w:ascii="Arial" w:hAnsi="Arial" w:cs="Arial"/>
          <w:sz w:val="22"/>
          <w:szCs w:val="22"/>
          <w:lang w:val="lv-LV"/>
        </w:rPr>
      </w:pPr>
    </w:p>
    <w:p w14:paraId="493A740F" w14:textId="77777777" w:rsidR="00D32F5D" w:rsidRPr="00B71CF3" w:rsidRDefault="00D32F5D" w:rsidP="00E6123B">
      <w:pPr>
        <w:pBdr>
          <w:top w:val="single" w:sz="4" w:space="1" w:color="auto"/>
          <w:left w:val="single" w:sz="4" w:space="4" w:color="auto"/>
          <w:bottom w:val="single" w:sz="4" w:space="18" w:color="auto"/>
          <w:right w:val="single" w:sz="4" w:space="4" w:color="auto"/>
        </w:pBdr>
        <w:jc w:val="both"/>
        <w:rPr>
          <w:rFonts w:ascii="Arial" w:hAnsi="Arial" w:cs="Arial"/>
          <w:i/>
          <w:iCs/>
          <w:sz w:val="20"/>
          <w:szCs w:val="20"/>
          <w:u w:val="single"/>
          <w:lang w:val="lv-LV"/>
        </w:rPr>
      </w:pPr>
      <w:r w:rsidRPr="00B71CF3">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AD4740" w14:paraId="608269AA" w14:textId="77777777" w:rsidTr="005B6647">
        <w:tc>
          <w:tcPr>
            <w:tcW w:w="250" w:type="dxa"/>
            <w:shd w:val="clear" w:color="auto" w:fill="auto"/>
          </w:tcPr>
          <w:p w14:paraId="628341DB" w14:textId="77777777" w:rsidR="00D32F5D" w:rsidRPr="00B71CF3" w:rsidRDefault="00D32F5D" w:rsidP="005B6647">
            <w:pPr>
              <w:jc w:val="both"/>
              <w:rPr>
                <w:rFonts w:ascii="Arial" w:hAnsi="Arial" w:cs="Arial"/>
                <w:i/>
                <w:iCs/>
                <w:sz w:val="20"/>
                <w:szCs w:val="20"/>
                <w:u w:val="single"/>
                <w:lang w:val="lv-LV"/>
              </w:rPr>
            </w:pPr>
          </w:p>
        </w:tc>
      </w:tr>
    </w:tbl>
    <w:p w14:paraId="061C894F" w14:textId="0475E706" w:rsidR="00D32F5D" w:rsidRPr="00B71CF3" w:rsidRDefault="00D32F5D" w:rsidP="0018689C">
      <w:pPr>
        <w:pBdr>
          <w:top w:val="single" w:sz="4" w:space="0" w:color="auto"/>
          <w:left w:val="single" w:sz="4" w:space="4" w:color="auto"/>
          <w:bottom w:val="single" w:sz="4" w:space="1" w:color="auto"/>
          <w:right w:val="single" w:sz="4" w:space="4" w:color="auto"/>
        </w:pBdr>
        <w:jc w:val="both"/>
        <w:rPr>
          <w:rFonts w:ascii="Arial" w:hAnsi="Arial" w:cs="Arial"/>
          <w:i/>
          <w:iCs/>
          <w:sz w:val="20"/>
          <w:szCs w:val="20"/>
          <w:lang w:val="lv-LV"/>
        </w:rPr>
      </w:pPr>
      <w:r w:rsidRPr="00B71CF3">
        <w:rPr>
          <w:rFonts w:ascii="Arial" w:hAnsi="Arial" w:cs="Arial"/>
          <w:i/>
          <w:iCs/>
          <w:sz w:val="20"/>
          <w:szCs w:val="20"/>
          <w:u w:val="single"/>
          <w:lang w:val="lv-LV"/>
        </w:rPr>
        <w:t xml:space="preserve"> (ja attiecināms, atzīmēt</w:t>
      </w:r>
      <w:r w:rsidRPr="00B71CF3">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2C8F39" w14:textId="77777777" w:rsidR="00E6123B" w:rsidRPr="00B71CF3" w:rsidRDefault="00E6123B" w:rsidP="0018689C">
      <w:pPr>
        <w:pBdr>
          <w:top w:val="single" w:sz="4" w:space="0" w:color="auto"/>
          <w:left w:val="single" w:sz="4" w:space="4" w:color="auto"/>
          <w:bottom w:val="single" w:sz="4" w:space="1" w:color="auto"/>
          <w:right w:val="single" w:sz="4" w:space="4" w:color="auto"/>
        </w:pBdr>
        <w:jc w:val="both"/>
        <w:rPr>
          <w:rFonts w:ascii="Arial" w:hAnsi="Arial" w:cs="Arial"/>
          <w:sz w:val="20"/>
          <w:szCs w:val="20"/>
          <w:lang w:val="lv-LV" w:eastAsia="en-GB"/>
        </w:rPr>
      </w:pPr>
    </w:p>
    <w:p w14:paraId="3AF33CCA" w14:textId="505A3EC9" w:rsidR="00AD51DE" w:rsidRPr="00B71CF3" w:rsidRDefault="00AD51DE" w:rsidP="00D32F5D">
      <w:pPr>
        <w:tabs>
          <w:tab w:val="left" w:pos="284"/>
          <w:tab w:val="left" w:pos="426"/>
        </w:tabs>
        <w:jc w:val="both"/>
        <w:rPr>
          <w:rFonts w:ascii="Arial" w:hAnsi="Arial" w:cs="Arial"/>
          <w:sz w:val="22"/>
          <w:szCs w:val="22"/>
          <w:lang w:val="lv-LV"/>
        </w:rPr>
      </w:pPr>
    </w:p>
    <w:p w14:paraId="206FD45F" w14:textId="77777777" w:rsidR="0081756D" w:rsidRPr="00B71CF3"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P</w:t>
      </w:r>
      <w:r w:rsidR="0081756D" w:rsidRPr="00B71CF3">
        <w:rPr>
          <w:rFonts w:ascii="Arial" w:hAnsi="Arial" w:cs="Arial"/>
          <w:sz w:val="22"/>
          <w:szCs w:val="22"/>
          <w:lang w:val="lv-LV"/>
        </w:rPr>
        <w:t>retendenta rekvizīti:</w:t>
      </w:r>
    </w:p>
    <w:p w14:paraId="2C8E4041" w14:textId="77777777" w:rsidR="0018689C" w:rsidRPr="00B71CF3"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B71CF3" w:rsidRDefault="0081756D" w:rsidP="0018689C">
      <w:pPr>
        <w:pStyle w:val="ListParagraph"/>
        <w:tabs>
          <w:tab w:val="right" w:pos="0"/>
          <w:tab w:val="center" w:pos="4153"/>
          <w:tab w:val="right" w:pos="8306"/>
        </w:tabs>
        <w:jc w:val="both"/>
        <w:rPr>
          <w:rFonts w:ascii="Arial" w:hAnsi="Arial" w:cs="Arial"/>
          <w:sz w:val="22"/>
          <w:szCs w:val="22"/>
          <w:lang w:val="lv-LV"/>
        </w:rPr>
      </w:pPr>
      <w:r w:rsidRPr="00B71CF3">
        <w:rPr>
          <w:rFonts w:ascii="Arial" w:hAnsi="Arial" w:cs="Arial"/>
          <w:sz w:val="22"/>
          <w:szCs w:val="22"/>
          <w:lang w:val="lv-LV"/>
        </w:rPr>
        <w:t>(</w:t>
      </w:r>
      <w:r w:rsidRPr="00B71CF3">
        <w:rPr>
          <w:rFonts w:ascii="Arial" w:hAnsi="Arial" w:cs="Arial"/>
          <w:i/>
          <w:iCs/>
          <w:sz w:val="22"/>
          <w:szCs w:val="22"/>
          <w:lang w:val="lv-LV"/>
        </w:rPr>
        <w:t>Pretendents aizpilda tabulu, norādot visu pieprasīto informāciju</w:t>
      </w:r>
      <w:r w:rsidRPr="00B71CF3">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B71CF3"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B71CF3"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B71CF3"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B71CF3"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r w:rsidRPr="00B71CF3">
              <w:rPr>
                <w:rFonts w:ascii="Arial" w:hAnsi="Arial" w:cs="Arial"/>
                <w:sz w:val="20"/>
                <w:szCs w:val="20"/>
                <w:lang w:val="lv-LV"/>
              </w:rPr>
              <w:t>Banka, bankas konts</w:t>
            </w:r>
            <w:r w:rsidR="00467B71" w:rsidRPr="00B71CF3">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B71CF3"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B71CF3" w:rsidRDefault="0081756D" w:rsidP="0081756D">
      <w:pPr>
        <w:pStyle w:val="Default"/>
        <w:ind w:left="142" w:right="140" w:hanging="142"/>
        <w:rPr>
          <w:rFonts w:ascii="Arial" w:hAnsi="Arial" w:cs="Arial"/>
          <w:i/>
          <w:iCs/>
          <w:sz w:val="22"/>
          <w:szCs w:val="22"/>
        </w:rPr>
      </w:pPr>
    </w:p>
    <w:p w14:paraId="1BAA526F" w14:textId="77777777" w:rsidR="00E6123B" w:rsidRPr="00F55B59" w:rsidRDefault="00E6123B" w:rsidP="00C0097A">
      <w:pPr>
        <w:rPr>
          <w:rFonts w:ascii="Arial" w:hAnsi="Arial" w:cs="Arial"/>
          <w:sz w:val="22"/>
          <w:szCs w:val="22"/>
          <w:lang w:val="lv-LV"/>
        </w:rPr>
      </w:pPr>
    </w:p>
    <w:p w14:paraId="758A8392" w14:textId="77777777" w:rsidR="00E6123B" w:rsidRPr="00F55B59" w:rsidRDefault="00E6123B" w:rsidP="00C0097A">
      <w:pPr>
        <w:rPr>
          <w:rFonts w:ascii="Arial" w:hAnsi="Arial" w:cs="Arial"/>
          <w:sz w:val="22"/>
          <w:szCs w:val="22"/>
          <w:lang w:val="lv-LV"/>
        </w:rPr>
      </w:pPr>
    </w:p>
    <w:p w14:paraId="07E30F81" w14:textId="09915AD2" w:rsidR="00AE4A1E" w:rsidRPr="00B71CF3" w:rsidRDefault="0081756D" w:rsidP="00C0097A">
      <w:pPr>
        <w:rPr>
          <w:rFonts w:ascii="Arial" w:hAnsi="Arial" w:cs="Arial"/>
          <w:lang w:val="lv-LV"/>
        </w:rPr>
        <w:sectPr w:rsidR="00AE4A1E" w:rsidRPr="00B71CF3" w:rsidSect="00345764">
          <w:footerReference w:type="default" r:id="rId14"/>
          <w:pgSz w:w="11906" w:h="16838"/>
          <w:pgMar w:top="1077" w:right="851" w:bottom="1134" w:left="1418" w:header="709" w:footer="567" w:gutter="0"/>
          <w:cols w:space="720"/>
          <w:docGrid w:linePitch="326"/>
        </w:sectPr>
      </w:pPr>
      <w:r w:rsidRPr="00F55B59">
        <w:rPr>
          <w:rFonts w:ascii="Arial" w:hAnsi="Arial" w:cs="Arial"/>
          <w:sz w:val="22"/>
          <w:szCs w:val="22"/>
          <w:lang w:val="lv-LV"/>
        </w:rPr>
        <w:t>Pretendenta vadītāja vai pilnvarotās personas</w:t>
      </w:r>
      <w:r w:rsidRPr="00F55B59">
        <w:rPr>
          <w:rStyle w:val="FootnoteReference"/>
          <w:rFonts w:ascii="Arial" w:hAnsi="Arial" w:cs="Arial"/>
          <w:sz w:val="22"/>
          <w:szCs w:val="22"/>
          <w:lang w:val="lv-LV"/>
        </w:rPr>
        <w:footnoteReference w:id="12"/>
      </w:r>
      <w:r w:rsidRPr="00F55B59">
        <w:rPr>
          <w:rFonts w:ascii="Arial" w:hAnsi="Arial" w:cs="Arial"/>
          <w:sz w:val="22"/>
          <w:szCs w:val="22"/>
          <w:lang w:val="lv-LV"/>
        </w:rPr>
        <w:t xml:space="preserve"> amats, vārds un uzvārds __</w:t>
      </w:r>
      <w:r w:rsidR="00C0097A" w:rsidRPr="00F55B59">
        <w:rPr>
          <w:rFonts w:ascii="Arial" w:hAnsi="Arial" w:cs="Arial"/>
          <w:sz w:val="22"/>
          <w:szCs w:val="22"/>
          <w:lang w:val="lv-LV"/>
        </w:rPr>
        <w:t>______</w:t>
      </w:r>
      <w:r w:rsidR="00E6123B" w:rsidRPr="00F55B59">
        <w:rPr>
          <w:rFonts w:ascii="Arial" w:hAnsi="Arial" w:cs="Arial"/>
          <w:sz w:val="22"/>
          <w:szCs w:val="22"/>
          <w:lang w:val="lv-LV"/>
        </w:rPr>
        <w:t>_____</w:t>
      </w:r>
    </w:p>
    <w:p w14:paraId="50745F3E" w14:textId="6CF4B2E8" w:rsidR="00FE77F7" w:rsidRPr="00B71CF3" w:rsidRDefault="00E6123B" w:rsidP="00E6123B">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3</w:t>
      </w:r>
      <w:r w:rsidR="00FE77F7" w:rsidRPr="00B71CF3">
        <w:rPr>
          <w:rFonts w:ascii="Arial" w:hAnsi="Arial" w:cs="Arial"/>
          <w:b/>
          <w:sz w:val="20"/>
          <w:szCs w:val="20"/>
          <w:lang w:val="lv-LV"/>
        </w:rPr>
        <w:t>.pielikums</w:t>
      </w:r>
    </w:p>
    <w:p w14:paraId="16AE5519"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5A5CB1B0" w14:textId="77A9E605" w:rsidR="00FE77F7"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 xml:space="preserve"> “</w:t>
      </w:r>
      <w:r w:rsidR="00E6123B" w:rsidRPr="00B71CF3">
        <w:rPr>
          <w:rFonts w:ascii="Arial" w:hAnsi="Arial" w:cs="Arial"/>
          <w:color w:val="222222"/>
          <w:sz w:val="20"/>
          <w:szCs w:val="20"/>
          <w:lang w:val="lv-LV" w:eastAsia="lv-LV"/>
        </w:rPr>
        <w:t>Zāģmateriālu</w:t>
      </w:r>
      <w:r w:rsidR="00BC698E"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31198DAC" w14:textId="77777777" w:rsidR="00E143FF" w:rsidRPr="00B71CF3" w:rsidRDefault="00E143FF" w:rsidP="00E143FF">
      <w:pPr>
        <w:jc w:val="right"/>
        <w:rPr>
          <w:rFonts w:ascii="Arial" w:hAnsi="Arial" w:cs="Arial"/>
          <w:lang w:val="lv-LV"/>
        </w:rPr>
      </w:pPr>
    </w:p>
    <w:p w14:paraId="53AF303B" w14:textId="77777777" w:rsidR="00BC698E" w:rsidRPr="00B71CF3" w:rsidRDefault="00BC698E" w:rsidP="00BC698E">
      <w:pPr>
        <w:jc w:val="center"/>
        <w:outlineLvl w:val="0"/>
        <w:rPr>
          <w:rFonts w:ascii="Arial" w:hAnsi="Arial" w:cs="Arial"/>
          <w:b/>
          <w:bCs/>
          <w:sz w:val="22"/>
          <w:szCs w:val="22"/>
          <w:lang w:val="lv-LV"/>
        </w:rPr>
      </w:pPr>
    </w:p>
    <w:p w14:paraId="7231C84E" w14:textId="0300E072" w:rsidR="009347EB" w:rsidRPr="00B71CF3" w:rsidRDefault="0046551E" w:rsidP="00BC698E">
      <w:pPr>
        <w:jc w:val="center"/>
        <w:outlineLvl w:val="0"/>
        <w:rPr>
          <w:rFonts w:ascii="Arial" w:hAnsi="Arial" w:cs="Arial"/>
          <w:b/>
          <w:bCs/>
          <w:sz w:val="22"/>
          <w:szCs w:val="22"/>
          <w:lang w:val="lv-LV"/>
        </w:rPr>
      </w:pPr>
      <w:r w:rsidRPr="00B71CF3">
        <w:rPr>
          <w:rFonts w:ascii="Arial" w:hAnsi="Arial" w:cs="Arial"/>
          <w:b/>
          <w:bCs/>
          <w:sz w:val="22"/>
          <w:szCs w:val="22"/>
          <w:lang w:val="lv-LV"/>
        </w:rPr>
        <w:t>LĪGUMA NODROŠINĀJUMS</w:t>
      </w:r>
    </w:p>
    <w:p w14:paraId="7ADE4F05" w14:textId="77777777" w:rsidR="00AD51DE" w:rsidRPr="00B71CF3" w:rsidRDefault="00AD51DE" w:rsidP="00AD51DE">
      <w:pPr>
        <w:jc w:val="center"/>
        <w:outlineLvl w:val="0"/>
        <w:rPr>
          <w:rFonts w:ascii="Arial" w:hAnsi="Arial" w:cs="Arial"/>
          <w:b/>
          <w:bCs/>
          <w:i/>
          <w:sz w:val="20"/>
          <w:szCs w:val="20"/>
          <w:lang w:val="lv-LV"/>
        </w:rPr>
      </w:pPr>
      <w:r w:rsidRPr="00B71CF3">
        <w:rPr>
          <w:rFonts w:ascii="Arial" w:hAnsi="Arial" w:cs="Arial"/>
          <w:bCs/>
          <w:i/>
          <w:sz w:val="20"/>
          <w:szCs w:val="20"/>
          <w:lang w:val="lv-LV"/>
        </w:rPr>
        <w:t>forma</w:t>
      </w:r>
    </w:p>
    <w:p w14:paraId="3D8A683B" w14:textId="77777777" w:rsidR="00AD51DE" w:rsidRPr="00B71CF3" w:rsidRDefault="00AD51DE" w:rsidP="00AD51DE">
      <w:pPr>
        <w:spacing w:line="0" w:lineRule="atLeast"/>
        <w:jc w:val="center"/>
        <w:rPr>
          <w:rFonts w:ascii="Arial" w:hAnsi="Arial" w:cs="Arial"/>
          <w:sz w:val="22"/>
          <w:szCs w:val="22"/>
          <w:highlight w:val="yellow"/>
          <w:lang w:val="lv-LV"/>
        </w:rPr>
      </w:pPr>
    </w:p>
    <w:p w14:paraId="01CD6B31" w14:textId="4BEA446D" w:rsidR="00AD51DE" w:rsidRPr="00B71CF3"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B71CF3">
        <w:rPr>
          <w:rFonts w:ascii="Arial" w:hAnsi="Arial" w:cs="Arial"/>
          <w:b/>
          <w:bCs/>
          <w:sz w:val="22"/>
          <w:szCs w:val="22"/>
          <w:lang w:val="lv-LV"/>
        </w:rPr>
        <w:t>Līguma nodrošinājums (galvojums) Nr. ______</w:t>
      </w:r>
    </w:p>
    <w:p w14:paraId="754FF81D" w14:textId="77777777" w:rsidR="00E6123B" w:rsidRPr="00B71CF3" w:rsidRDefault="00E6123B" w:rsidP="00AD51DE">
      <w:pPr>
        <w:pStyle w:val="BodyText"/>
        <w:tabs>
          <w:tab w:val="left" w:pos="900"/>
          <w:tab w:val="num" w:pos="1080"/>
          <w:tab w:val="num" w:pos="3119"/>
        </w:tabs>
        <w:spacing w:after="0"/>
        <w:jc w:val="center"/>
        <w:rPr>
          <w:rFonts w:ascii="Arial" w:hAnsi="Arial" w:cs="Arial"/>
          <w:b/>
          <w:bCs/>
          <w:sz w:val="22"/>
          <w:szCs w:val="22"/>
          <w:lang w:val="lv-LV"/>
        </w:rPr>
      </w:pPr>
    </w:p>
    <w:p w14:paraId="4095DC6A" w14:textId="77777777" w:rsidR="00FE77F7" w:rsidRPr="00B71CF3"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Izdošanas vieta:</w:t>
      </w:r>
      <w:r w:rsidR="009347EB" w:rsidRPr="00B71CF3">
        <w:rPr>
          <w:rFonts w:ascii="Arial" w:hAnsi="Arial" w:cs="Arial"/>
          <w:sz w:val="22"/>
          <w:szCs w:val="22"/>
          <w:lang w:val="lv-LV"/>
        </w:rPr>
        <w:t>&gt; ________</w:t>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009347EB" w:rsidRPr="00B71CF3">
        <w:rPr>
          <w:rFonts w:ascii="Arial" w:hAnsi="Arial" w:cs="Arial"/>
          <w:sz w:val="22"/>
          <w:szCs w:val="22"/>
          <w:lang w:val="lv-LV"/>
        </w:rPr>
        <w:tab/>
      </w:r>
      <w:r w:rsidRPr="00B71CF3">
        <w:rPr>
          <w:rFonts w:ascii="Arial" w:hAnsi="Arial" w:cs="Arial"/>
          <w:sz w:val="22"/>
          <w:szCs w:val="22"/>
          <w:lang w:val="lv-LV"/>
        </w:rPr>
        <w:t>&lt;</w:t>
      </w:r>
      <w:r w:rsidRPr="00B71CF3">
        <w:rPr>
          <w:rFonts w:ascii="Arial" w:hAnsi="Arial" w:cs="Arial"/>
          <w:i/>
          <w:sz w:val="22"/>
          <w:szCs w:val="22"/>
          <w:lang w:val="lv-LV"/>
        </w:rPr>
        <w:t>Datums</w:t>
      </w:r>
      <w:r w:rsidRPr="00B71CF3">
        <w:rPr>
          <w:rFonts w:ascii="Arial" w:hAnsi="Arial" w:cs="Arial"/>
          <w:sz w:val="22"/>
          <w:szCs w:val="22"/>
          <w:lang w:val="lv-LV"/>
        </w:rPr>
        <w:t>:&gt; ____________</w:t>
      </w:r>
    </w:p>
    <w:p w14:paraId="36967ADA"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B71CF3" w:rsidRDefault="00AD51DE">
            <w:pPr>
              <w:spacing w:line="276" w:lineRule="auto"/>
              <w:jc w:val="both"/>
              <w:rPr>
                <w:rFonts w:ascii="Arial" w:hAnsi="Arial" w:cs="Arial"/>
                <w:b/>
                <w:bCs/>
                <w:sz w:val="22"/>
                <w:szCs w:val="22"/>
                <w:lang w:val="lv-LV"/>
              </w:rPr>
            </w:pPr>
            <w:r w:rsidRPr="00B71CF3">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B71CF3" w:rsidRDefault="00AD51DE">
            <w:pPr>
              <w:spacing w:line="276" w:lineRule="auto"/>
              <w:jc w:val="both"/>
              <w:rPr>
                <w:rFonts w:ascii="Arial" w:hAnsi="Arial" w:cs="Arial"/>
                <w:i/>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Kredītiestādes  nosaukums&gt;</w:t>
            </w:r>
          </w:p>
        </w:tc>
      </w:tr>
    </w:tbl>
    <w:p w14:paraId="149702E4"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juridiskā adrese:</w:t>
      </w:r>
      <w:r w:rsidRPr="00B71CF3">
        <w:rPr>
          <w:rFonts w:ascii="Arial" w:hAnsi="Arial" w:cs="Arial"/>
          <w:sz w:val="22"/>
          <w:szCs w:val="22"/>
          <w:lang w:val="lv-LV"/>
        </w:rPr>
        <w:tab/>
        <w:t>…</w:t>
      </w:r>
    </w:p>
    <w:p w14:paraId="005693BD"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w:t>
      </w:r>
      <w:r w:rsidRPr="00B71CF3">
        <w:rPr>
          <w:rFonts w:ascii="Arial" w:hAnsi="Arial" w:cs="Arial"/>
          <w:sz w:val="22"/>
          <w:szCs w:val="22"/>
          <w:lang w:val="lv-LV"/>
        </w:rPr>
        <w:tab/>
        <w:t>…</w:t>
      </w:r>
    </w:p>
    <w:p w14:paraId="146E61E6"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Kredītiestādes iestādes rekvizīti:</w:t>
      </w:r>
      <w:r w:rsidRPr="00B71CF3">
        <w:rPr>
          <w:rFonts w:ascii="Arial" w:hAnsi="Arial" w:cs="Arial"/>
          <w:sz w:val="22"/>
          <w:szCs w:val="22"/>
          <w:lang w:val="lv-LV"/>
        </w:rPr>
        <w:tab/>
        <w:t>…</w:t>
      </w:r>
    </w:p>
    <w:p w14:paraId="69AE7CC9"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Kods:</w:t>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r>
      <w:r w:rsidRPr="00B71CF3">
        <w:rPr>
          <w:rFonts w:ascii="Arial" w:hAnsi="Arial" w:cs="Arial"/>
          <w:sz w:val="22"/>
          <w:szCs w:val="22"/>
          <w:lang w:val="lv-LV"/>
        </w:rPr>
        <w:tab/>
        <w:t>…</w:t>
      </w:r>
    </w:p>
    <w:p w14:paraId="65F6171F"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Norēķinu konta numurs</w:t>
      </w:r>
      <w:r w:rsidRPr="00B71CF3">
        <w:rPr>
          <w:rFonts w:ascii="Arial" w:hAnsi="Arial" w:cs="Arial"/>
          <w:sz w:val="22"/>
          <w:szCs w:val="22"/>
          <w:lang w:val="lv-LV"/>
        </w:rPr>
        <w:tab/>
      </w:r>
      <w:r w:rsidRPr="00B71CF3">
        <w:rPr>
          <w:rFonts w:ascii="Arial" w:hAnsi="Arial" w:cs="Arial"/>
          <w:sz w:val="22"/>
          <w:szCs w:val="22"/>
          <w:lang w:val="lv-LV"/>
        </w:rPr>
        <w:tab/>
        <w:t>…</w:t>
      </w:r>
    </w:p>
    <w:p w14:paraId="2CE1E61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B71CF3" w:rsidRDefault="0067340C" w:rsidP="009F1591">
            <w:pPr>
              <w:spacing w:line="276" w:lineRule="auto"/>
              <w:jc w:val="both"/>
              <w:rPr>
                <w:rFonts w:ascii="Arial" w:hAnsi="Arial" w:cs="Arial"/>
                <w:b/>
                <w:bCs/>
                <w:sz w:val="22"/>
                <w:szCs w:val="22"/>
                <w:lang w:val="lv-LV"/>
              </w:rPr>
            </w:pPr>
            <w:r w:rsidRPr="00B71CF3">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SIA “LDZ ritošā sastāva serviss”</w:t>
            </w:r>
          </w:p>
        </w:tc>
      </w:tr>
    </w:tbl>
    <w:p w14:paraId="08414EEA"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Pircēja juridiskā adrese:</w:t>
      </w:r>
      <w:r w:rsidRPr="00B71CF3">
        <w:rPr>
          <w:rFonts w:ascii="Arial" w:hAnsi="Arial" w:cs="Arial"/>
          <w:sz w:val="22"/>
          <w:szCs w:val="22"/>
          <w:lang w:val="lv-LV"/>
        </w:rPr>
        <w:tab/>
      </w:r>
      <w:r w:rsidR="0058248E" w:rsidRPr="00B71CF3">
        <w:rPr>
          <w:rFonts w:ascii="Arial" w:hAnsi="Arial" w:cs="Arial"/>
          <w:sz w:val="22"/>
          <w:szCs w:val="22"/>
          <w:lang w:val="lv-LV"/>
        </w:rPr>
        <w:t>Turgeņeva</w:t>
      </w:r>
      <w:r w:rsidRPr="00B71CF3">
        <w:rPr>
          <w:rFonts w:ascii="Arial" w:hAnsi="Arial" w:cs="Arial"/>
          <w:sz w:val="22"/>
          <w:szCs w:val="22"/>
          <w:lang w:val="lv-LV"/>
        </w:rPr>
        <w:t xml:space="preserve"> iela </w:t>
      </w:r>
      <w:r w:rsidR="0058248E" w:rsidRPr="00B71CF3">
        <w:rPr>
          <w:rFonts w:ascii="Arial" w:hAnsi="Arial" w:cs="Arial"/>
          <w:sz w:val="22"/>
          <w:szCs w:val="22"/>
          <w:lang w:val="lv-LV"/>
        </w:rPr>
        <w:t>21</w:t>
      </w:r>
      <w:r w:rsidRPr="00B71CF3">
        <w:rPr>
          <w:rFonts w:ascii="Arial" w:hAnsi="Arial" w:cs="Arial"/>
          <w:sz w:val="22"/>
          <w:szCs w:val="22"/>
          <w:lang w:val="lv-LV"/>
        </w:rPr>
        <w:t>, Rīga, LV-1</w:t>
      </w:r>
      <w:r w:rsidR="0058248E" w:rsidRPr="00B71CF3">
        <w:rPr>
          <w:rFonts w:ascii="Arial" w:hAnsi="Arial" w:cs="Arial"/>
          <w:sz w:val="22"/>
          <w:szCs w:val="22"/>
          <w:lang w:val="lv-LV"/>
        </w:rPr>
        <w:t>050</w:t>
      </w:r>
    </w:p>
    <w:p w14:paraId="4C7D11DE"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Vienotais reģistrācijas numurs: 40003788351</w:t>
      </w:r>
    </w:p>
    <w:p w14:paraId="75234797" w14:textId="77777777" w:rsidR="009347EB" w:rsidRPr="00B71CF3"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B71CF3"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B71CF3" w:rsidRDefault="0067340C">
            <w:pPr>
              <w:spacing w:line="276" w:lineRule="auto"/>
              <w:jc w:val="both"/>
              <w:rPr>
                <w:rFonts w:ascii="Arial" w:hAnsi="Arial" w:cs="Arial"/>
                <w:b/>
                <w:bCs/>
                <w:sz w:val="22"/>
                <w:szCs w:val="22"/>
                <w:lang w:val="lv-LV"/>
              </w:rPr>
            </w:pPr>
            <w:r w:rsidRPr="00B71CF3">
              <w:rPr>
                <w:rFonts w:ascii="Arial" w:hAnsi="Arial" w:cs="Arial"/>
                <w:b/>
                <w:bCs/>
                <w:sz w:val="22"/>
                <w:szCs w:val="22"/>
                <w:lang w:val="lv-LV"/>
              </w:rPr>
              <w:t>Piegādātājs</w:t>
            </w:r>
            <w:r w:rsidR="00AD51DE" w:rsidRPr="00B71CF3">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B71CF3" w:rsidRDefault="00AD51DE">
            <w:pPr>
              <w:spacing w:line="276" w:lineRule="auto"/>
              <w:jc w:val="both"/>
              <w:rPr>
                <w:rFonts w:ascii="Arial" w:hAnsi="Arial" w:cs="Arial"/>
                <w:sz w:val="22"/>
                <w:szCs w:val="22"/>
                <w:lang w:val="lv-LV"/>
              </w:rPr>
            </w:pPr>
            <w:r w:rsidRPr="00B71CF3">
              <w:rPr>
                <w:rFonts w:ascii="Arial" w:hAnsi="Arial" w:cs="Arial"/>
                <w:sz w:val="22"/>
                <w:szCs w:val="22"/>
                <w:lang w:val="lv-LV"/>
              </w:rPr>
              <w:t>….</w:t>
            </w:r>
          </w:p>
        </w:tc>
      </w:tr>
    </w:tbl>
    <w:p w14:paraId="5F854F57" w14:textId="77777777" w:rsidR="00AD51DE" w:rsidRPr="00B71CF3" w:rsidRDefault="0067340C" w:rsidP="00AD51DE">
      <w:pPr>
        <w:rPr>
          <w:rFonts w:ascii="Arial" w:hAnsi="Arial" w:cs="Arial"/>
          <w:sz w:val="22"/>
          <w:szCs w:val="22"/>
          <w:lang w:val="lv-LV"/>
        </w:rPr>
      </w:pPr>
      <w:r w:rsidRPr="00B71CF3">
        <w:rPr>
          <w:rFonts w:ascii="Arial" w:hAnsi="Arial" w:cs="Arial"/>
          <w:sz w:val="22"/>
          <w:szCs w:val="22"/>
          <w:lang w:val="lv-LV"/>
        </w:rPr>
        <w:t xml:space="preserve">Piegādātāja </w:t>
      </w:r>
      <w:r w:rsidR="00AD51DE" w:rsidRPr="00B71CF3">
        <w:rPr>
          <w:rFonts w:ascii="Arial" w:hAnsi="Arial" w:cs="Arial"/>
          <w:sz w:val="22"/>
          <w:szCs w:val="22"/>
          <w:lang w:val="lv-LV"/>
        </w:rPr>
        <w:t xml:space="preserve">juridiskā adrese: </w:t>
      </w:r>
      <w:r w:rsidR="00AD51DE" w:rsidRPr="00B71CF3">
        <w:rPr>
          <w:rFonts w:ascii="Arial" w:hAnsi="Arial" w:cs="Arial"/>
          <w:sz w:val="22"/>
          <w:szCs w:val="22"/>
          <w:lang w:val="lv-LV"/>
        </w:rPr>
        <w:tab/>
        <w:t>…</w:t>
      </w:r>
    </w:p>
    <w:p w14:paraId="1841AD00" w14:textId="77777777" w:rsidR="00AD51DE" w:rsidRPr="00B71CF3" w:rsidRDefault="00AD51DE" w:rsidP="00AD51DE">
      <w:pPr>
        <w:rPr>
          <w:rFonts w:ascii="Arial" w:hAnsi="Arial" w:cs="Arial"/>
          <w:sz w:val="22"/>
          <w:szCs w:val="22"/>
          <w:lang w:val="lv-LV"/>
        </w:rPr>
      </w:pPr>
      <w:r w:rsidRPr="00B71CF3">
        <w:rPr>
          <w:rFonts w:ascii="Arial" w:hAnsi="Arial" w:cs="Arial"/>
          <w:sz w:val="22"/>
          <w:szCs w:val="22"/>
          <w:lang w:val="lv-LV"/>
        </w:rPr>
        <w:t>&lt;</w:t>
      </w:r>
      <w:r w:rsidRPr="00B71CF3">
        <w:rPr>
          <w:rFonts w:ascii="Arial" w:hAnsi="Arial" w:cs="Arial"/>
          <w:i/>
          <w:sz w:val="22"/>
          <w:szCs w:val="22"/>
          <w:lang w:val="lv-LV"/>
        </w:rPr>
        <w:t xml:space="preserve">ja atšķiras:&gt; </w:t>
      </w:r>
      <w:r w:rsidR="0067340C" w:rsidRPr="00B71CF3">
        <w:rPr>
          <w:rFonts w:ascii="Arial" w:hAnsi="Arial" w:cs="Arial"/>
          <w:sz w:val="22"/>
          <w:szCs w:val="22"/>
          <w:lang w:val="lv-LV"/>
        </w:rPr>
        <w:t>Piegādātāja</w:t>
      </w:r>
      <w:r w:rsidRPr="00B71CF3">
        <w:rPr>
          <w:rFonts w:ascii="Arial" w:hAnsi="Arial" w:cs="Arial"/>
          <w:sz w:val="22"/>
          <w:szCs w:val="22"/>
          <w:lang w:val="lv-LV"/>
        </w:rPr>
        <w:t xml:space="preserve"> faktiskā adrese: …</w:t>
      </w:r>
    </w:p>
    <w:p w14:paraId="2A969E29" w14:textId="77777777" w:rsidR="00AD51DE" w:rsidRPr="00B71CF3" w:rsidRDefault="0067340C" w:rsidP="006C1D65">
      <w:pPr>
        <w:jc w:val="both"/>
        <w:rPr>
          <w:rFonts w:ascii="Arial" w:hAnsi="Arial" w:cs="Arial"/>
          <w:sz w:val="22"/>
          <w:szCs w:val="22"/>
          <w:lang w:val="lv-LV"/>
        </w:rPr>
      </w:pPr>
      <w:r w:rsidRPr="00B71CF3">
        <w:rPr>
          <w:rFonts w:ascii="Arial" w:hAnsi="Arial" w:cs="Arial"/>
          <w:sz w:val="22"/>
          <w:szCs w:val="22"/>
          <w:lang w:val="lv-LV"/>
        </w:rPr>
        <w:t>Piegādātāja</w:t>
      </w:r>
      <w:r w:rsidRPr="00B71CF3" w:rsidDel="0067340C">
        <w:rPr>
          <w:rFonts w:ascii="Arial" w:hAnsi="Arial" w:cs="Arial"/>
          <w:sz w:val="22"/>
          <w:szCs w:val="22"/>
          <w:lang w:val="lv-LV"/>
        </w:rPr>
        <w:t xml:space="preserve"> </w:t>
      </w:r>
      <w:r w:rsidR="00AE58F4" w:rsidRPr="00B71CF3">
        <w:rPr>
          <w:rFonts w:ascii="Arial" w:hAnsi="Arial" w:cs="Arial"/>
          <w:sz w:val="22"/>
          <w:szCs w:val="22"/>
          <w:lang w:val="lv-LV"/>
        </w:rPr>
        <w:t>v</w:t>
      </w:r>
      <w:r w:rsidR="00AD51DE" w:rsidRPr="00B71CF3">
        <w:rPr>
          <w:rFonts w:ascii="Arial" w:hAnsi="Arial" w:cs="Arial"/>
          <w:sz w:val="22"/>
          <w:szCs w:val="22"/>
          <w:lang w:val="lv-LV"/>
        </w:rPr>
        <w:t>ienotais reģistrācijas numurs</w:t>
      </w:r>
      <w:r w:rsidR="00AD51DE" w:rsidRPr="00B71CF3">
        <w:rPr>
          <w:rFonts w:ascii="Arial" w:hAnsi="Arial" w:cs="Arial"/>
          <w:sz w:val="22"/>
          <w:szCs w:val="22"/>
          <w:lang w:val="lv-LV"/>
        </w:rPr>
        <w:tab/>
        <w:t>…</w:t>
      </w:r>
    </w:p>
    <w:p w14:paraId="6F3E5778" w14:textId="77777777" w:rsidR="00AE58F4" w:rsidRPr="00B71CF3" w:rsidRDefault="00AE58F4" w:rsidP="006C1D65">
      <w:pPr>
        <w:jc w:val="both"/>
        <w:rPr>
          <w:rFonts w:ascii="Arial" w:hAnsi="Arial" w:cs="Arial"/>
          <w:sz w:val="22"/>
          <w:szCs w:val="22"/>
          <w:lang w:val="lv-LV"/>
        </w:rPr>
      </w:pPr>
    </w:p>
    <w:p w14:paraId="45AE88DC"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Atsaucoties uz 20__.gada __.________ Līgumu Nr.___ (turpmāk – Līgums), kas noslēgts starp </w:t>
      </w:r>
      <w:r w:rsidR="0067340C" w:rsidRPr="00B71CF3">
        <w:rPr>
          <w:rFonts w:ascii="Arial" w:hAnsi="Arial" w:cs="Arial"/>
          <w:b/>
          <w:bCs/>
          <w:sz w:val="22"/>
          <w:szCs w:val="22"/>
          <w:lang w:val="lv-LV"/>
        </w:rPr>
        <w:t xml:space="preserve">Pircēju  </w:t>
      </w:r>
      <w:r w:rsidRPr="00B71CF3">
        <w:rPr>
          <w:rFonts w:ascii="Arial" w:hAnsi="Arial" w:cs="Arial"/>
          <w:b/>
          <w:bCs/>
          <w:sz w:val="22"/>
          <w:szCs w:val="22"/>
          <w:lang w:val="lv-LV"/>
        </w:rPr>
        <w:t xml:space="preserve">un </w:t>
      </w:r>
      <w:r w:rsidR="0067340C" w:rsidRPr="00B71CF3">
        <w:rPr>
          <w:rFonts w:ascii="Arial" w:hAnsi="Arial" w:cs="Arial"/>
          <w:b/>
          <w:bCs/>
          <w:sz w:val="22"/>
          <w:szCs w:val="22"/>
          <w:lang w:val="lv-LV"/>
        </w:rPr>
        <w:t>Piegādātāju</w:t>
      </w:r>
      <w:r w:rsidR="00AE58F4" w:rsidRPr="00B71CF3">
        <w:rPr>
          <w:rFonts w:ascii="Arial" w:hAnsi="Arial" w:cs="Arial"/>
          <w:sz w:val="22"/>
          <w:szCs w:val="22"/>
          <w:lang w:val="lv-LV"/>
        </w:rPr>
        <w:t>, K</w:t>
      </w:r>
      <w:r w:rsidRPr="00B71CF3">
        <w:rPr>
          <w:rFonts w:ascii="Arial" w:hAnsi="Arial" w:cs="Arial"/>
          <w:sz w:val="22"/>
          <w:szCs w:val="22"/>
          <w:lang w:val="lv-LV"/>
        </w:rPr>
        <w:t xml:space="preserve">redītiestāde apņemas nodrošināt ar Līguma nodrošinājumu (galvojumu) </w:t>
      </w:r>
      <w:r w:rsidR="009F1591" w:rsidRPr="00B71CF3">
        <w:rPr>
          <w:rFonts w:ascii="Arial" w:hAnsi="Arial" w:cs="Arial"/>
          <w:sz w:val="22"/>
          <w:szCs w:val="22"/>
          <w:lang w:val="lv-LV"/>
        </w:rPr>
        <w:t>Uzņēmēja</w:t>
      </w:r>
      <w:r w:rsidRPr="00B71CF3">
        <w:rPr>
          <w:rFonts w:ascii="Arial" w:hAnsi="Arial" w:cs="Arial"/>
          <w:sz w:val="22"/>
          <w:szCs w:val="22"/>
          <w:lang w:val="lv-LV"/>
        </w:rPr>
        <w:t xml:space="preserve"> saistības pret</w:t>
      </w:r>
      <w:r w:rsidR="00AE58F4" w:rsidRPr="00B71CF3">
        <w:rPr>
          <w:rFonts w:ascii="Arial" w:hAnsi="Arial" w:cs="Arial"/>
          <w:sz w:val="22"/>
          <w:szCs w:val="22"/>
          <w:lang w:val="lv-LV"/>
        </w:rPr>
        <w:t xml:space="preserve"> </w:t>
      </w:r>
      <w:r w:rsidR="0067340C" w:rsidRPr="00B71CF3">
        <w:rPr>
          <w:rFonts w:ascii="Arial" w:hAnsi="Arial" w:cs="Arial"/>
          <w:sz w:val="22"/>
          <w:szCs w:val="22"/>
          <w:lang w:val="lv-LV"/>
        </w:rPr>
        <w:t>Pircēju</w:t>
      </w:r>
      <w:r w:rsidRPr="00B71CF3">
        <w:rPr>
          <w:rFonts w:ascii="Arial" w:hAnsi="Arial" w:cs="Arial"/>
          <w:sz w:val="22"/>
          <w:szCs w:val="22"/>
          <w:lang w:val="lv-LV"/>
        </w:rPr>
        <w:t xml:space="preserve">, kādas var rasties, </w:t>
      </w:r>
      <w:r w:rsidR="0067340C" w:rsidRPr="00B71CF3">
        <w:rPr>
          <w:rFonts w:ascii="Arial" w:hAnsi="Arial" w:cs="Arial"/>
          <w:sz w:val="22"/>
          <w:szCs w:val="22"/>
          <w:lang w:val="lv-LV"/>
        </w:rPr>
        <w:t>Piegādātāja</w:t>
      </w:r>
      <w:r w:rsidR="0067340C" w:rsidRPr="00B71CF3" w:rsidDel="0067340C">
        <w:rPr>
          <w:rFonts w:ascii="Arial" w:hAnsi="Arial" w:cs="Arial"/>
          <w:sz w:val="22"/>
          <w:szCs w:val="22"/>
          <w:lang w:val="lv-LV"/>
        </w:rPr>
        <w:t xml:space="preserve"> </w:t>
      </w:r>
      <w:r w:rsidR="0067340C" w:rsidRPr="00B71CF3">
        <w:rPr>
          <w:rFonts w:ascii="Arial" w:hAnsi="Arial" w:cs="Arial"/>
          <w:sz w:val="22"/>
          <w:szCs w:val="22"/>
          <w:lang w:val="lv-LV"/>
        </w:rPr>
        <w:t>m</w:t>
      </w:r>
      <w:r w:rsidR="009F1591" w:rsidRPr="00B71CF3">
        <w:rPr>
          <w:rFonts w:ascii="Arial" w:hAnsi="Arial" w:cs="Arial"/>
          <w:sz w:val="22"/>
          <w:szCs w:val="22"/>
          <w:lang w:val="lv-LV"/>
        </w:rPr>
        <w:t>m</w:t>
      </w:r>
      <w:r w:rsidRPr="00B71CF3">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B71CF3" w14:paraId="7B5DB1C2" w14:textId="77777777" w:rsidTr="002C03F9">
        <w:tc>
          <w:tcPr>
            <w:tcW w:w="9322" w:type="dxa"/>
            <w:hideMark/>
          </w:tcPr>
          <w:p w14:paraId="53C539E9" w14:textId="77777777" w:rsidR="002C03F9" w:rsidRPr="00B71CF3" w:rsidRDefault="002C03F9" w:rsidP="006C1D65">
            <w:pPr>
              <w:jc w:val="both"/>
              <w:rPr>
                <w:rFonts w:ascii="Arial" w:hAnsi="Arial" w:cs="Arial"/>
                <w:sz w:val="22"/>
                <w:szCs w:val="22"/>
                <w:lang w:val="lv-LV"/>
              </w:rPr>
            </w:pPr>
          </w:p>
          <w:p w14:paraId="504B7F41" w14:textId="77777777" w:rsidR="002C03F9" w:rsidRPr="00B71CF3" w:rsidRDefault="002C03F9" w:rsidP="006C1D65">
            <w:pPr>
              <w:jc w:val="both"/>
              <w:rPr>
                <w:rFonts w:ascii="Arial" w:hAnsi="Arial" w:cs="Arial"/>
                <w:sz w:val="22"/>
                <w:szCs w:val="22"/>
                <w:lang w:val="lv-LV"/>
              </w:rPr>
            </w:pPr>
            <w:r w:rsidRPr="00B71CF3">
              <w:rPr>
                <w:rFonts w:ascii="Arial" w:hAnsi="Arial" w:cs="Arial"/>
                <w:sz w:val="22"/>
                <w:szCs w:val="22"/>
                <w:lang w:val="lv-LV"/>
              </w:rPr>
              <w:t xml:space="preserve">Šis Galvojums izsniegts par iespējamo summu: EUR </w:t>
            </w:r>
            <w:r w:rsidR="00CC643B" w:rsidRPr="00B71CF3">
              <w:rPr>
                <w:rFonts w:ascii="Arial" w:hAnsi="Arial" w:cs="Arial"/>
                <w:sz w:val="22"/>
                <w:szCs w:val="22"/>
                <w:lang w:val="lv-LV"/>
              </w:rPr>
              <w:t>_________</w:t>
            </w:r>
          </w:p>
        </w:tc>
      </w:tr>
    </w:tbl>
    <w:p w14:paraId="547954D0" w14:textId="77777777" w:rsidR="00AD51DE" w:rsidRPr="00B71CF3"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AD4740" w14:paraId="4F2911A7" w14:textId="77777777" w:rsidTr="001059AF">
        <w:trPr>
          <w:trHeight w:val="2088"/>
        </w:trPr>
        <w:tc>
          <w:tcPr>
            <w:tcW w:w="10103" w:type="dxa"/>
            <w:hideMark/>
          </w:tcPr>
          <w:p w14:paraId="4DB79AC9" w14:textId="77777777" w:rsidR="00AD51DE" w:rsidRPr="00B71CF3" w:rsidRDefault="00AD51DE" w:rsidP="006C1D65">
            <w:pPr>
              <w:jc w:val="both"/>
              <w:rPr>
                <w:rFonts w:ascii="Arial" w:hAnsi="Arial" w:cs="Arial"/>
                <w:b/>
                <w:bCs/>
                <w:sz w:val="22"/>
                <w:szCs w:val="22"/>
                <w:lang w:val="lv-LV"/>
              </w:rPr>
            </w:pPr>
            <w:r w:rsidRPr="00B71CF3">
              <w:rPr>
                <w:rFonts w:ascii="Arial" w:hAnsi="Arial" w:cs="Arial"/>
                <w:b/>
                <w:bCs/>
                <w:sz w:val="22"/>
                <w:szCs w:val="22"/>
                <w:lang w:val="lv-LV"/>
              </w:rPr>
              <w:t xml:space="preserve">Galvojuma nosacījumi: </w:t>
            </w:r>
          </w:p>
          <w:p w14:paraId="17B9E817"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1. Kredītiestāde apņemas bez iebild</w:t>
            </w:r>
            <w:r w:rsidR="00AE58F4" w:rsidRPr="00B71CF3">
              <w:rPr>
                <w:rFonts w:ascii="Arial" w:hAnsi="Arial" w:cs="Arial"/>
                <w:sz w:val="22"/>
                <w:szCs w:val="22"/>
                <w:lang w:val="lv-LV"/>
              </w:rPr>
              <w:t xml:space="preserve">umiem un nosacījumiem samaksāt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jebkuras pieprasītās summas samaksu augstāk noteiktās summas robežās pēc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pirmā rakstiskā pieprasījuma, kurā paziņots, ka </w:t>
            </w:r>
            <w:r w:rsidR="0026119F" w:rsidRPr="00B71CF3">
              <w:rPr>
                <w:rFonts w:ascii="Arial" w:hAnsi="Arial" w:cs="Arial"/>
                <w:sz w:val="22"/>
                <w:szCs w:val="22"/>
                <w:lang w:val="lv-LV"/>
              </w:rPr>
              <w:t>Piegādātājs</w:t>
            </w:r>
            <w:r w:rsidRPr="00B71CF3">
              <w:rPr>
                <w:rFonts w:ascii="Arial" w:hAnsi="Arial" w:cs="Arial"/>
                <w:sz w:val="22"/>
                <w:szCs w:val="22"/>
                <w:lang w:val="lv-LV"/>
              </w:rPr>
              <w:t xml:space="preserve"> nav izpildījis Līguma saistības, neprasot </w:t>
            </w:r>
            <w:r w:rsidR="0067340C" w:rsidRPr="00B71CF3">
              <w:rPr>
                <w:rFonts w:ascii="Arial" w:hAnsi="Arial" w:cs="Arial"/>
                <w:sz w:val="22"/>
                <w:szCs w:val="22"/>
                <w:lang w:val="lv-LV"/>
              </w:rPr>
              <w:t xml:space="preserve">Pircējam </w:t>
            </w:r>
            <w:r w:rsidRPr="00B71CF3">
              <w:rPr>
                <w:rFonts w:ascii="Arial" w:hAnsi="Arial" w:cs="Arial"/>
                <w:sz w:val="22"/>
                <w:szCs w:val="22"/>
                <w:lang w:val="lv-LV"/>
              </w:rPr>
              <w:t>pamatot savu prasību.</w:t>
            </w:r>
          </w:p>
          <w:p w14:paraId="52097061"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2. Jebkura Līguma</w:t>
            </w:r>
            <w:r w:rsidRPr="00B71CF3">
              <w:rPr>
                <w:rFonts w:ascii="Arial" w:hAnsi="Arial" w:cs="Arial"/>
                <w:i/>
                <w:iCs/>
                <w:sz w:val="22"/>
                <w:szCs w:val="22"/>
                <w:lang w:val="lv-LV"/>
              </w:rPr>
              <w:t xml:space="preserve"> </w:t>
            </w:r>
            <w:r w:rsidRPr="00B71CF3">
              <w:rPr>
                <w:rFonts w:ascii="Arial" w:hAnsi="Arial" w:cs="Arial"/>
                <w:sz w:val="22"/>
                <w:szCs w:val="22"/>
                <w:lang w:val="lv-LV"/>
              </w:rPr>
              <w:t>daļa var</w:t>
            </w:r>
            <w:r w:rsidR="00AE58F4" w:rsidRPr="00B71CF3">
              <w:rPr>
                <w:rFonts w:ascii="Arial" w:hAnsi="Arial" w:cs="Arial"/>
                <w:sz w:val="22"/>
                <w:szCs w:val="22"/>
                <w:lang w:val="lv-LV"/>
              </w:rPr>
              <w:t xml:space="preserve"> tikt labota, </w:t>
            </w:r>
            <w:r w:rsidR="0067340C" w:rsidRPr="00B71CF3">
              <w:rPr>
                <w:rFonts w:ascii="Arial" w:hAnsi="Arial" w:cs="Arial"/>
                <w:sz w:val="22"/>
                <w:szCs w:val="22"/>
                <w:lang w:val="lv-LV"/>
              </w:rPr>
              <w:t xml:space="preserve">Pircējam </w:t>
            </w:r>
            <w:r w:rsidRPr="00B71CF3">
              <w:rPr>
                <w:rFonts w:ascii="Arial" w:hAnsi="Arial" w:cs="Arial"/>
                <w:sz w:val="22"/>
                <w:szCs w:val="22"/>
                <w:lang w:val="lv-LV"/>
              </w:rPr>
              <w:t xml:space="preserve">un </w:t>
            </w:r>
            <w:r w:rsidR="0026119F" w:rsidRPr="00B71CF3">
              <w:rPr>
                <w:rFonts w:ascii="Arial" w:hAnsi="Arial" w:cs="Arial"/>
                <w:sz w:val="22"/>
                <w:szCs w:val="22"/>
                <w:lang w:val="lv-LV"/>
              </w:rPr>
              <w:t>Piegādātājam</w:t>
            </w:r>
            <w:r w:rsidRPr="00B71CF3">
              <w:rPr>
                <w:rFonts w:ascii="Arial" w:hAnsi="Arial" w:cs="Arial"/>
                <w:sz w:val="22"/>
                <w:szCs w:val="22"/>
                <w:lang w:val="lv-LV"/>
              </w:rPr>
              <w:t xml:space="preserve"> savstarpēji vienojoties, kredītiestādei par to neziņojot, ar noteikumu, ka ar šo</w:t>
            </w:r>
            <w:r w:rsidRPr="00B71CF3">
              <w:rPr>
                <w:rFonts w:ascii="Arial" w:hAnsi="Arial" w:cs="Arial"/>
                <w:i/>
                <w:iCs/>
                <w:sz w:val="22"/>
                <w:szCs w:val="22"/>
                <w:lang w:val="lv-LV"/>
              </w:rPr>
              <w:t xml:space="preserve"> </w:t>
            </w:r>
            <w:r w:rsidRPr="00B71CF3">
              <w:rPr>
                <w:rFonts w:ascii="Arial" w:hAnsi="Arial" w:cs="Arial"/>
                <w:iCs/>
                <w:sz w:val="22"/>
                <w:szCs w:val="22"/>
                <w:lang w:val="lv-LV"/>
              </w:rPr>
              <w:t>g</w:t>
            </w:r>
            <w:r w:rsidRPr="00B71CF3">
              <w:rPr>
                <w:rFonts w:ascii="Arial" w:hAnsi="Arial" w:cs="Arial"/>
                <w:sz w:val="22"/>
                <w:szCs w:val="22"/>
                <w:lang w:val="lv-LV"/>
              </w:rPr>
              <w:t>alvojumu noteiktā summa netiek palielināta un galvojuma termiņš netiek pagarināts.</w:t>
            </w:r>
          </w:p>
        </w:tc>
      </w:tr>
    </w:tbl>
    <w:p w14:paraId="75971A64" w14:textId="77777777" w:rsidR="009347EB" w:rsidRPr="00B71CF3"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AD4740" w14:paraId="63B44749" w14:textId="77777777" w:rsidTr="001059AF">
        <w:trPr>
          <w:trHeight w:val="399"/>
        </w:trPr>
        <w:tc>
          <w:tcPr>
            <w:tcW w:w="7460" w:type="dxa"/>
            <w:hideMark/>
          </w:tcPr>
          <w:p w14:paraId="40DC6FA8" w14:textId="030EE76B" w:rsidR="00AD51DE" w:rsidRPr="00B71CF3" w:rsidRDefault="00AD51DE" w:rsidP="006C1D65">
            <w:pPr>
              <w:jc w:val="both"/>
              <w:rPr>
                <w:rFonts w:ascii="Arial" w:hAnsi="Arial" w:cs="Arial"/>
                <w:color w:val="FF0000"/>
                <w:sz w:val="22"/>
                <w:szCs w:val="22"/>
                <w:lang w:val="lv-LV"/>
              </w:rPr>
            </w:pPr>
            <w:bookmarkStart w:id="8" w:name="_Hlk503515360"/>
            <w:r w:rsidRPr="00B71CF3">
              <w:rPr>
                <w:rFonts w:ascii="Arial" w:hAnsi="Arial" w:cs="Arial"/>
                <w:sz w:val="22"/>
                <w:szCs w:val="22"/>
                <w:lang w:val="lv-LV"/>
              </w:rPr>
              <w:t>30</w:t>
            </w:r>
            <w:r w:rsidR="008D469D" w:rsidRPr="00B71CF3">
              <w:rPr>
                <w:rFonts w:ascii="Arial" w:hAnsi="Arial" w:cs="Arial"/>
                <w:sz w:val="22"/>
                <w:szCs w:val="22"/>
                <w:lang w:val="lv-LV"/>
              </w:rPr>
              <w:t xml:space="preserve"> (trīsdesmit)</w:t>
            </w:r>
            <w:r w:rsidRPr="00B71CF3">
              <w:rPr>
                <w:rFonts w:ascii="Arial" w:hAnsi="Arial" w:cs="Arial"/>
                <w:sz w:val="22"/>
                <w:szCs w:val="22"/>
                <w:lang w:val="lv-LV"/>
              </w:rPr>
              <w:t xml:space="preserve"> dienas pēc </w:t>
            </w:r>
            <w:r w:rsidR="001059AF" w:rsidRPr="00B71CF3">
              <w:rPr>
                <w:rFonts w:ascii="Arial" w:hAnsi="Arial" w:cs="Arial"/>
                <w:sz w:val="22"/>
                <w:szCs w:val="22"/>
                <w:lang w:val="lv-LV"/>
              </w:rPr>
              <w:t>preces</w:t>
            </w:r>
            <w:r w:rsidR="009340E1" w:rsidRPr="00B71CF3">
              <w:rPr>
                <w:rFonts w:ascii="Arial" w:hAnsi="Arial" w:cs="Arial"/>
                <w:sz w:val="22"/>
                <w:szCs w:val="22"/>
                <w:lang w:val="lv-LV"/>
              </w:rPr>
              <w:t xml:space="preserve"> </w:t>
            </w:r>
            <w:r w:rsidRPr="00B71CF3">
              <w:rPr>
                <w:rFonts w:ascii="Arial" w:hAnsi="Arial" w:cs="Arial"/>
                <w:sz w:val="22"/>
                <w:szCs w:val="22"/>
                <w:lang w:val="lv-LV"/>
              </w:rPr>
              <w:t xml:space="preserve">galīgās </w:t>
            </w:r>
            <w:r w:rsidR="001059AF" w:rsidRPr="00B71CF3">
              <w:rPr>
                <w:rFonts w:ascii="Arial" w:hAnsi="Arial" w:cs="Arial"/>
                <w:sz w:val="22"/>
                <w:szCs w:val="22"/>
                <w:lang w:val="lv-LV"/>
              </w:rPr>
              <w:t>piegādes</w:t>
            </w:r>
            <w:r w:rsidRPr="00B71CF3">
              <w:rPr>
                <w:rFonts w:ascii="Arial" w:hAnsi="Arial" w:cs="Arial"/>
                <w:sz w:val="22"/>
                <w:szCs w:val="22"/>
                <w:lang w:val="lv-LV"/>
              </w:rPr>
              <w:t xml:space="preserve"> brīža</w:t>
            </w:r>
            <w:bookmarkEnd w:id="8"/>
            <w:r w:rsidRPr="00B71CF3">
              <w:rPr>
                <w:rFonts w:ascii="Arial" w:hAnsi="Arial" w:cs="Arial"/>
                <w:sz w:val="22"/>
                <w:szCs w:val="22"/>
                <w:lang w:val="lv-LV"/>
              </w:rPr>
              <w:t>, un izbeidza</w:t>
            </w:r>
            <w:r w:rsidR="00AE58F4" w:rsidRPr="00B71CF3">
              <w:rPr>
                <w:rFonts w:ascii="Arial" w:hAnsi="Arial" w:cs="Arial"/>
                <w:sz w:val="22"/>
                <w:szCs w:val="22"/>
                <w:lang w:val="lv-LV"/>
              </w:rPr>
              <w:t>s pilnībā, ja līdz šim datumam K</w:t>
            </w:r>
            <w:r w:rsidRPr="00B71CF3">
              <w:rPr>
                <w:rFonts w:ascii="Arial" w:hAnsi="Arial" w:cs="Arial"/>
                <w:sz w:val="22"/>
                <w:szCs w:val="22"/>
                <w:lang w:val="lv-LV"/>
              </w:rPr>
              <w:t xml:space="preserve">redītiestāde nav saņēmusi </w:t>
            </w:r>
            <w:r w:rsidR="0067340C" w:rsidRPr="00B71CF3">
              <w:rPr>
                <w:rFonts w:ascii="Arial" w:hAnsi="Arial" w:cs="Arial"/>
                <w:sz w:val="22"/>
                <w:szCs w:val="22"/>
                <w:lang w:val="lv-LV"/>
              </w:rPr>
              <w:t xml:space="preserve">Pircēja </w:t>
            </w:r>
            <w:r w:rsidRPr="00B71CF3">
              <w:rPr>
                <w:rFonts w:ascii="Arial" w:hAnsi="Arial" w:cs="Arial"/>
                <w:sz w:val="22"/>
                <w:szCs w:val="22"/>
                <w:lang w:val="lv-LV"/>
              </w:rPr>
              <w:t xml:space="preserve">pieprasījumu par </w:t>
            </w:r>
            <w:r w:rsidR="0026119F" w:rsidRPr="00B71CF3">
              <w:rPr>
                <w:rFonts w:ascii="Arial" w:hAnsi="Arial" w:cs="Arial"/>
                <w:sz w:val="22"/>
                <w:szCs w:val="22"/>
                <w:lang w:val="lv-LV"/>
              </w:rPr>
              <w:t xml:space="preserve"> Piegādātāja</w:t>
            </w:r>
            <w:r w:rsidR="0026119F" w:rsidRPr="00B71CF3" w:rsidDel="0026119F">
              <w:rPr>
                <w:rFonts w:ascii="Arial" w:hAnsi="Arial" w:cs="Arial"/>
                <w:sz w:val="22"/>
                <w:szCs w:val="22"/>
                <w:lang w:val="lv-LV"/>
              </w:rPr>
              <w:t xml:space="preserve"> </w:t>
            </w:r>
            <w:r w:rsidRPr="00B71CF3">
              <w:rPr>
                <w:rFonts w:ascii="Arial" w:hAnsi="Arial" w:cs="Arial"/>
                <w:sz w:val="22"/>
                <w:szCs w:val="22"/>
                <w:lang w:val="lv-LV"/>
              </w:rPr>
              <w:t xml:space="preserve"> nenokārtotām saistībām.</w:t>
            </w:r>
            <w:r w:rsidR="00AE58F4" w:rsidRPr="00B71CF3">
              <w:rPr>
                <w:rFonts w:ascii="Arial" w:hAnsi="Arial" w:cs="Arial"/>
                <w:sz w:val="22"/>
                <w:szCs w:val="22"/>
                <w:lang w:val="lv-LV"/>
              </w:rPr>
              <w:t xml:space="preserve"> </w:t>
            </w:r>
          </w:p>
        </w:tc>
      </w:tr>
    </w:tbl>
    <w:p w14:paraId="161FB1C2" w14:textId="77777777" w:rsidR="00AD51DE" w:rsidRPr="00B71CF3" w:rsidRDefault="00AD51DE" w:rsidP="006C1D65">
      <w:pPr>
        <w:jc w:val="both"/>
        <w:rPr>
          <w:rFonts w:ascii="Arial" w:hAnsi="Arial" w:cs="Arial"/>
          <w:sz w:val="22"/>
          <w:szCs w:val="22"/>
          <w:lang w:val="lv-LV"/>
        </w:rPr>
      </w:pPr>
      <w:r w:rsidRPr="00B71CF3">
        <w:rPr>
          <w:rFonts w:ascii="Arial" w:hAnsi="Arial" w:cs="Arial"/>
          <w:sz w:val="22"/>
          <w:szCs w:val="22"/>
          <w:lang w:val="lv-LV"/>
        </w:rPr>
        <w:t xml:space="preserve">Galvojums ir spēkā līdz: </w:t>
      </w:r>
    </w:p>
    <w:p w14:paraId="58F32B14" w14:textId="77777777" w:rsidR="00AD51DE" w:rsidRPr="00B71CF3" w:rsidRDefault="00AD51DE" w:rsidP="006C1D65">
      <w:pPr>
        <w:jc w:val="both"/>
        <w:rPr>
          <w:rFonts w:ascii="Arial" w:hAnsi="Arial" w:cs="Arial"/>
          <w:sz w:val="22"/>
          <w:szCs w:val="22"/>
          <w:lang w:val="lv-LV"/>
        </w:rPr>
      </w:pPr>
    </w:p>
    <w:p w14:paraId="03C882AC" w14:textId="77777777" w:rsidR="00AE58F4" w:rsidRPr="00B71CF3" w:rsidRDefault="00AE58F4" w:rsidP="00AD51DE">
      <w:pPr>
        <w:jc w:val="both"/>
        <w:rPr>
          <w:rFonts w:ascii="Arial" w:hAnsi="Arial" w:cs="Arial"/>
          <w:sz w:val="22"/>
          <w:szCs w:val="22"/>
          <w:lang w:val="lv-LV"/>
        </w:rPr>
      </w:pPr>
    </w:p>
    <w:p w14:paraId="2ED41BA8" w14:textId="1F9FC55B" w:rsidR="009429BF" w:rsidRPr="00B71CF3" w:rsidRDefault="00AE58F4">
      <w:pPr>
        <w:jc w:val="both"/>
        <w:rPr>
          <w:rFonts w:ascii="Arial" w:hAnsi="Arial" w:cs="Arial"/>
          <w:b/>
          <w:sz w:val="20"/>
          <w:szCs w:val="20"/>
          <w:lang w:val="lv-LV"/>
        </w:rPr>
      </w:pPr>
      <w:r w:rsidRPr="00B71CF3">
        <w:rPr>
          <w:rFonts w:ascii="Arial" w:hAnsi="Arial" w:cs="Arial"/>
          <w:i/>
          <w:sz w:val="20"/>
          <w:szCs w:val="20"/>
          <w:lang w:val="lv-LV"/>
        </w:rPr>
        <w:t>/kredītiestādes paraksttiesīgās  personas paraksts un atšifrējums/</w:t>
      </w:r>
    </w:p>
    <w:p w14:paraId="4F62F5EC" w14:textId="22812B9D" w:rsidR="00976285" w:rsidRPr="00B71CF3" w:rsidRDefault="00976285">
      <w:pPr>
        <w:jc w:val="both"/>
        <w:rPr>
          <w:rFonts w:ascii="Arial" w:hAnsi="Arial" w:cs="Arial"/>
          <w:b/>
          <w:sz w:val="20"/>
          <w:szCs w:val="20"/>
          <w:lang w:val="lv-LV"/>
        </w:rPr>
      </w:pPr>
    </w:p>
    <w:p w14:paraId="5072E772" w14:textId="6325F035" w:rsidR="00976285" w:rsidRPr="00B71CF3" w:rsidRDefault="00976285">
      <w:pPr>
        <w:jc w:val="both"/>
        <w:rPr>
          <w:rFonts w:ascii="Arial" w:hAnsi="Arial" w:cs="Arial"/>
          <w:b/>
          <w:sz w:val="20"/>
          <w:szCs w:val="20"/>
          <w:lang w:val="lv-LV"/>
        </w:rPr>
      </w:pPr>
    </w:p>
    <w:p w14:paraId="18AC9461" w14:textId="02DA37D5" w:rsidR="00976285" w:rsidRPr="00B71CF3" w:rsidRDefault="00976285">
      <w:pPr>
        <w:jc w:val="both"/>
        <w:rPr>
          <w:rFonts w:ascii="Arial" w:hAnsi="Arial" w:cs="Arial"/>
          <w:b/>
          <w:sz w:val="20"/>
          <w:szCs w:val="20"/>
          <w:lang w:val="lv-LV"/>
        </w:rPr>
      </w:pPr>
    </w:p>
    <w:p w14:paraId="089C9C2E" w14:textId="07634C83" w:rsidR="00BC698E" w:rsidRPr="00B71CF3" w:rsidRDefault="00BC698E">
      <w:pPr>
        <w:jc w:val="both"/>
        <w:rPr>
          <w:rFonts w:ascii="Arial" w:hAnsi="Arial" w:cs="Arial"/>
          <w:b/>
          <w:sz w:val="20"/>
          <w:szCs w:val="20"/>
          <w:lang w:val="lv-LV"/>
        </w:rPr>
      </w:pPr>
    </w:p>
    <w:p w14:paraId="077AE41B" w14:textId="108DA139" w:rsidR="00BC698E" w:rsidRPr="00B71CF3" w:rsidRDefault="00BC698E">
      <w:pPr>
        <w:jc w:val="both"/>
        <w:rPr>
          <w:rFonts w:ascii="Arial" w:hAnsi="Arial" w:cs="Arial"/>
          <w:b/>
          <w:sz w:val="20"/>
          <w:szCs w:val="20"/>
          <w:lang w:val="lv-LV"/>
        </w:rPr>
      </w:pPr>
    </w:p>
    <w:p w14:paraId="246ED124" w14:textId="4A5A05DA" w:rsidR="00BC698E" w:rsidRPr="00B71CF3" w:rsidRDefault="00BC698E">
      <w:pPr>
        <w:jc w:val="both"/>
        <w:rPr>
          <w:rFonts w:ascii="Arial" w:hAnsi="Arial" w:cs="Arial"/>
          <w:b/>
          <w:sz w:val="20"/>
          <w:szCs w:val="20"/>
          <w:lang w:val="lv-LV"/>
        </w:rPr>
      </w:pPr>
    </w:p>
    <w:p w14:paraId="7A9F69BD" w14:textId="77777777" w:rsidR="00BC698E" w:rsidRPr="00B71CF3" w:rsidRDefault="00BC698E">
      <w:pPr>
        <w:jc w:val="both"/>
        <w:rPr>
          <w:rFonts w:ascii="Arial" w:hAnsi="Arial" w:cs="Arial"/>
          <w:b/>
          <w:sz w:val="20"/>
          <w:szCs w:val="20"/>
          <w:lang w:val="lv-LV"/>
        </w:rPr>
      </w:pPr>
    </w:p>
    <w:p w14:paraId="1A35D8B8" w14:textId="035A00A9" w:rsidR="00834540" w:rsidRPr="00B71CF3" w:rsidRDefault="00E6123B" w:rsidP="00834540">
      <w:pPr>
        <w:spacing w:line="0" w:lineRule="atLeast"/>
        <w:jc w:val="right"/>
        <w:rPr>
          <w:rFonts w:ascii="Arial" w:hAnsi="Arial" w:cs="Arial"/>
          <w:b/>
          <w:sz w:val="20"/>
          <w:szCs w:val="20"/>
          <w:lang w:val="lv-LV"/>
        </w:rPr>
      </w:pPr>
      <w:r w:rsidRPr="00B71CF3">
        <w:rPr>
          <w:rFonts w:ascii="Arial" w:hAnsi="Arial" w:cs="Arial"/>
          <w:b/>
          <w:sz w:val="20"/>
          <w:szCs w:val="20"/>
          <w:lang w:val="lv-LV"/>
        </w:rPr>
        <w:lastRenderedPageBreak/>
        <w:t>4</w:t>
      </w:r>
      <w:r w:rsidR="00834540" w:rsidRPr="00B71CF3">
        <w:rPr>
          <w:rFonts w:ascii="Arial" w:hAnsi="Arial" w:cs="Arial"/>
          <w:b/>
          <w:sz w:val="20"/>
          <w:szCs w:val="20"/>
          <w:lang w:val="lv-LV"/>
        </w:rPr>
        <w:t>.pielikums</w:t>
      </w:r>
    </w:p>
    <w:p w14:paraId="767AD4F6" w14:textId="77777777" w:rsidR="007A1535" w:rsidRPr="00B71CF3" w:rsidRDefault="007A1535" w:rsidP="007A1535">
      <w:pPr>
        <w:spacing w:line="0" w:lineRule="atLeast"/>
        <w:jc w:val="right"/>
        <w:rPr>
          <w:rFonts w:ascii="Arial" w:hAnsi="Arial" w:cs="Arial"/>
          <w:sz w:val="20"/>
          <w:szCs w:val="20"/>
          <w:lang w:val="lv-LV"/>
        </w:rPr>
      </w:pPr>
      <w:r w:rsidRPr="00B71CF3">
        <w:rPr>
          <w:rFonts w:ascii="Arial" w:hAnsi="Arial" w:cs="Arial"/>
          <w:sz w:val="20"/>
          <w:szCs w:val="20"/>
          <w:lang w:val="lv-LV"/>
        </w:rPr>
        <w:t>SIA “LDZ ritošā sastāva serviss” sarunu procedūras ar publikāciju</w:t>
      </w:r>
    </w:p>
    <w:p w14:paraId="3E949AEE" w14:textId="27342232" w:rsidR="009429BF" w:rsidRPr="00B71CF3" w:rsidRDefault="007A1535" w:rsidP="007A1535">
      <w:pPr>
        <w:spacing w:line="0" w:lineRule="atLeast"/>
        <w:jc w:val="right"/>
        <w:rPr>
          <w:rFonts w:ascii="Arial" w:hAnsi="Arial" w:cs="Arial"/>
          <w:lang w:val="lv-LV"/>
        </w:rPr>
      </w:pPr>
      <w:r w:rsidRPr="00B71CF3">
        <w:rPr>
          <w:rFonts w:ascii="Arial" w:hAnsi="Arial" w:cs="Arial"/>
          <w:sz w:val="20"/>
          <w:szCs w:val="20"/>
          <w:lang w:val="lv-LV"/>
        </w:rPr>
        <w:t xml:space="preserve"> “</w:t>
      </w:r>
      <w:r w:rsidR="00E6123B" w:rsidRPr="00B71CF3">
        <w:rPr>
          <w:rFonts w:ascii="Arial" w:hAnsi="Arial" w:cs="Arial"/>
          <w:color w:val="222222"/>
          <w:sz w:val="20"/>
          <w:szCs w:val="20"/>
          <w:lang w:val="lv-LV" w:eastAsia="lv-LV"/>
        </w:rPr>
        <w:t>Zāģmateriālu</w:t>
      </w:r>
      <w:r w:rsidR="00BC698E" w:rsidRPr="00B71CF3">
        <w:rPr>
          <w:rFonts w:ascii="Arial" w:hAnsi="Arial" w:cs="Arial"/>
          <w:color w:val="222222"/>
          <w:sz w:val="20"/>
          <w:szCs w:val="20"/>
          <w:lang w:val="lv-LV" w:eastAsia="lv-LV"/>
        </w:rPr>
        <w:t xml:space="preserve"> piegāde</w:t>
      </w:r>
      <w:r w:rsidRPr="00B71CF3">
        <w:rPr>
          <w:rFonts w:ascii="Arial" w:hAnsi="Arial" w:cs="Arial"/>
          <w:spacing w:val="-2"/>
          <w:sz w:val="20"/>
          <w:szCs w:val="20"/>
          <w:lang w:val="lv-LV"/>
        </w:rPr>
        <w:t xml:space="preserve">” </w:t>
      </w:r>
      <w:r w:rsidRPr="00B71CF3">
        <w:rPr>
          <w:rFonts w:ascii="Arial" w:hAnsi="Arial" w:cs="Arial"/>
          <w:sz w:val="20"/>
          <w:szCs w:val="20"/>
          <w:lang w:val="lv-LV"/>
        </w:rPr>
        <w:t>nolikumam</w:t>
      </w:r>
    </w:p>
    <w:p w14:paraId="58F7E80A" w14:textId="77777777" w:rsidR="001130C3" w:rsidRPr="00B71CF3" w:rsidRDefault="001130C3" w:rsidP="00A62F73">
      <w:pPr>
        <w:jc w:val="right"/>
        <w:rPr>
          <w:rFonts w:ascii="Arial" w:hAnsi="Arial" w:cs="Arial"/>
          <w:caps/>
          <w:sz w:val="20"/>
          <w:szCs w:val="20"/>
          <w:lang w:val="lv-LV"/>
        </w:rPr>
      </w:pPr>
    </w:p>
    <w:p w14:paraId="660866A3" w14:textId="77777777" w:rsidR="00A62F73" w:rsidRPr="00B71CF3" w:rsidRDefault="00A62F73" w:rsidP="00A62F73">
      <w:pPr>
        <w:jc w:val="right"/>
        <w:rPr>
          <w:rFonts w:ascii="Arial" w:hAnsi="Arial" w:cs="Arial"/>
          <w:caps/>
          <w:sz w:val="20"/>
          <w:szCs w:val="20"/>
          <w:lang w:val="lv-LV"/>
        </w:rPr>
      </w:pPr>
      <w:r w:rsidRPr="00B71CF3">
        <w:rPr>
          <w:rFonts w:ascii="Arial" w:hAnsi="Arial" w:cs="Arial"/>
          <w:caps/>
          <w:sz w:val="20"/>
          <w:szCs w:val="20"/>
          <w:lang w:val="lv-LV"/>
        </w:rPr>
        <w:t>Līguma projekts</w:t>
      </w:r>
    </w:p>
    <w:p w14:paraId="71F0E591" w14:textId="77777777" w:rsidR="001059AF" w:rsidRPr="00F55B59" w:rsidRDefault="001059AF" w:rsidP="00FA3F76">
      <w:pPr>
        <w:keepNext/>
        <w:keepLines/>
        <w:ind w:right="-625"/>
        <w:jc w:val="center"/>
        <w:outlineLvl w:val="8"/>
        <w:rPr>
          <w:rFonts w:ascii="Arial" w:hAnsi="Arial" w:cs="Arial"/>
          <w:b/>
          <w:iCs/>
          <w:sz w:val="22"/>
          <w:szCs w:val="22"/>
          <w:lang w:val="lv-LV"/>
        </w:rPr>
      </w:pPr>
    </w:p>
    <w:p w14:paraId="6B5674AC" w14:textId="3773D64C" w:rsidR="00543C82" w:rsidRPr="00F55B59" w:rsidRDefault="00543C82" w:rsidP="00FA3F76">
      <w:pPr>
        <w:keepNext/>
        <w:keepLines/>
        <w:ind w:right="-625"/>
        <w:jc w:val="center"/>
        <w:outlineLvl w:val="8"/>
        <w:rPr>
          <w:rFonts w:ascii="Arial" w:hAnsi="Arial" w:cs="Arial"/>
          <w:b/>
          <w:iCs/>
          <w:sz w:val="22"/>
          <w:szCs w:val="22"/>
          <w:lang w:val="lv-LV"/>
        </w:rPr>
      </w:pPr>
      <w:r w:rsidRPr="00F55B59">
        <w:rPr>
          <w:rFonts w:ascii="Arial" w:hAnsi="Arial" w:cs="Arial"/>
          <w:b/>
          <w:iCs/>
          <w:sz w:val="22"/>
          <w:szCs w:val="22"/>
          <w:lang w:val="lv-LV"/>
        </w:rPr>
        <w:t>LĪGUMS Nr. RSS</w:t>
      </w:r>
      <w:r w:rsidRPr="00F55B59">
        <w:rPr>
          <w:rFonts w:ascii="Arial" w:hAnsi="Arial" w:cs="Arial"/>
          <w:iCs/>
          <w:color w:val="000000"/>
          <w:kern w:val="3"/>
          <w:sz w:val="22"/>
          <w:szCs w:val="22"/>
          <w:lang w:val="lv-LV"/>
        </w:rPr>
        <w:t xml:space="preserve"> _______</w:t>
      </w:r>
    </w:p>
    <w:p w14:paraId="6EC6D52E" w14:textId="77777777" w:rsidR="00543C82" w:rsidRPr="00F55B59"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Dokumenta parakstīšanas datums</w:t>
      </w:r>
    </w:p>
    <w:p w14:paraId="13A60A85" w14:textId="77777777" w:rsidR="00543C82" w:rsidRPr="00F55B59" w:rsidRDefault="00543C82" w:rsidP="001130C3">
      <w:pPr>
        <w:jc w:val="right"/>
        <w:rPr>
          <w:rFonts w:ascii="Arial" w:hAnsi="Arial" w:cs="Arial"/>
          <w:i/>
          <w:iCs/>
          <w:sz w:val="20"/>
          <w:szCs w:val="20"/>
          <w:lang w:val="lv-LV"/>
        </w:rPr>
      </w:pPr>
      <w:r w:rsidRPr="00F55B59">
        <w:rPr>
          <w:rFonts w:ascii="Arial" w:hAnsi="Arial" w:cs="Arial"/>
          <w:i/>
          <w:iCs/>
          <w:sz w:val="20"/>
          <w:szCs w:val="20"/>
          <w:lang w:val="lv-LV"/>
        </w:rPr>
        <w:t>ir pēdējā pievienotā droša elektroniskā</w:t>
      </w:r>
    </w:p>
    <w:p w14:paraId="63EE46B6" w14:textId="77777777" w:rsidR="00543C82" w:rsidRPr="00F55B59" w:rsidRDefault="00543C82" w:rsidP="001130C3">
      <w:pPr>
        <w:suppressAutoHyphens/>
        <w:autoSpaceDN w:val="0"/>
        <w:jc w:val="right"/>
        <w:rPr>
          <w:rFonts w:ascii="Arial" w:hAnsi="Arial" w:cs="Arial"/>
          <w:i/>
          <w:iCs/>
          <w:sz w:val="20"/>
          <w:szCs w:val="20"/>
          <w:lang w:val="lv-LV"/>
        </w:rPr>
      </w:pPr>
      <w:r w:rsidRPr="00F55B59">
        <w:rPr>
          <w:rFonts w:ascii="Arial" w:hAnsi="Arial" w:cs="Arial"/>
          <w:i/>
          <w:iCs/>
          <w:sz w:val="20"/>
          <w:szCs w:val="20"/>
          <w:lang w:val="lv-LV"/>
        </w:rPr>
        <w:t>paraksta un tā laika zīmoga datums</w:t>
      </w:r>
    </w:p>
    <w:p w14:paraId="471BAF60" w14:textId="77777777" w:rsidR="00543C82" w:rsidRPr="00F55B59" w:rsidRDefault="00543C82" w:rsidP="00543C82">
      <w:pPr>
        <w:jc w:val="both"/>
        <w:rPr>
          <w:rFonts w:ascii="Arial" w:hAnsi="Arial" w:cs="Arial"/>
          <w:b/>
          <w:bCs/>
          <w:sz w:val="20"/>
          <w:szCs w:val="20"/>
          <w:lang w:val="lv-LV"/>
        </w:rPr>
      </w:pPr>
    </w:p>
    <w:p w14:paraId="17E02E15" w14:textId="3C5BCD8B" w:rsidR="001059AF" w:rsidRPr="00B71CF3" w:rsidRDefault="001059AF" w:rsidP="00B00242">
      <w:pPr>
        <w:pStyle w:val="Standard"/>
        <w:tabs>
          <w:tab w:val="right" w:pos="9072"/>
        </w:tabs>
        <w:ind w:right="-2"/>
        <w:jc w:val="both"/>
        <w:rPr>
          <w:rFonts w:ascii="Arial" w:hAnsi="Arial" w:cs="Arial"/>
          <w:sz w:val="22"/>
          <w:szCs w:val="22"/>
          <w:lang w:val="lv-LV"/>
        </w:rPr>
      </w:pPr>
      <w:r w:rsidRPr="00B71CF3">
        <w:rPr>
          <w:rFonts w:ascii="Arial" w:hAnsi="Arial" w:cs="Arial"/>
          <w:b/>
          <w:sz w:val="22"/>
          <w:szCs w:val="22"/>
          <w:lang w:val="lv-LV"/>
        </w:rPr>
        <w:t xml:space="preserve">Sabiedrība ar ierobežotu atbildību </w:t>
      </w:r>
      <w:r w:rsidRPr="00B71CF3">
        <w:rPr>
          <w:rFonts w:ascii="Arial" w:hAnsi="Arial" w:cs="Arial"/>
          <w:b/>
          <w:color w:val="222222"/>
          <w:sz w:val="22"/>
          <w:szCs w:val="22"/>
          <w:lang w:val="lv-LV"/>
        </w:rPr>
        <w:t>„</w:t>
      </w:r>
      <w:r w:rsidRPr="00B71CF3">
        <w:rPr>
          <w:rFonts w:ascii="Arial" w:hAnsi="Arial" w:cs="Arial"/>
          <w:b/>
          <w:sz w:val="22"/>
          <w:szCs w:val="22"/>
          <w:lang w:val="lv-LV"/>
        </w:rPr>
        <w:t>LDZ ritošā sastāva serviss”</w:t>
      </w:r>
      <w:r w:rsidRPr="00B71CF3">
        <w:rPr>
          <w:rFonts w:ascii="Arial" w:hAnsi="Arial" w:cs="Arial"/>
          <w:sz w:val="22"/>
          <w:szCs w:val="22"/>
          <w:lang w:val="lv-LV"/>
        </w:rPr>
        <w:t>, vienotais reģistrācijas Nr.40003788351, turpmāk - pircējs, kuru uz statūtu pamata pārstāv valdes priekšsēdētāja ____ un valdes loceklis ____, ņemot vērā valdes 2023.gada ___ lēmumā Nr.___ noteikto, no vienas puses, un</w:t>
      </w:r>
    </w:p>
    <w:p w14:paraId="28E92DDC" w14:textId="77777777" w:rsidR="00B00242" w:rsidRPr="00B71CF3" w:rsidRDefault="00B00242" w:rsidP="00F55B59">
      <w:pPr>
        <w:pStyle w:val="Standard"/>
        <w:tabs>
          <w:tab w:val="right" w:pos="9072"/>
        </w:tabs>
        <w:ind w:right="-2"/>
        <w:jc w:val="both"/>
        <w:rPr>
          <w:rFonts w:ascii="Arial" w:hAnsi="Arial" w:cs="Arial"/>
          <w:sz w:val="22"/>
          <w:szCs w:val="22"/>
          <w:lang w:val="lv-LV"/>
        </w:rPr>
      </w:pPr>
    </w:p>
    <w:p w14:paraId="0E549FD1" w14:textId="31CE193B" w:rsidR="001059AF" w:rsidRPr="00B71CF3" w:rsidRDefault="001059AF" w:rsidP="001059AF">
      <w:pPr>
        <w:suppressAutoHyphens/>
        <w:autoSpaceDN w:val="0"/>
        <w:ind w:right="-2"/>
        <w:jc w:val="both"/>
        <w:textAlignment w:val="baseline"/>
        <w:rPr>
          <w:rFonts w:ascii="Arial" w:hAnsi="Arial" w:cs="Arial"/>
          <w:color w:val="000000"/>
          <w:kern w:val="3"/>
          <w:sz w:val="22"/>
          <w:szCs w:val="22"/>
          <w:lang w:val="lv-LV"/>
        </w:rPr>
      </w:pPr>
      <w:r w:rsidRPr="00B71CF3">
        <w:rPr>
          <w:rFonts w:ascii="Arial" w:hAnsi="Arial" w:cs="Arial"/>
          <w:b/>
          <w:color w:val="000000"/>
          <w:kern w:val="3"/>
          <w:sz w:val="22"/>
          <w:szCs w:val="22"/>
          <w:lang w:val="lv-LV"/>
        </w:rPr>
        <w:t xml:space="preserve">sabiedrība ar ierobežotu atbildību </w:t>
      </w:r>
      <w:r w:rsidRPr="00B71CF3">
        <w:rPr>
          <w:rFonts w:ascii="Arial" w:hAnsi="Arial" w:cs="Arial"/>
          <w:b/>
          <w:color w:val="222222"/>
          <w:kern w:val="3"/>
          <w:sz w:val="22"/>
          <w:szCs w:val="22"/>
          <w:lang w:val="lv-LV"/>
        </w:rPr>
        <w:t>„</w:t>
      </w:r>
      <w:r w:rsidRPr="00B71CF3">
        <w:rPr>
          <w:rFonts w:ascii="Arial" w:hAnsi="Arial" w:cs="Arial"/>
          <w:b/>
          <w:color w:val="000000"/>
          <w:kern w:val="3"/>
          <w:sz w:val="22"/>
          <w:szCs w:val="22"/>
          <w:lang w:val="lv-LV"/>
        </w:rPr>
        <w:t>_____”,</w:t>
      </w:r>
      <w:r w:rsidRPr="00B71CF3">
        <w:rPr>
          <w:rFonts w:ascii="Arial" w:hAnsi="Arial" w:cs="Arial"/>
          <w:color w:val="000000"/>
          <w:kern w:val="3"/>
          <w:sz w:val="22"/>
          <w:szCs w:val="22"/>
          <w:lang w:val="lv-LV"/>
        </w:rPr>
        <w:t xml:space="preserve"> </w:t>
      </w:r>
      <w:r w:rsidRPr="00B71CF3">
        <w:rPr>
          <w:rFonts w:ascii="Arial" w:hAnsi="Arial" w:cs="Arial"/>
          <w:sz w:val="22"/>
          <w:szCs w:val="22"/>
          <w:lang w:val="lv-LV"/>
        </w:rPr>
        <w:t>vienotais reģistrācijas Nr.____, turpmāk - pārdevējs</w:t>
      </w:r>
      <w:r w:rsidR="00B00242" w:rsidRPr="00B71CF3">
        <w:rPr>
          <w:rFonts w:ascii="Arial" w:hAnsi="Arial" w:cs="Arial"/>
          <w:sz w:val="22"/>
          <w:szCs w:val="22"/>
          <w:lang w:val="lv-LV"/>
        </w:rPr>
        <w:t>, kuru uz ___________ pamata pārstāv _____________________</w:t>
      </w:r>
      <w:r w:rsidRPr="00B71CF3">
        <w:rPr>
          <w:rFonts w:ascii="Arial" w:hAnsi="Arial" w:cs="Arial"/>
          <w:sz w:val="22"/>
          <w:szCs w:val="22"/>
          <w:lang w:val="lv-LV"/>
        </w:rPr>
        <w:t>,</w:t>
      </w:r>
      <w:r w:rsidRPr="00B71CF3">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F83D3A4" w14:textId="77777777" w:rsidR="001059AF" w:rsidRPr="00B71CF3" w:rsidRDefault="001059AF" w:rsidP="001059AF">
      <w:pPr>
        <w:pStyle w:val="Standard"/>
        <w:ind w:right="-2"/>
        <w:jc w:val="both"/>
        <w:rPr>
          <w:rFonts w:ascii="Arial" w:hAnsi="Arial" w:cs="Arial"/>
          <w:sz w:val="22"/>
          <w:szCs w:val="22"/>
          <w:lang w:val="lv-LV"/>
        </w:rPr>
      </w:pPr>
    </w:p>
    <w:p w14:paraId="5F5B15B0" w14:textId="4AAAB03E" w:rsidR="001059AF" w:rsidRPr="00B71CF3" w:rsidRDefault="001059AF" w:rsidP="00F55B59">
      <w:pPr>
        <w:pStyle w:val="Standard"/>
        <w:numPr>
          <w:ilvl w:val="0"/>
          <w:numId w:val="22"/>
        </w:numPr>
        <w:tabs>
          <w:tab w:val="left" w:pos="284"/>
        </w:tabs>
        <w:ind w:left="426" w:right="-2" w:hanging="426"/>
        <w:jc w:val="both"/>
        <w:rPr>
          <w:rFonts w:ascii="Arial" w:hAnsi="Arial" w:cs="Arial"/>
          <w:sz w:val="22"/>
          <w:szCs w:val="22"/>
          <w:lang w:val="lv-LV"/>
        </w:rPr>
      </w:pPr>
      <w:r w:rsidRPr="00B71CF3">
        <w:rPr>
          <w:rFonts w:ascii="Arial" w:hAnsi="Arial" w:cs="Arial"/>
          <w:b/>
          <w:sz w:val="22"/>
          <w:szCs w:val="22"/>
          <w:lang w:val="lv-LV"/>
        </w:rPr>
        <w:t>Līguma priekšmets</w:t>
      </w:r>
    </w:p>
    <w:p w14:paraId="445BFC58" w14:textId="282297AC" w:rsidR="001059AF" w:rsidRPr="00F55B59" w:rsidRDefault="001059AF" w:rsidP="00F55B59">
      <w:pPr>
        <w:pStyle w:val="ListParagraph"/>
        <w:numPr>
          <w:ilvl w:val="1"/>
          <w:numId w:val="22"/>
        </w:numPr>
        <w:tabs>
          <w:tab w:val="left" w:pos="284"/>
        </w:tabs>
        <w:spacing w:line="0" w:lineRule="atLeast"/>
        <w:ind w:left="426" w:right="-2" w:hanging="426"/>
        <w:jc w:val="both"/>
        <w:rPr>
          <w:rFonts w:ascii="Arial" w:hAnsi="Arial" w:cs="Arial"/>
          <w:bCs/>
          <w:sz w:val="22"/>
          <w:szCs w:val="22"/>
          <w:lang w:val="lv-LV"/>
        </w:rPr>
      </w:pPr>
      <w:r w:rsidRPr="00F55B59">
        <w:rPr>
          <w:rFonts w:ascii="Arial" w:hAnsi="Arial" w:cs="Arial"/>
          <w:sz w:val="22"/>
          <w:szCs w:val="22"/>
          <w:lang w:val="lv-LV"/>
        </w:rPr>
        <w:t xml:space="preserve">Pārdevējs apņemas pārdot un piegādāt un pircējs nopirkt un pieņemt </w:t>
      </w:r>
      <w:r w:rsidR="00E6123B" w:rsidRPr="00F55B59">
        <w:rPr>
          <w:rFonts w:ascii="Arial" w:hAnsi="Arial" w:cs="Arial"/>
          <w:b/>
          <w:bCs/>
          <w:sz w:val="22"/>
          <w:szCs w:val="22"/>
          <w:lang w:val="lv-LV"/>
        </w:rPr>
        <w:t>zāģmateriālus</w:t>
      </w:r>
      <w:r w:rsidR="00A342E8" w:rsidRPr="00B71CF3">
        <w:rPr>
          <w:rFonts w:ascii="Arial" w:hAnsi="Arial" w:cs="Arial"/>
          <w:sz w:val="22"/>
          <w:szCs w:val="22"/>
          <w:lang w:val="lv-LV"/>
        </w:rPr>
        <w:t xml:space="preserve">, </w:t>
      </w:r>
      <w:r w:rsidRPr="00F55B59">
        <w:rPr>
          <w:rFonts w:ascii="Arial" w:hAnsi="Arial" w:cs="Arial"/>
          <w:sz w:val="22"/>
          <w:szCs w:val="22"/>
          <w:lang w:val="lv-LV"/>
        </w:rPr>
        <w:t xml:space="preserve">turpmāk </w:t>
      </w:r>
      <w:r w:rsidR="00A342E8" w:rsidRPr="00B71CF3">
        <w:rPr>
          <w:rFonts w:ascii="Arial" w:hAnsi="Arial" w:cs="Arial"/>
          <w:sz w:val="22"/>
          <w:szCs w:val="22"/>
          <w:lang w:val="lv-LV"/>
        </w:rPr>
        <w:t xml:space="preserve">- </w:t>
      </w:r>
      <w:r w:rsidRPr="00F55B59">
        <w:rPr>
          <w:rFonts w:ascii="Arial" w:hAnsi="Arial" w:cs="Arial"/>
          <w:sz w:val="22"/>
          <w:szCs w:val="22"/>
          <w:lang w:val="lv-LV"/>
        </w:rPr>
        <w:t xml:space="preserve">prece, atbilstoši </w:t>
      </w:r>
      <w:r w:rsidR="00A342E8" w:rsidRPr="00B71CF3">
        <w:rPr>
          <w:rFonts w:ascii="Arial" w:hAnsi="Arial" w:cs="Arial"/>
          <w:sz w:val="22"/>
          <w:szCs w:val="22"/>
          <w:lang w:val="lv-LV"/>
        </w:rPr>
        <w:t xml:space="preserve">pircēja </w:t>
      </w:r>
      <w:r w:rsidRPr="00F55B59">
        <w:rPr>
          <w:rFonts w:ascii="Arial" w:hAnsi="Arial" w:cs="Arial"/>
          <w:sz w:val="22"/>
          <w:szCs w:val="22"/>
          <w:lang w:val="lv-LV"/>
        </w:rPr>
        <w:t xml:space="preserve">organizētās sarunu procedūras ar publikāciju “Krāsošanas produkcijas </w:t>
      </w:r>
      <w:r w:rsidRPr="00F55B59">
        <w:rPr>
          <w:rFonts w:ascii="Arial" w:hAnsi="Arial" w:cs="Arial"/>
          <w:bCs/>
          <w:sz w:val="22"/>
          <w:szCs w:val="22"/>
          <w:lang w:val="lv-LV"/>
        </w:rPr>
        <w:t>piegāde</w:t>
      </w:r>
      <w:r w:rsidRPr="00F55B59">
        <w:rPr>
          <w:rFonts w:ascii="Arial" w:hAnsi="Arial" w:cs="Arial"/>
          <w:spacing w:val="-2"/>
          <w:sz w:val="22"/>
          <w:szCs w:val="22"/>
          <w:lang w:val="lv-LV"/>
        </w:rPr>
        <w:t>”</w:t>
      </w:r>
      <w:r w:rsidRPr="00F55B59">
        <w:rPr>
          <w:rFonts w:ascii="Arial" w:hAnsi="Arial" w:cs="Arial"/>
          <w:sz w:val="22"/>
          <w:szCs w:val="22"/>
          <w:lang w:val="lv-LV"/>
        </w:rPr>
        <w:t xml:space="preserve"> (turpmāk – sarunu procedūra) </w:t>
      </w:r>
      <w:r w:rsidR="00A342E8" w:rsidRPr="00B71CF3">
        <w:rPr>
          <w:rFonts w:ascii="Arial" w:hAnsi="Arial" w:cs="Arial"/>
          <w:sz w:val="22"/>
          <w:szCs w:val="22"/>
          <w:lang w:val="lv-LV"/>
        </w:rPr>
        <w:t>rezultātiem</w:t>
      </w:r>
      <w:r w:rsidRPr="00F55B59">
        <w:rPr>
          <w:rFonts w:ascii="Arial" w:hAnsi="Arial" w:cs="Arial"/>
          <w:sz w:val="22"/>
          <w:szCs w:val="22"/>
          <w:lang w:val="lv-LV"/>
        </w:rPr>
        <w:t>,</w:t>
      </w:r>
      <w:r w:rsidRPr="00F55B59">
        <w:rPr>
          <w:rFonts w:ascii="Arial" w:hAnsi="Arial" w:cs="Arial"/>
          <w:bCs/>
          <w:color w:val="222222"/>
          <w:sz w:val="22"/>
          <w:szCs w:val="22"/>
          <w:lang w:val="lv-LV"/>
        </w:rPr>
        <w:t xml:space="preserve"> </w:t>
      </w:r>
      <w:r w:rsidRPr="00F55B59">
        <w:rPr>
          <w:rFonts w:ascii="Arial" w:hAnsi="Arial" w:cs="Arial"/>
          <w:sz w:val="22"/>
          <w:szCs w:val="22"/>
          <w:lang w:val="lv-LV"/>
        </w:rPr>
        <w:t>pārdevēja piedāvājumam (2023.gada ____ pieteikums Nr.____)</w:t>
      </w:r>
      <w:r w:rsidR="00A342E8" w:rsidRPr="00B71CF3">
        <w:rPr>
          <w:rFonts w:ascii="Arial" w:hAnsi="Arial" w:cs="Arial"/>
          <w:sz w:val="22"/>
          <w:szCs w:val="22"/>
          <w:lang w:val="lv-LV"/>
        </w:rPr>
        <w:t xml:space="preserve"> un līguma noteikumiem.</w:t>
      </w:r>
    </w:p>
    <w:p w14:paraId="17EC9C08" w14:textId="77777777" w:rsidR="001059AF" w:rsidRPr="00B71CF3" w:rsidRDefault="001059AF" w:rsidP="00F55B59">
      <w:pPr>
        <w:tabs>
          <w:tab w:val="left" w:pos="284"/>
        </w:tabs>
        <w:spacing w:line="0" w:lineRule="atLeast"/>
        <w:ind w:left="426" w:hanging="426"/>
        <w:jc w:val="both"/>
        <w:rPr>
          <w:rFonts w:ascii="Arial" w:hAnsi="Arial" w:cs="Arial"/>
          <w:bCs/>
          <w:sz w:val="22"/>
          <w:szCs w:val="22"/>
          <w:lang w:val="lv-LV"/>
        </w:rPr>
      </w:pPr>
    </w:p>
    <w:p w14:paraId="6B2A8D22" w14:textId="522173C1" w:rsidR="001059AF" w:rsidRPr="00B71CF3" w:rsidRDefault="001059AF" w:rsidP="00F55B59">
      <w:pPr>
        <w:pStyle w:val="Standard"/>
        <w:numPr>
          <w:ilvl w:val="0"/>
          <w:numId w:val="22"/>
        </w:numPr>
        <w:tabs>
          <w:tab w:val="left" w:pos="284"/>
        </w:tabs>
        <w:ind w:left="426" w:hanging="426"/>
        <w:jc w:val="both"/>
        <w:rPr>
          <w:rFonts w:ascii="Arial" w:hAnsi="Arial" w:cs="Arial"/>
          <w:sz w:val="22"/>
          <w:szCs w:val="22"/>
          <w:lang w:val="lv-LV"/>
        </w:rPr>
      </w:pPr>
      <w:r w:rsidRPr="00B71CF3">
        <w:rPr>
          <w:rFonts w:ascii="Arial" w:hAnsi="Arial" w:cs="Arial"/>
          <w:b/>
          <w:sz w:val="22"/>
          <w:szCs w:val="22"/>
          <w:lang w:val="lv-LV"/>
        </w:rPr>
        <w:t>Pirkuma maksa un norēķinu kārtība.</w:t>
      </w:r>
    </w:p>
    <w:p w14:paraId="740C3902" w14:textId="557AD7BE" w:rsidR="00FE5FA9" w:rsidRPr="00F55B59" w:rsidRDefault="001059AF" w:rsidP="00F55B59">
      <w:pPr>
        <w:pStyle w:val="ListParagraph"/>
        <w:numPr>
          <w:ilvl w:val="1"/>
          <w:numId w:val="22"/>
        </w:numPr>
        <w:tabs>
          <w:tab w:val="left" w:pos="284"/>
        </w:tabs>
        <w:suppressAutoHyphens/>
        <w:autoSpaceDN w:val="0"/>
        <w:ind w:left="426" w:hanging="426"/>
        <w:jc w:val="both"/>
        <w:textAlignment w:val="baseline"/>
        <w:outlineLvl w:val="0"/>
        <w:rPr>
          <w:rFonts w:ascii="Arial" w:hAnsi="Arial" w:cs="Arial"/>
          <w:b/>
          <w:sz w:val="22"/>
          <w:szCs w:val="22"/>
          <w:lang w:val="lv-LV"/>
        </w:rPr>
      </w:pPr>
      <w:r w:rsidRPr="00F55B59">
        <w:rPr>
          <w:rFonts w:ascii="Arial" w:hAnsi="Arial" w:cs="Arial"/>
          <w:bCs/>
          <w:sz w:val="22"/>
          <w:szCs w:val="22"/>
          <w:lang w:val="lv-LV"/>
        </w:rPr>
        <w:t>Līguma</w:t>
      </w:r>
      <w:r w:rsidRPr="00F55B59">
        <w:rPr>
          <w:rFonts w:ascii="Arial" w:hAnsi="Arial" w:cs="Arial"/>
          <w:sz w:val="22"/>
          <w:szCs w:val="22"/>
          <w:lang w:val="lv-LV"/>
        </w:rPr>
        <w:t xml:space="preserve"> kopējā summa, neieskaitot pievienotās vērtības nodokli</w:t>
      </w:r>
      <w:r w:rsidR="00607CC8" w:rsidRPr="00B71CF3">
        <w:rPr>
          <w:rFonts w:ascii="Arial" w:hAnsi="Arial" w:cs="Arial"/>
          <w:sz w:val="22"/>
          <w:szCs w:val="22"/>
          <w:lang w:val="lv-LV"/>
        </w:rPr>
        <w:t xml:space="preserve">, </w:t>
      </w:r>
      <w:r w:rsidRPr="00F55B59">
        <w:rPr>
          <w:rFonts w:ascii="Arial" w:hAnsi="Arial" w:cs="Arial"/>
          <w:sz w:val="22"/>
          <w:szCs w:val="22"/>
          <w:lang w:val="lv-LV"/>
        </w:rPr>
        <w:t xml:space="preserve">turpmāk – PVN, ir </w:t>
      </w:r>
      <w:r w:rsidRPr="00F55B59">
        <w:rPr>
          <w:rFonts w:ascii="Arial" w:hAnsi="Arial" w:cs="Arial"/>
          <w:b/>
          <w:i/>
          <w:sz w:val="22"/>
          <w:szCs w:val="22"/>
          <w:lang w:val="lv-LV"/>
        </w:rPr>
        <w:t>____ EUR</w:t>
      </w:r>
      <w:r w:rsidRPr="00F55B59">
        <w:rPr>
          <w:rFonts w:ascii="Arial" w:hAnsi="Arial" w:cs="Arial"/>
          <w:sz w:val="22"/>
          <w:szCs w:val="22"/>
          <w:lang w:val="lv-LV"/>
        </w:rPr>
        <w:t xml:space="preserve"> (____ euro un __ centi)</w:t>
      </w:r>
      <w:r w:rsidRPr="00F55B59">
        <w:rPr>
          <w:sz w:val="22"/>
          <w:szCs w:val="22"/>
          <w:lang w:val="lv-LV"/>
        </w:rPr>
        <w:t xml:space="preserve"> </w:t>
      </w:r>
      <w:r w:rsidRPr="00F55B59">
        <w:rPr>
          <w:rFonts w:ascii="Arial" w:hAnsi="Arial" w:cs="Arial"/>
          <w:sz w:val="22"/>
          <w:szCs w:val="22"/>
          <w:lang w:val="lv-LV"/>
        </w:rPr>
        <w:t xml:space="preserve">un PVN, kas tiek maksāts likumā noteiktajā apmērā un kārtībā. Līguma kopējās summas atšifrējums norādīts </w:t>
      </w:r>
      <w:r w:rsidR="0064780C" w:rsidRPr="00F55B59">
        <w:rPr>
          <w:rFonts w:ascii="Arial" w:hAnsi="Arial" w:cs="Arial"/>
          <w:sz w:val="22"/>
          <w:szCs w:val="22"/>
          <w:lang w:val="lv-LV"/>
        </w:rPr>
        <w:t>Tehn</w:t>
      </w:r>
      <w:r w:rsidR="00041110" w:rsidRPr="00F55B59">
        <w:rPr>
          <w:rFonts w:ascii="Arial" w:hAnsi="Arial" w:cs="Arial"/>
          <w:sz w:val="22"/>
          <w:szCs w:val="22"/>
          <w:lang w:val="lv-LV"/>
        </w:rPr>
        <w:t>iskajā specifikācijā (</w:t>
      </w:r>
      <w:r w:rsidRPr="00F55B59">
        <w:rPr>
          <w:rFonts w:ascii="Arial" w:hAnsi="Arial" w:cs="Arial"/>
          <w:sz w:val="22"/>
          <w:szCs w:val="22"/>
          <w:lang w:val="lv-LV"/>
        </w:rPr>
        <w:t>līguma 1.pielikum</w:t>
      </w:r>
      <w:r w:rsidR="0064780C" w:rsidRPr="00F55B59">
        <w:rPr>
          <w:rFonts w:ascii="Arial" w:hAnsi="Arial" w:cs="Arial"/>
          <w:sz w:val="22"/>
          <w:szCs w:val="22"/>
          <w:lang w:val="lv-LV"/>
        </w:rPr>
        <w:t>ā</w:t>
      </w:r>
      <w:r w:rsidR="00041110" w:rsidRPr="00F55B59">
        <w:rPr>
          <w:rFonts w:ascii="Arial" w:hAnsi="Arial" w:cs="Arial"/>
          <w:sz w:val="22"/>
          <w:szCs w:val="22"/>
          <w:lang w:val="lv-LV"/>
        </w:rPr>
        <w:t>)</w:t>
      </w:r>
      <w:r w:rsidRPr="00F55B59">
        <w:rPr>
          <w:rFonts w:ascii="Arial" w:hAnsi="Arial" w:cs="Arial"/>
          <w:sz w:val="22"/>
          <w:szCs w:val="22"/>
          <w:lang w:val="lv-LV"/>
        </w:rPr>
        <w:t>.</w:t>
      </w:r>
    </w:p>
    <w:p w14:paraId="11232065" w14:textId="255BB20B" w:rsidR="00FE5FA9" w:rsidRPr="00F55B59" w:rsidRDefault="00FE5FA9" w:rsidP="00F55B59">
      <w:pPr>
        <w:pStyle w:val="ListParagraph"/>
        <w:numPr>
          <w:ilvl w:val="1"/>
          <w:numId w:val="22"/>
        </w:numPr>
        <w:tabs>
          <w:tab w:val="left" w:pos="284"/>
        </w:tabs>
        <w:suppressAutoHyphens/>
        <w:autoSpaceDN w:val="0"/>
        <w:ind w:left="426" w:hanging="426"/>
        <w:jc w:val="both"/>
        <w:textAlignment w:val="baseline"/>
        <w:outlineLvl w:val="0"/>
        <w:rPr>
          <w:rFonts w:ascii="Arial" w:hAnsi="Arial" w:cs="Arial"/>
          <w:b/>
          <w:lang w:val="lv-LV"/>
        </w:rPr>
      </w:pPr>
      <w:r w:rsidRPr="00F55B59">
        <w:rPr>
          <w:rFonts w:ascii="Arial" w:hAnsi="Arial" w:cs="Arial"/>
          <w:sz w:val="22"/>
          <w:szCs w:val="22"/>
          <w:lang w:val="lv-LV"/>
        </w:rPr>
        <w:t xml:space="preserve">Preces cena ir nemainīga visu līguma darbības laiku. </w:t>
      </w:r>
      <w:r w:rsidRPr="00F55B59">
        <w:rPr>
          <w:rFonts w:ascii="Arial" w:hAnsi="Arial" w:cs="Arial"/>
          <w:bCs/>
          <w:sz w:val="22"/>
          <w:szCs w:val="22"/>
          <w:lang w:val="lv-LV"/>
        </w:rPr>
        <w:t xml:space="preserve">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Pr="00F55B59">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F55B59">
        <w:rPr>
          <w:rFonts w:ascii="Arial" w:hAnsi="Arial" w:cs="Arial"/>
          <w:bCs/>
          <w:sz w:val="22"/>
          <w:szCs w:val="22"/>
          <w:lang w:val="lv-LV"/>
        </w:rPr>
        <w:t>. Cenu indeksēšanu veic tikai tajos gadījumos, ja cenu pārmaiņas pret iepriekšējo gadu sasniedz vai pārsniedz vismaz 10%</w:t>
      </w:r>
      <w:r w:rsidR="00607CC8" w:rsidRPr="00B71CF3">
        <w:rPr>
          <w:rFonts w:ascii="Arial" w:hAnsi="Arial" w:cs="Arial"/>
          <w:bCs/>
          <w:sz w:val="22"/>
          <w:szCs w:val="22"/>
          <w:lang w:val="lv-LV"/>
        </w:rPr>
        <w:t xml:space="preserve"> (desmit procenti)</w:t>
      </w:r>
      <w:r w:rsidRPr="00F55B59">
        <w:rPr>
          <w:rFonts w:ascii="Arial" w:hAnsi="Arial" w:cs="Arial"/>
          <w:bCs/>
          <w:sz w:val="22"/>
          <w:szCs w:val="22"/>
          <w:lang w:val="lv-LV"/>
        </w:rPr>
        <w:t xml:space="preserve"> no 2.1.punktā noteiktās </w:t>
      </w:r>
      <w:r w:rsidR="00607CC8" w:rsidRPr="00B71CF3">
        <w:rPr>
          <w:rFonts w:ascii="Arial" w:hAnsi="Arial" w:cs="Arial"/>
          <w:bCs/>
          <w:sz w:val="22"/>
          <w:szCs w:val="22"/>
          <w:lang w:val="lv-LV"/>
        </w:rPr>
        <w:t>l</w:t>
      </w:r>
      <w:r w:rsidR="00607CC8" w:rsidRPr="00F55B59">
        <w:rPr>
          <w:rFonts w:ascii="Arial" w:hAnsi="Arial" w:cs="Arial"/>
          <w:bCs/>
          <w:sz w:val="22"/>
          <w:szCs w:val="22"/>
          <w:lang w:val="lv-LV"/>
        </w:rPr>
        <w:t xml:space="preserve">īguma </w:t>
      </w:r>
      <w:r w:rsidRPr="00F55B59">
        <w:rPr>
          <w:rFonts w:ascii="Arial" w:hAnsi="Arial" w:cs="Arial"/>
          <w:bCs/>
          <w:sz w:val="22"/>
          <w:szCs w:val="22"/>
          <w:lang w:val="lv-LV"/>
        </w:rPr>
        <w:t>kopējās summas (bez PVN). Atbilstoši šī punkta noteikumiem, preces cenas izmaiņas var tikt veiktas ne ātrāk kā sešus mēnešus no līguma spēkā stāšanās dienas un kopumā ne biežāk kā vienu reizi gadā. Šādas izmaiņas tiek noformētas, pusēm noslēdzot par to atsevišķu rakstisku vienošanos par grozījumiem līgumā.</w:t>
      </w:r>
    </w:p>
    <w:p w14:paraId="0846B953" w14:textId="49CA2830" w:rsidR="001059AF" w:rsidRPr="00F55B59" w:rsidRDefault="001059AF" w:rsidP="00F55B59">
      <w:pPr>
        <w:pStyle w:val="ListParagraph"/>
        <w:numPr>
          <w:ilvl w:val="1"/>
          <w:numId w:val="22"/>
        </w:numPr>
        <w:tabs>
          <w:tab w:val="left" w:pos="284"/>
        </w:tabs>
        <w:ind w:left="426" w:hanging="426"/>
        <w:jc w:val="both"/>
        <w:rPr>
          <w:rFonts w:ascii="Arial" w:hAnsi="Arial" w:cs="Arial"/>
          <w:sz w:val="22"/>
          <w:szCs w:val="22"/>
          <w:lang w:val="lv-LV"/>
        </w:rPr>
      </w:pPr>
      <w:r w:rsidRPr="00F55B59">
        <w:rPr>
          <w:rFonts w:ascii="Arial" w:hAnsi="Arial" w:cs="Arial"/>
          <w:sz w:val="22"/>
          <w:szCs w:val="22"/>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C405AE1" w14:textId="6B748B42" w:rsidR="001059AF" w:rsidRPr="00B71CF3" w:rsidRDefault="001059AF" w:rsidP="00F55B59">
      <w:pPr>
        <w:pStyle w:val="Standard"/>
        <w:numPr>
          <w:ilvl w:val="1"/>
          <w:numId w:val="22"/>
        </w:numPr>
        <w:tabs>
          <w:tab w:val="left" w:pos="284"/>
          <w:tab w:val="left" w:pos="1134"/>
        </w:tabs>
        <w:ind w:left="426" w:hanging="426"/>
        <w:jc w:val="both"/>
        <w:rPr>
          <w:rFonts w:ascii="Arial" w:hAnsi="Arial" w:cs="Arial"/>
          <w:sz w:val="22"/>
          <w:szCs w:val="22"/>
          <w:lang w:val="lv-LV"/>
        </w:rPr>
      </w:pPr>
      <w:r w:rsidRPr="00B71CF3">
        <w:rPr>
          <w:rFonts w:ascii="Arial" w:hAnsi="Arial" w:cs="Arial"/>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BEB2647" w14:textId="710F4A4D" w:rsidR="001059AF" w:rsidRPr="00B71CF3" w:rsidRDefault="001059AF" w:rsidP="00F55B59">
      <w:pPr>
        <w:pStyle w:val="Standard"/>
        <w:numPr>
          <w:ilvl w:val="1"/>
          <w:numId w:val="22"/>
        </w:numPr>
        <w:tabs>
          <w:tab w:val="left" w:pos="284"/>
          <w:tab w:val="left" w:pos="709"/>
        </w:tabs>
        <w:ind w:left="426" w:hanging="426"/>
        <w:jc w:val="both"/>
        <w:rPr>
          <w:rFonts w:ascii="Arial" w:hAnsi="Arial" w:cs="Arial"/>
          <w:sz w:val="22"/>
          <w:szCs w:val="22"/>
          <w:lang w:val="lv-LV"/>
        </w:rPr>
      </w:pPr>
      <w:r w:rsidRPr="00B71CF3">
        <w:rPr>
          <w:rFonts w:ascii="Arial" w:hAnsi="Arial" w:cs="Arial"/>
          <w:sz w:val="22"/>
          <w:szCs w:val="22"/>
          <w:u w:val="single"/>
          <w:lang w:val="lv-LV"/>
        </w:rPr>
        <w:t>Tehniskajā specifikācijā</w:t>
      </w:r>
      <w:r w:rsidR="00041110" w:rsidRPr="00B71CF3">
        <w:rPr>
          <w:rFonts w:ascii="Arial" w:hAnsi="Arial" w:cs="Arial"/>
          <w:sz w:val="22"/>
          <w:szCs w:val="22"/>
          <w:u w:val="single"/>
          <w:lang w:val="lv-LV"/>
        </w:rPr>
        <w:t xml:space="preserve"> (līguma 1.pielikumā)</w:t>
      </w:r>
      <w:r w:rsidR="00041110" w:rsidRPr="00B71CF3">
        <w:rPr>
          <w:rFonts w:ascii="Arial" w:hAnsi="Arial" w:cs="Arial"/>
          <w:sz w:val="22"/>
          <w:szCs w:val="22"/>
          <w:lang w:val="lv-LV"/>
        </w:rPr>
        <w:t xml:space="preserve"> </w:t>
      </w:r>
      <w:r w:rsidRPr="00B71CF3">
        <w:rPr>
          <w:rFonts w:ascii="Arial" w:hAnsi="Arial" w:cs="Arial"/>
          <w:sz w:val="22"/>
          <w:szCs w:val="22"/>
          <w:u w:val="single"/>
          <w:lang w:val="lv-LV"/>
        </w:rPr>
        <w:t>ietvertais preču apjoms ir noteikts kā kopējais daudzums. Kopējā faktiskā līguma summa tiek fiksēta pēc preču pavadzīmēs norādītajiem preces daudzumiem</w:t>
      </w:r>
      <w:r w:rsidRPr="00B71CF3">
        <w:rPr>
          <w:rFonts w:ascii="Arial" w:hAnsi="Arial" w:cs="Arial"/>
          <w:sz w:val="22"/>
          <w:szCs w:val="22"/>
          <w:lang w:val="lv-LV"/>
        </w:rPr>
        <w:t xml:space="preserve">. </w:t>
      </w:r>
    </w:p>
    <w:p w14:paraId="37286901" w14:textId="72A25864" w:rsidR="001059AF" w:rsidRPr="00B71CF3" w:rsidRDefault="001059AF" w:rsidP="00F55B59">
      <w:pPr>
        <w:pStyle w:val="Standard"/>
        <w:numPr>
          <w:ilvl w:val="1"/>
          <w:numId w:val="22"/>
        </w:numPr>
        <w:tabs>
          <w:tab w:val="left" w:pos="284"/>
          <w:tab w:val="left" w:pos="709"/>
        </w:tabs>
        <w:ind w:left="426" w:hanging="426"/>
        <w:jc w:val="both"/>
        <w:rPr>
          <w:rFonts w:ascii="Arial" w:hAnsi="Arial" w:cs="Arial"/>
          <w:color w:val="auto"/>
          <w:sz w:val="22"/>
          <w:szCs w:val="22"/>
          <w:lang w:val="lv-LV"/>
        </w:rPr>
      </w:pPr>
      <w:r w:rsidRPr="00B71CF3">
        <w:rPr>
          <w:rFonts w:ascii="Arial" w:eastAsia="Calibri" w:hAnsi="Arial" w:cs="Arial"/>
          <w:sz w:val="22"/>
          <w:szCs w:val="22"/>
          <w:lang w:val="lv-LV"/>
        </w:rPr>
        <w:t>Pircējam</w:t>
      </w:r>
      <w:r w:rsidR="00041110" w:rsidRPr="00B71CF3">
        <w:rPr>
          <w:rFonts w:ascii="Arial" w:eastAsia="Calibri" w:hAnsi="Arial" w:cs="Arial"/>
          <w:sz w:val="22"/>
          <w:szCs w:val="22"/>
          <w:lang w:val="lv-LV"/>
        </w:rPr>
        <w:t>,</w:t>
      </w:r>
      <w:r w:rsidRPr="00B71CF3">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līguma 1.pielikumā, bet atbilst līguma priekšmetam un ir pieejamas pārdevējam. </w:t>
      </w:r>
      <w:r w:rsidRPr="00B71CF3">
        <w:rPr>
          <w:rFonts w:ascii="Arial" w:eastAsia="Calibri" w:hAnsi="Arial" w:cs="Arial"/>
          <w:color w:val="auto"/>
          <w:sz w:val="22"/>
          <w:szCs w:val="22"/>
          <w:lang w:val="lv-LV"/>
        </w:rPr>
        <w:t xml:space="preserve">Šādu preču kopējā summa nevar pārsniegt 15% </w:t>
      </w:r>
      <w:r w:rsidR="00607CC8" w:rsidRPr="00B71CF3">
        <w:rPr>
          <w:rFonts w:ascii="Arial" w:eastAsia="Calibri" w:hAnsi="Arial" w:cs="Arial"/>
          <w:color w:val="auto"/>
          <w:sz w:val="22"/>
          <w:szCs w:val="22"/>
          <w:lang w:val="lv-LV"/>
        </w:rPr>
        <w:t xml:space="preserve">(piecpadsmit) </w:t>
      </w:r>
      <w:r w:rsidRPr="00B71CF3">
        <w:rPr>
          <w:rFonts w:ascii="Arial" w:eastAsia="Calibri" w:hAnsi="Arial" w:cs="Arial"/>
          <w:color w:val="auto"/>
          <w:sz w:val="22"/>
          <w:szCs w:val="22"/>
          <w:lang w:val="lv-LV"/>
        </w:rPr>
        <w:t xml:space="preserve">no līguma 2.1.punktā norādītās kopējās līguma summas. Uz šajā punktā noteiktajām izmaiņām nav attiecināmi gadījumi, kad viena ražotāja prece tiek aizstāta ar cita ražotāja vai </w:t>
      </w:r>
      <w:r w:rsidRPr="00B71CF3">
        <w:rPr>
          <w:rFonts w:ascii="Arial" w:eastAsia="Calibri" w:hAnsi="Arial" w:cs="Arial"/>
          <w:color w:val="auto"/>
          <w:sz w:val="22"/>
          <w:szCs w:val="22"/>
          <w:lang w:val="lv-LV"/>
        </w:rPr>
        <w:lastRenderedPageBreak/>
        <w:t xml:space="preserve">ekvivalentu preci. Šajā līguma punktā noteikto preču iegādei tiek piemēroti tādi paši piegādes noteikumi, kā līguma 1.pielikumā noteiktajām precēm, preču cenas tiek noteiktas saskaņā ar pārdevēja noteiktajām preču cenām un </w:t>
      </w:r>
      <w:r w:rsidRPr="00B71CF3">
        <w:rPr>
          <w:rFonts w:ascii="Arial" w:hAnsi="Arial" w:cs="Arial"/>
          <w:color w:val="auto"/>
          <w:sz w:val="22"/>
          <w:szCs w:val="22"/>
          <w:lang w:val="lv-LV"/>
        </w:rPr>
        <w:t>katras preces cena nav lielāka par 10%</w:t>
      </w:r>
      <w:r w:rsidR="00607CC8" w:rsidRPr="00B71CF3">
        <w:rPr>
          <w:rFonts w:ascii="Arial" w:hAnsi="Arial" w:cs="Arial"/>
          <w:color w:val="auto"/>
          <w:sz w:val="22"/>
          <w:szCs w:val="22"/>
          <w:lang w:val="lv-LV"/>
        </w:rPr>
        <w:t xml:space="preserve"> (desmit procenti)</w:t>
      </w:r>
      <w:r w:rsidRPr="00B71CF3">
        <w:rPr>
          <w:rFonts w:ascii="Arial" w:hAnsi="Arial" w:cs="Arial"/>
          <w:color w:val="auto"/>
          <w:sz w:val="22"/>
          <w:szCs w:val="22"/>
          <w:lang w:val="lv-LV"/>
        </w:rPr>
        <w:t xml:space="preserve"> no vidējās tirgus cenas attiecīgajam preces veidam.</w:t>
      </w:r>
    </w:p>
    <w:p w14:paraId="245124E8" w14:textId="5925EE3C" w:rsidR="001059AF" w:rsidRPr="00B71CF3" w:rsidRDefault="001059AF" w:rsidP="00F55B59">
      <w:pPr>
        <w:pStyle w:val="Standard"/>
        <w:numPr>
          <w:ilvl w:val="1"/>
          <w:numId w:val="22"/>
        </w:numPr>
        <w:tabs>
          <w:tab w:val="left" w:pos="284"/>
          <w:tab w:val="left" w:pos="709"/>
        </w:tabs>
        <w:ind w:left="426" w:hanging="426"/>
        <w:jc w:val="both"/>
        <w:rPr>
          <w:rFonts w:ascii="Arial" w:hAnsi="Arial" w:cs="Arial"/>
          <w:sz w:val="22"/>
          <w:szCs w:val="22"/>
          <w:lang w:val="lv-LV"/>
        </w:rPr>
      </w:pPr>
      <w:r w:rsidRPr="00B71CF3">
        <w:rPr>
          <w:rFonts w:ascii="Arial" w:hAnsi="Arial" w:cs="Arial"/>
          <w:sz w:val="22"/>
          <w:szCs w:val="22"/>
          <w:lang w:val="lv-LV"/>
        </w:rPr>
        <w:t>Par preci tiek samaksāts 30</w:t>
      </w:r>
      <w:r w:rsidR="003263F2" w:rsidRPr="00B71CF3">
        <w:rPr>
          <w:rFonts w:ascii="Arial" w:hAnsi="Arial" w:cs="Arial"/>
          <w:sz w:val="22"/>
          <w:szCs w:val="22"/>
          <w:lang w:val="lv-LV"/>
        </w:rPr>
        <w:t xml:space="preserve"> (trīsdesmit)</w:t>
      </w:r>
      <w:r w:rsidRPr="00B71CF3">
        <w:rPr>
          <w:rFonts w:ascii="Arial" w:hAnsi="Arial" w:cs="Arial"/>
          <w:sz w:val="22"/>
          <w:szCs w:val="22"/>
          <w:lang w:val="lv-LV"/>
        </w:rPr>
        <w:t xml:space="preserve"> kalendāro dienu laikā, skaitot no nākamās dienas, kad pircējs ir parakstījis preču pavadzīmi.</w:t>
      </w:r>
    </w:p>
    <w:p w14:paraId="58018E14" w14:textId="1F316205" w:rsidR="001059AF" w:rsidRPr="00B71CF3" w:rsidRDefault="001059AF" w:rsidP="00F55B59">
      <w:pPr>
        <w:pStyle w:val="Standard"/>
        <w:numPr>
          <w:ilvl w:val="1"/>
          <w:numId w:val="22"/>
        </w:numPr>
        <w:tabs>
          <w:tab w:val="left" w:pos="284"/>
          <w:tab w:val="left" w:pos="709"/>
        </w:tabs>
        <w:ind w:left="426" w:hanging="426"/>
        <w:jc w:val="both"/>
        <w:rPr>
          <w:rFonts w:ascii="Arial" w:hAnsi="Arial" w:cs="Arial"/>
          <w:sz w:val="22"/>
          <w:szCs w:val="22"/>
          <w:lang w:val="lv-LV"/>
        </w:rPr>
      </w:pPr>
      <w:r w:rsidRPr="00B71CF3">
        <w:rPr>
          <w:rFonts w:ascii="Arial" w:hAnsi="Arial" w:cs="Arial"/>
          <w:sz w:val="22"/>
          <w:szCs w:val="22"/>
          <w:lang w:val="lv-LV"/>
        </w:rPr>
        <w:t>Samaksai par preci preču pavadzīmē pārdevējs norāda preču saņēmēja rekvizītus, atbilstoši līguma 11.1.punktā norādītajam.</w:t>
      </w:r>
      <w:r w:rsidR="003263F2" w:rsidRPr="00B71CF3">
        <w:rPr>
          <w:rFonts w:ascii="Arial" w:hAnsi="Arial" w:cs="Arial"/>
          <w:sz w:val="22"/>
          <w:szCs w:val="22"/>
          <w:lang w:val="lv-LV"/>
        </w:rPr>
        <w:t xml:space="preserve"> </w:t>
      </w:r>
    </w:p>
    <w:p w14:paraId="1B4B4CA4" w14:textId="77777777" w:rsidR="001059AF" w:rsidRPr="00B71CF3" w:rsidRDefault="001059AF" w:rsidP="00F55B59">
      <w:pPr>
        <w:pStyle w:val="Standard"/>
        <w:tabs>
          <w:tab w:val="left" w:pos="284"/>
          <w:tab w:val="left" w:pos="709"/>
        </w:tabs>
        <w:ind w:left="426" w:hanging="426"/>
        <w:jc w:val="both"/>
        <w:rPr>
          <w:rFonts w:ascii="Arial" w:hAnsi="Arial" w:cs="Arial"/>
          <w:sz w:val="22"/>
          <w:szCs w:val="22"/>
          <w:lang w:val="lv-LV"/>
        </w:rPr>
      </w:pPr>
    </w:p>
    <w:p w14:paraId="7D7E54CD" w14:textId="448A14B6" w:rsidR="001059AF" w:rsidRPr="00F55B59" w:rsidRDefault="001059AF" w:rsidP="00F55B59">
      <w:pPr>
        <w:pStyle w:val="ListParagraph"/>
        <w:numPr>
          <w:ilvl w:val="0"/>
          <w:numId w:val="22"/>
        </w:numPr>
        <w:tabs>
          <w:tab w:val="left" w:pos="284"/>
          <w:tab w:val="left" w:pos="709"/>
        </w:tabs>
        <w:ind w:left="426" w:hanging="426"/>
        <w:jc w:val="both"/>
        <w:rPr>
          <w:rFonts w:ascii="Arial" w:hAnsi="Arial" w:cs="Arial"/>
          <w:b/>
          <w:sz w:val="22"/>
          <w:szCs w:val="22"/>
          <w:lang w:val="lv-LV" w:eastAsia="lv-LV"/>
        </w:rPr>
      </w:pPr>
      <w:r w:rsidRPr="00F55B59">
        <w:rPr>
          <w:rFonts w:ascii="Arial" w:hAnsi="Arial" w:cs="Arial"/>
          <w:b/>
          <w:sz w:val="22"/>
          <w:szCs w:val="22"/>
          <w:lang w:val="lv-LV" w:eastAsia="lv-LV"/>
        </w:rPr>
        <w:t>Līguma izpildes nodrošinājums</w:t>
      </w:r>
    </w:p>
    <w:p w14:paraId="72883CAC" w14:textId="00495B1E" w:rsidR="001059AF" w:rsidRPr="00F55B59" w:rsidRDefault="001059AF" w:rsidP="00F55B59">
      <w:pPr>
        <w:pStyle w:val="ListParagraph"/>
        <w:numPr>
          <w:ilvl w:val="1"/>
          <w:numId w:val="22"/>
        </w:numPr>
        <w:tabs>
          <w:tab w:val="left" w:pos="284"/>
          <w:tab w:val="left" w:pos="709"/>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Pārdevējs apņemas 10</w:t>
      </w:r>
      <w:r w:rsidR="003263F2" w:rsidRPr="00B71CF3">
        <w:rPr>
          <w:rFonts w:ascii="Arial" w:hAnsi="Arial" w:cs="Arial"/>
          <w:sz w:val="22"/>
          <w:szCs w:val="22"/>
          <w:lang w:val="lv-LV" w:eastAsia="lv-LV"/>
        </w:rPr>
        <w:t xml:space="preserve"> (desmit)</w:t>
      </w:r>
      <w:r w:rsidRPr="00F55B59">
        <w:rPr>
          <w:rFonts w:ascii="Arial" w:hAnsi="Arial" w:cs="Arial"/>
          <w:sz w:val="22"/>
          <w:szCs w:val="22"/>
          <w:lang w:val="lv-LV" w:eastAsia="lv-LV"/>
        </w:rPr>
        <w:t xml:space="preserve"> darba dienu laikā no līguma spēkā stāšanās brīža iesniegt pircējam līguma izpildes nodrošinājumu 3%</w:t>
      </w:r>
      <w:r w:rsidR="00E6123B" w:rsidRPr="00F55B59">
        <w:rPr>
          <w:rFonts w:ascii="Arial" w:hAnsi="Arial" w:cs="Arial"/>
          <w:sz w:val="22"/>
          <w:szCs w:val="22"/>
          <w:lang w:val="lv-LV" w:eastAsia="lv-LV"/>
        </w:rPr>
        <w:t xml:space="preserve"> </w:t>
      </w:r>
      <w:r w:rsidRPr="00F55B59">
        <w:rPr>
          <w:rFonts w:ascii="Arial" w:hAnsi="Arial" w:cs="Arial"/>
          <w:sz w:val="22"/>
          <w:szCs w:val="22"/>
          <w:lang w:val="lv-LV" w:eastAsia="lv-LV"/>
        </w:rPr>
        <w:t xml:space="preserve">apmērā no šī līguma summas bankas garantijas veidā atbilstoši sarunu procedūras nolikuma </w:t>
      </w:r>
      <w:r w:rsidR="00E6123B" w:rsidRPr="00F55B59">
        <w:rPr>
          <w:rFonts w:ascii="Arial" w:hAnsi="Arial" w:cs="Arial"/>
          <w:sz w:val="22"/>
          <w:szCs w:val="22"/>
          <w:lang w:val="lv-LV" w:eastAsia="lv-LV"/>
        </w:rPr>
        <w:t>3</w:t>
      </w:r>
      <w:r w:rsidRPr="00F55B59">
        <w:rPr>
          <w:rFonts w:ascii="Arial" w:hAnsi="Arial" w:cs="Arial"/>
          <w:sz w:val="22"/>
          <w:szCs w:val="22"/>
          <w:lang w:val="lv-LV" w:eastAsia="lv-LV"/>
        </w:rPr>
        <w:t>.pielikumam vai veikt iemaksu pircēja kontā.</w:t>
      </w:r>
    </w:p>
    <w:p w14:paraId="6F8C8A98" w14:textId="19394EF0" w:rsidR="001059AF" w:rsidRPr="00F55B59" w:rsidRDefault="001059AF" w:rsidP="00F55B59">
      <w:pPr>
        <w:pStyle w:val="ListParagraph"/>
        <w:numPr>
          <w:ilvl w:val="1"/>
          <w:numId w:val="22"/>
        </w:numPr>
        <w:tabs>
          <w:tab w:val="left" w:pos="284"/>
          <w:tab w:val="left" w:pos="709"/>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Pircējs ir tiesīgs saņemt līguma izpildes nodrošinājumu jebkurā no sekojošiem gadījumiem:</w:t>
      </w:r>
    </w:p>
    <w:p w14:paraId="7DADC9A6" w14:textId="46961A24" w:rsidR="001059AF" w:rsidRPr="00F55B59" w:rsidRDefault="001059AF" w:rsidP="00F55B59">
      <w:pPr>
        <w:pStyle w:val="ListParagraph"/>
        <w:numPr>
          <w:ilvl w:val="2"/>
          <w:numId w:val="22"/>
        </w:numPr>
        <w:tabs>
          <w:tab w:val="left" w:pos="284"/>
          <w:tab w:val="left" w:pos="709"/>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pilnā apmērā – ja līgums tiek izbeigts saskaņā ar līguma 9.3.punktu (neatkarīgi no zaudējumu esamības);</w:t>
      </w:r>
    </w:p>
    <w:p w14:paraId="0F1DDCD2" w14:textId="0775ADD5" w:rsidR="001059AF" w:rsidRPr="00F55B59" w:rsidRDefault="001059AF" w:rsidP="00F55B59">
      <w:pPr>
        <w:pStyle w:val="ListParagraph"/>
        <w:numPr>
          <w:ilvl w:val="2"/>
          <w:numId w:val="22"/>
        </w:numPr>
        <w:tabs>
          <w:tab w:val="left" w:pos="284"/>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pilnā apmērā – ja pārdevējs nevar izpildīt vai atsakās no savu saistību izpildes (neatkarīgi no zaudējumu esamības);</w:t>
      </w:r>
    </w:p>
    <w:p w14:paraId="07AD0CFB" w14:textId="489A6665" w:rsidR="001059AF" w:rsidRPr="00F55B59" w:rsidRDefault="001059AF" w:rsidP="00F55B59">
      <w:pPr>
        <w:pStyle w:val="ListParagraph"/>
        <w:numPr>
          <w:ilvl w:val="2"/>
          <w:numId w:val="22"/>
        </w:numPr>
        <w:tabs>
          <w:tab w:val="left" w:pos="284"/>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pārdevēja līgumsodu segšanai – līgumsodu summas apmērā;</w:t>
      </w:r>
    </w:p>
    <w:p w14:paraId="14D79E80" w14:textId="66571C5D" w:rsidR="001059AF" w:rsidRPr="00F55B59" w:rsidRDefault="003263F2" w:rsidP="00F55B59">
      <w:pPr>
        <w:pStyle w:val="ListParagraph"/>
        <w:numPr>
          <w:ilvl w:val="2"/>
          <w:numId w:val="22"/>
        </w:numPr>
        <w:tabs>
          <w:tab w:val="left" w:pos="284"/>
        </w:tabs>
        <w:ind w:left="426" w:hanging="426"/>
        <w:jc w:val="both"/>
        <w:rPr>
          <w:rFonts w:ascii="Arial" w:hAnsi="Arial" w:cs="Arial"/>
          <w:sz w:val="22"/>
          <w:szCs w:val="22"/>
          <w:lang w:val="lv-LV" w:eastAsia="lv-LV"/>
        </w:rPr>
      </w:pPr>
      <w:r w:rsidRPr="00B71CF3">
        <w:rPr>
          <w:rFonts w:ascii="Arial" w:hAnsi="Arial" w:cs="Arial"/>
          <w:sz w:val="22"/>
          <w:szCs w:val="22"/>
          <w:lang w:val="lv-LV" w:eastAsia="lv-LV"/>
        </w:rPr>
        <w:t>p</w:t>
      </w:r>
      <w:r w:rsidR="001059AF" w:rsidRPr="00F55B59">
        <w:rPr>
          <w:rFonts w:ascii="Arial" w:hAnsi="Arial" w:cs="Arial"/>
          <w:sz w:val="22"/>
          <w:szCs w:val="22"/>
          <w:lang w:val="lv-LV" w:eastAsia="lv-LV"/>
        </w:rPr>
        <w:t>ircēja zaudējumu, kas radušies šajā līgumā noteikto pārdevēja saistību neizpildes rezultātā, atlīdzināšanai – zaudējumu summas apmērā. Šajā gadījumā pircējs nosūta pārdevējam zaudējumu aprēķinu.</w:t>
      </w:r>
    </w:p>
    <w:p w14:paraId="2EE85983" w14:textId="36E7F64D" w:rsidR="001059AF" w:rsidRPr="00F55B59" w:rsidRDefault="001059AF" w:rsidP="00F55B59">
      <w:pPr>
        <w:pStyle w:val="ListParagraph"/>
        <w:numPr>
          <w:ilvl w:val="1"/>
          <w:numId w:val="22"/>
        </w:numPr>
        <w:tabs>
          <w:tab w:val="left" w:pos="284"/>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2BEB53B" w14:textId="7BE0ABA1" w:rsidR="001059AF" w:rsidRPr="00F55B59" w:rsidRDefault="001059AF" w:rsidP="00F55B59">
      <w:pPr>
        <w:pStyle w:val="ListParagraph"/>
        <w:numPr>
          <w:ilvl w:val="1"/>
          <w:numId w:val="22"/>
        </w:numPr>
        <w:tabs>
          <w:tab w:val="left" w:pos="284"/>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093B6C95" w14:textId="75254083" w:rsidR="001059AF" w:rsidRPr="00F55B59" w:rsidRDefault="001059AF" w:rsidP="00F55B59">
      <w:pPr>
        <w:pStyle w:val="ListParagraph"/>
        <w:numPr>
          <w:ilvl w:val="1"/>
          <w:numId w:val="22"/>
        </w:numPr>
        <w:tabs>
          <w:tab w:val="left" w:pos="284"/>
        </w:tabs>
        <w:ind w:left="426" w:hanging="426"/>
        <w:jc w:val="both"/>
        <w:rPr>
          <w:rFonts w:ascii="Arial" w:hAnsi="Arial" w:cs="Arial"/>
          <w:sz w:val="22"/>
          <w:szCs w:val="22"/>
          <w:lang w:val="lv-LV" w:eastAsia="lv-LV"/>
        </w:rPr>
      </w:pPr>
      <w:r w:rsidRPr="00F55B59">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7C142EE" w14:textId="3128D9B3" w:rsidR="001059AF" w:rsidRPr="00B71CF3" w:rsidRDefault="001059AF" w:rsidP="00F55B59">
      <w:pPr>
        <w:pStyle w:val="ListParagraph"/>
        <w:numPr>
          <w:ilvl w:val="1"/>
          <w:numId w:val="22"/>
        </w:numPr>
        <w:tabs>
          <w:tab w:val="left" w:pos="284"/>
          <w:tab w:val="left" w:pos="709"/>
        </w:tabs>
        <w:ind w:left="426" w:hanging="426"/>
        <w:jc w:val="both"/>
        <w:rPr>
          <w:rFonts w:ascii="Arial" w:hAnsi="Arial" w:cs="Arial"/>
          <w:sz w:val="22"/>
          <w:szCs w:val="22"/>
          <w:lang w:val="lv-LV"/>
        </w:rPr>
      </w:pPr>
      <w:r w:rsidRPr="00B71CF3">
        <w:rPr>
          <w:rFonts w:ascii="Arial" w:hAnsi="Arial" w:cs="Arial"/>
          <w:sz w:val="22"/>
          <w:szCs w:val="22"/>
          <w:lang w:val="lv-LV" w:eastAsia="lv-LV"/>
        </w:rPr>
        <w:t xml:space="preserve">Līguma izpildes nodrošinājuma veidlapu vai iemaksāto naudas summu pircējs atdod pārdevējam piecu darba dienu laikā pēc </w:t>
      </w:r>
      <w:r w:rsidRPr="00B71CF3">
        <w:rPr>
          <w:rFonts w:ascii="Arial" w:hAnsi="Arial" w:cs="Arial"/>
          <w:sz w:val="22"/>
          <w:szCs w:val="22"/>
          <w:lang w:val="lv-LV"/>
        </w:rPr>
        <w:t xml:space="preserve">līguma nodrošinājuma termiņa beigām, ja </w:t>
      </w:r>
      <w:r w:rsidRPr="00F55B59">
        <w:rPr>
          <w:rFonts w:ascii="Arial" w:hAnsi="Arial" w:cs="Arial"/>
          <w:sz w:val="22"/>
          <w:szCs w:val="22"/>
          <w:lang w:val="lv-LV"/>
        </w:rPr>
        <w:t>pārdevējs atsūtījis e-pastā</w:t>
      </w:r>
      <w:r w:rsidRPr="00B71CF3">
        <w:rPr>
          <w:rFonts w:ascii="Arial" w:hAnsi="Arial" w:cs="Arial"/>
          <w:sz w:val="22"/>
          <w:szCs w:val="22"/>
          <w:lang w:val="lv-LV"/>
        </w:rPr>
        <w:t xml:space="preserve"> pircēja kontaktpersonai </w:t>
      </w:r>
      <w:r w:rsidRPr="00F55B59">
        <w:rPr>
          <w:rFonts w:ascii="Arial" w:hAnsi="Arial" w:cs="Arial"/>
          <w:sz w:val="22"/>
          <w:szCs w:val="22"/>
          <w:lang w:val="lv-LV"/>
        </w:rPr>
        <w:t>pieprasījumu (vēstuli)</w:t>
      </w:r>
      <w:r w:rsidRPr="00B71CF3">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C318425" w14:textId="77777777" w:rsidR="001059AF" w:rsidRPr="00B71CF3" w:rsidRDefault="001059AF" w:rsidP="00F55B59">
      <w:pPr>
        <w:pStyle w:val="ListParagraph"/>
        <w:tabs>
          <w:tab w:val="left" w:pos="284"/>
          <w:tab w:val="left" w:pos="709"/>
        </w:tabs>
        <w:ind w:left="426" w:hanging="426"/>
        <w:jc w:val="both"/>
        <w:rPr>
          <w:rFonts w:ascii="Arial" w:hAnsi="Arial" w:cs="Arial"/>
          <w:sz w:val="22"/>
          <w:szCs w:val="22"/>
          <w:lang w:val="lv-LV"/>
        </w:rPr>
      </w:pPr>
    </w:p>
    <w:p w14:paraId="72A7578E" w14:textId="07348877" w:rsidR="001059AF" w:rsidRPr="00F55B59" w:rsidRDefault="001059AF" w:rsidP="00F55B59">
      <w:pPr>
        <w:pStyle w:val="ListParagraph"/>
        <w:numPr>
          <w:ilvl w:val="0"/>
          <w:numId w:val="22"/>
        </w:numPr>
        <w:tabs>
          <w:tab w:val="left" w:pos="284"/>
        </w:tabs>
        <w:ind w:left="426" w:right="-2" w:hanging="426"/>
        <w:jc w:val="both"/>
        <w:rPr>
          <w:rFonts w:ascii="Arial" w:hAnsi="Arial" w:cs="Arial"/>
          <w:sz w:val="22"/>
          <w:szCs w:val="22"/>
          <w:lang w:val="lv-LV"/>
        </w:rPr>
      </w:pPr>
      <w:r w:rsidRPr="00F55B59">
        <w:rPr>
          <w:rFonts w:ascii="Arial" w:hAnsi="Arial" w:cs="Arial"/>
          <w:b/>
          <w:sz w:val="22"/>
          <w:szCs w:val="22"/>
          <w:lang w:val="lv-LV"/>
        </w:rPr>
        <w:t>Preces piegāde un pieņemšana</w:t>
      </w:r>
    </w:p>
    <w:p w14:paraId="18D6D3CE" w14:textId="0563E7F2"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Pārdevējs piegādā pircējam preci pēc pircēja rakstiska pieteikuma (līguma pielikums Nr. 3). Pārdevējs piegādā preci </w:t>
      </w:r>
      <w:r w:rsidRPr="00B71CF3">
        <w:rPr>
          <w:rFonts w:ascii="Arial" w:hAnsi="Arial" w:cs="Arial"/>
          <w:b/>
          <w:sz w:val="22"/>
          <w:szCs w:val="22"/>
          <w:lang w:val="lv-LV"/>
        </w:rPr>
        <w:t>____</w:t>
      </w:r>
      <w:r w:rsidRPr="00B71CF3">
        <w:rPr>
          <w:rFonts w:ascii="Arial" w:hAnsi="Arial" w:cs="Arial"/>
          <w:sz w:val="22"/>
          <w:szCs w:val="22"/>
          <w:lang w:val="lv-LV"/>
        </w:rPr>
        <w:t xml:space="preserve"> </w:t>
      </w:r>
      <w:r w:rsidRPr="00B71CF3">
        <w:rPr>
          <w:rFonts w:ascii="Arial" w:hAnsi="Arial" w:cs="Arial"/>
          <w:b/>
          <w:sz w:val="22"/>
          <w:szCs w:val="22"/>
          <w:lang w:val="lv-LV"/>
        </w:rPr>
        <w:t>kalendāro dienu</w:t>
      </w:r>
      <w:r w:rsidRPr="00B71CF3">
        <w:rPr>
          <w:rFonts w:ascii="Arial" w:hAnsi="Arial" w:cs="Arial"/>
          <w:sz w:val="22"/>
          <w:szCs w:val="22"/>
          <w:lang w:val="lv-LV"/>
        </w:rPr>
        <w:t xml:space="preserve"> laikā pēc pasūtītāja rakstveida pieprasījuma iesniegšanas dienas</w:t>
      </w:r>
      <w:r w:rsidR="00E6123B" w:rsidRPr="00B71CF3">
        <w:rPr>
          <w:rFonts w:ascii="Arial" w:hAnsi="Arial" w:cs="Arial"/>
          <w:sz w:val="22"/>
          <w:szCs w:val="22"/>
          <w:lang w:val="lv-LV"/>
        </w:rPr>
        <w:t>, saskaņā ar piegāžu grafiku.</w:t>
      </w:r>
    </w:p>
    <w:p w14:paraId="04884B00" w14:textId="64C5D08E"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Preces piegādes vietas: </w:t>
      </w:r>
    </w:p>
    <w:p w14:paraId="7BB1E536" w14:textId="13DEC6C8" w:rsidR="001059AF" w:rsidRPr="00B71CF3" w:rsidRDefault="001059AF" w:rsidP="00F55B59">
      <w:pPr>
        <w:pStyle w:val="Standard"/>
        <w:numPr>
          <w:ilvl w:val="2"/>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Lokomotīvju remonta centrs, </w:t>
      </w:r>
      <w:r w:rsidRPr="00B71CF3">
        <w:rPr>
          <w:rFonts w:ascii="Arial" w:hAnsi="Arial" w:cs="Arial"/>
          <w:bCs/>
          <w:sz w:val="22"/>
          <w:szCs w:val="22"/>
          <w:lang w:val="lv-LV"/>
        </w:rPr>
        <w:t>2.Preču ielā 30, Daugavpilī;</w:t>
      </w:r>
    </w:p>
    <w:p w14:paraId="72B33AE1" w14:textId="647CAF69" w:rsidR="001059AF" w:rsidRPr="00B71CF3" w:rsidRDefault="001059AF" w:rsidP="00F55B59">
      <w:pPr>
        <w:pStyle w:val="Standard"/>
        <w:numPr>
          <w:ilvl w:val="2"/>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Vagonu remonta centrs, Varšavas ielā 49, Daugavpilī</w:t>
      </w:r>
      <w:r w:rsidR="00E6123B" w:rsidRPr="00B71CF3">
        <w:rPr>
          <w:rFonts w:ascii="Arial" w:hAnsi="Arial" w:cs="Arial"/>
          <w:sz w:val="22"/>
          <w:szCs w:val="22"/>
          <w:lang w:val="lv-LV"/>
        </w:rPr>
        <w:t>.</w:t>
      </w:r>
    </w:p>
    <w:p w14:paraId="0A7EBBC1" w14:textId="6FB5C7D9"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color w:val="auto"/>
          <w:sz w:val="22"/>
          <w:szCs w:val="22"/>
          <w:lang w:val="lv-LV"/>
        </w:rPr>
        <w:t xml:space="preserve">Pārdevējs ne vēlāk kā vienu darba dienu pirms preču piegādes, paziņo </w:t>
      </w:r>
      <w:r w:rsidRPr="00B71CF3">
        <w:rPr>
          <w:rFonts w:ascii="Arial" w:hAnsi="Arial" w:cs="Arial"/>
          <w:sz w:val="22"/>
          <w:szCs w:val="22"/>
          <w:lang w:val="lv-LV"/>
        </w:rPr>
        <w:t xml:space="preserve">pircējam rakstiski uz </w:t>
      </w:r>
      <w:r w:rsidR="001C0016" w:rsidRPr="00B71CF3">
        <w:rPr>
          <w:rFonts w:ascii="Arial" w:hAnsi="Arial" w:cs="Arial"/>
          <w:sz w:val="22"/>
          <w:szCs w:val="22"/>
          <w:lang w:val="lv-LV"/>
        </w:rPr>
        <w:t xml:space="preserve">pieteikumā (4.1. punkts) </w:t>
      </w:r>
      <w:r w:rsidRPr="00B71CF3">
        <w:rPr>
          <w:rFonts w:ascii="Arial" w:hAnsi="Arial" w:cs="Arial"/>
          <w:sz w:val="22"/>
          <w:szCs w:val="22"/>
          <w:lang w:val="lv-LV"/>
        </w:rPr>
        <w:t xml:space="preserve">norādīto e-pasta adresi, ka prece tiks piegādāta </w:t>
      </w:r>
      <w:r w:rsidR="001C0016" w:rsidRPr="00B71CF3">
        <w:rPr>
          <w:rFonts w:ascii="Arial" w:hAnsi="Arial" w:cs="Arial"/>
          <w:sz w:val="22"/>
          <w:szCs w:val="22"/>
          <w:lang w:val="lv-LV"/>
        </w:rPr>
        <w:t xml:space="preserve">pieteikumā </w:t>
      </w:r>
      <w:r w:rsidRPr="00B71CF3">
        <w:rPr>
          <w:rFonts w:ascii="Arial" w:hAnsi="Arial" w:cs="Arial"/>
          <w:sz w:val="22"/>
          <w:szCs w:val="22"/>
          <w:lang w:val="lv-LV"/>
        </w:rPr>
        <w:t>norādītajā vietā un pircējs to var saņemt. Pircējs nodrošina preču saņemšanu, ja pārdevējs šajā punktā noteiktajā kārtībā paziņojis pircējam par preču piegādi.</w:t>
      </w:r>
    </w:p>
    <w:p w14:paraId="3AF57F9B" w14:textId="2BC0BF41"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Par preces iekraušanu un transportēšanu ir atbildīgs pārdevējs. Pārdevējs nodrošina preču iepakojumu atbilstoši preces veidam, lai nodrošinātu preces kvalitātes saglabāšanu to transportēšanas un glabāšanas laikā.</w:t>
      </w:r>
    </w:p>
    <w:p w14:paraId="772D2264" w14:textId="1C75D7FD"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Pārdevējs par saviem līdzekļiem nodrošina preces izkraušanu pircēja pārstāvja norādītajā vietā.</w:t>
      </w:r>
    </w:p>
    <w:p w14:paraId="198D424D" w14:textId="6FEBC14D"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Pārdevējs kopā ar piegādāto preci iesniedz pircēja pārstāvim preces kvalitāti apliecinošus dokumentus (pārdevēja izdotu atbilstības deklarāciju (līguma pielikums Nr. 2) un ražotāja </w:t>
      </w:r>
      <w:r w:rsidRPr="00B71CF3">
        <w:rPr>
          <w:rFonts w:ascii="Arial" w:hAnsi="Arial" w:cs="Arial"/>
          <w:sz w:val="22"/>
          <w:szCs w:val="22"/>
          <w:lang w:val="lv-LV"/>
        </w:rPr>
        <w:lastRenderedPageBreak/>
        <w:t xml:space="preserve">dokumentus, kas </w:t>
      </w:r>
      <w:r w:rsidR="00E6123B" w:rsidRPr="00B71CF3">
        <w:rPr>
          <w:rFonts w:ascii="Arial" w:hAnsi="Arial" w:cs="Arial"/>
          <w:sz w:val="22"/>
          <w:szCs w:val="22"/>
          <w:lang w:val="lv-LV"/>
        </w:rPr>
        <w:t>apliecina preces atbilstību standartam un tehniskajām prasībām</w:t>
      </w:r>
      <w:r w:rsidRPr="00B71CF3">
        <w:rPr>
          <w:rFonts w:ascii="Arial" w:hAnsi="Arial" w:cs="Arial"/>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B355412" w14:textId="4263903F" w:rsidR="001059AF"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Ja pircēja pārstāvis preces pieņemšanas laikā konstatē preces vai tās kvalitātes neatbilstību līguma noteikumiem, viņš ir tiesīgs atteikties parakstīt preču pavadzīmi.</w:t>
      </w:r>
    </w:p>
    <w:p w14:paraId="03859DB2" w14:textId="53EA5588" w:rsidR="0075329D" w:rsidRPr="00B71CF3"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Neatbilstošas vai nekvalitatīvas preces piegāde vai nepilnīga preces piegāde nav uzskatāmas par šā līguma saistību pienācīgu izpildījumu.</w:t>
      </w:r>
    </w:p>
    <w:p w14:paraId="676BFF66" w14:textId="5FE03353" w:rsidR="001059AF" w:rsidRPr="00F55B59" w:rsidRDefault="001059AF" w:rsidP="00F55B59">
      <w:pPr>
        <w:pStyle w:val="Standard"/>
        <w:numPr>
          <w:ilvl w:val="1"/>
          <w:numId w:val="22"/>
        </w:numPr>
        <w:tabs>
          <w:tab w:val="left" w:pos="284"/>
        </w:tabs>
        <w:ind w:left="426" w:right="-2" w:hanging="426"/>
        <w:jc w:val="both"/>
        <w:rPr>
          <w:rFonts w:ascii="Arial" w:hAnsi="Arial" w:cs="Arial"/>
          <w:sz w:val="22"/>
          <w:szCs w:val="22"/>
          <w:lang w:val="lv-LV"/>
        </w:rPr>
      </w:pPr>
      <w:r w:rsidRPr="00F55B59">
        <w:rPr>
          <w:rFonts w:ascii="Arial" w:hAnsi="Arial" w:cs="Arial"/>
          <w:sz w:val="22"/>
          <w:szCs w:val="22"/>
          <w:lang w:val="lv-LV"/>
        </w:rPr>
        <w:t xml:space="preserve">Pircējs pilnvaro pircēja atbildīgos pārstāvjus: </w:t>
      </w:r>
    </w:p>
    <w:p w14:paraId="3531D64E" w14:textId="77777777" w:rsidR="001059AF" w:rsidRPr="00B71CF3" w:rsidRDefault="001059AF" w:rsidP="00F55B59">
      <w:pPr>
        <w:pStyle w:val="Standard"/>
        <w:numPr>
          <w:ilvl w:val="2"/>
          <w:numId w:val="13"/>
        </w:numPr>
        <w:tabs>
          <w:tab w:val="left" w:pos="284"/>
          <w:tab w:val="left" w:pos="567"/>
          <w:tab w:val="left" w:pos="993"/>
        </w:tabs>
        <w:autoSpaceDN/>
        <w:ind w:left="426" w:hanging="426"/>
        <w:jc w:val="both"/>
        <w:rPr>
          <w:rFonts w:ascii="Arial" w:hAnsi="Arial" w:cs="Arial"/>
          <w:sz w:val="22"/>
          <w:szCs w:val="22"/>
          <w:lang w:val="lv-LV"/>
        </w:rPr>
      </w:pPr>
      <w:r w:rsidRPr="00B71CF3">
        <w:rPr>
          <w:rFonts w:ascii="Arial" w:hAnsi="Arial" w:cs="Arial"/>
          <w:sz w:val="22"/>
          <w:szCs w:val="22"/>
          <w:lang w:val="lv-LV"/>
        </w:rPr>
        <w:t xml:space="preserve">Lokomotīvju remonta centrā, Lokomotīvju remonta centra Rīgas cehā un Sliežu ceļu mašīnu remonta centrā – līguma 4.1.punktā minēto pircēja pieteikumu parakstīt lokomotīvju remonta centra vadītāju, bet viņa prombūtnes laikā – vadītāja pienākumu izpildītāju. Materiāli tehniskā nodrošinājuma speciālisti ___ (tālrunis +371___, e-pasta adrese: </w:t>
      </w:r>
      <w:r w:rsidRPr="00B71CF3">
        <w:rPr>
          <w:sz w:val="22"/>
          <w:szCs w:val="22"/>
          <w:lang w:val="lv-LV"/>
        </w:rPr>
        <w:t>_____</w:t>
      </w:r>
      <w:r w:rsidRPr="00B71CF3">
        <w:rPr>
          <w:rFonts w:ascii="Arial" w:hAnsi="Arial" w:cs="Arial"/>
          <w:sz w:val="22"/>
          <w:szCs w:val="22"/>
          <w:lang w:val="lv-LV"/>
        </w:rPr>
        <w:t xml:space="preserve">risināt visus ar preces pasūtīšanu un pieņemšanu saistītos jautājumus, kā arī jautājumos saistītos ar iespējamām reklamācijām un vecāko noliktavas pārzini </w:t>
      </w:r>
      <w:bookmarkStart w:id="9" w:name="_Hlk535918481"/>
      <w:r w:rsidRPr="00B71CF3">
        <w:rPr>
          <w:rFonts w:ascii="Arial" w:hAnsi="Arial" w:cs="Arial"/>
          <w:sz w:val="22"/>
          <w:szCs w:val="22"/>
          <w:lang w:val="lv-LV"/>
        </w:rPr>
        <w:t xml:space="preserve">(tālrunis +371 _____) </w:t>
      </w:r>
      <w:bookmarkEnd w:id="9"/>
      <w:r w:rsidRPr="00B71CF3">
        <w:rPr>
          <w:rFonts w:ascii="Arial" w:hAnsi="Arial" w:cs="Arial"/>
          <w:sz w:val="22"/>
          <w:szCs w:val="22"/>
          <w:lang w:val="lv-LV"/>
        </w:rPr>
        <w:t>parakstīt preču pavadzīmi, bet iepriekš minēto darbinieku prombūtnes laikā – viņu pienākumu izpildītāju;</w:t>
      </w:r>
    </w:p>
    <w:p w14:paraId="311A70D7" w14:textId="371DD231" w:rsidR="001C0016" w:rsidRPr="00B71CF3" w:rsidRDefault="001059AF" w:rsidP="00F55B59">
      <w:pPr>
        <w:pStyle w:val="Standard"/>
        <w:numPr>
          <w:ilvl w:val="2"/>
          <w:numId w:val="13"/>
        </w:numPr>
        <w:tabs>
          <w:tab w:val="left" w:pos="284"/>
          <w:tab w:val="left" w:pos="567"/>
          <w:tab w:val="left" w:pos="993"/>
        </w:tabs>
        <w:autoSpaceDN/>
        <w:ind w:left="426" w:hanging="426"/>
        <w:jc w:val="both"/>
        <w:rPr>
          <w:rFonts w:ascii="Arial" w:hAnsi="Arial" w:cs="Arial"/>
          <w:sz w:val="22"/>
          <w:szCs w:val="22"/>
          <w:lang w:val="lv-LV"/>
        </w:rPr>
      </w:pPr>
      <w:r w:rsidRPr="00B71CF3">
        <w:rPr>
          <w:rFonts w:ascii="Arial" w:hAnsi="Arial" w:cs="Arial"/>
          <w:sz w:val="22"/>
          <w:szCs w:val="22"/>
          <w:lang w:val="lv-LV"/>
        </w:rPr>
        <w:t>Vagonu remonta centrā – līguma 4.1.punktā minēto pircēja pieteikumu parakstīt vagona remonta centra vadītāju, bet viņa prombūtnes laikā – vadītāja pienākumu izpildītāju. Materiālā nodrošinājuma nodaļas vadītājai</w:t>
      </w:r>
      <w:r w:rsidRPr="00B71CF3">
        <w:rPr>
          <w:sz w:val="22"/>
          <w:szCs w:val="22"/>
          <w:lang w:val="lv-LV"/>
        </w:rPr>
        <w:t xml:space="preserve"> </w:t>
      </w:r>
      <w:r w:rsidRPr="00B71CF3">
        <w:rPr>
          <w:rFonts w:ascii="Arial" w:hAnsi="Arial" w:cs="Arial"/>
          <w:sz w:val="22"/>
          <w:szCs w:val="22"/>
          <w:lang w:val="lv-LV"/>
        </w:rPr>
        <w:t xml:space="preserve">____ (tālrunis +371 _____, e-pasta adrese: </w:t>
      </w:r>
      <w:r w:rsidRPr="00B71CF3">
        <w:rPr>
          <w:rFonts w:ascii="Arial" w:hAnsi="Arial" w:cs="Arial"/>
          <w:sz w:val="22"/>
          <w:szCs w:val="22"/>
          <w:u w:val="single"/>
          <w:lang w:val="lv-LV"/>
        </w:rPr>
        <w:t>___)</w:t>
      </w:r>
      <w:r w:rsidRPr="00B71CF3">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(tālrunis +371 ____) parakstīt preču pavadzīmi, bet šajā punktā minēto darbinieku prombūtnes laikā pilnvaroti tie viņu pienākumu izpildītāji.</w:t>
      </w:r>
    </w:p>
    <w:p w14:paraId="4E1A94BB" w14:textId="0E156FE1" w:rsidR="001059AF" w:rsidRPr="00B71CF3" w:rsidRDefault="001059AF" w:rsidP="00F55B59">
      <w:pPr>
        <w:pStyle w:val="Standard"/>
        <w:tabs>
          <w:tab w:val="left" w:pos="284"/>
          <w:tab w:val="left" w:pos="709"/>
          <w:tab w:val="left" w:pos="993"/>
        </w:tabs>
        <w:autoSpaceDN/>
        <w:ind w:left="426" w:hanging="426"/>
        <w:jc w:val="both"/>
        <w:rPr>
          <w:rFonts w:ascii="Arial" w:hAnsi="Arial" w:cs="Arial"/>
          <w:sz w:val="22"/>
          <w:szCs w:val="22"/>
          <w:lang w:val="lv-LV"/>
        </w:rPr>
      </w:pPr>
      <w:r w:rsidRPr="00B71CF3">
        <w:rPr>
          <w:rFonts w:ascii="Arial" w:hAnsi="Arial" w:cs="Arial"/>
          <w:sz w:val="22"/>
          <w:szCs w:val="22"/>
          <w:lang w:val="lv-LV"/>
        </w:rPr>
        <w:t>Citu personu parakstīti dokumenti pircējam nav saistoši. Līguma 4.1.punktā minētie pircēja pieteikumi ir sagatavojami un parakstāmi uz attiecīgās struktūrvienības veidlapas.</w:t>
      </w:r>
    </w:p>
    <w:p w14:paraId="6CC89D7A" w14:textId="3532BA94" w:rsidR="001059AF" w:rsidRPr="00B71CF3" w:rsidRDefault="001059AF" w:rsidP="00F55B59">
      <w:pPr>
        <w:pStyle w:val="Standard"/>
        <w:numPr>
          <w:ilvl w:val="1"/>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Par preces pieņemšanu pušu pilnvarotie pārstāvji paraksta preču pavadzīmi. </w:t>
      </w:r>
    </w:p>
    <w:p w14:paraId="674E3F76" w14:textId="1327C3CF" w:rsidR="001059AF" w:rsidRPr="00B71CF3" w:rsidRDefault="001059AF" w:rsidP="00F55B59">
      <w:pPr>
        <w:pStyle w:val="Standard"/>
        <w:numPr>
          <w:ilvl w:val="1"/>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Līdz preču pavadzīmes abpusējai parakstīšanai pārdevējs uzņemas visus riskus saistībā ar preci, tai skaitā risku par jebkādiem preces bojājumiem un preces nejaušu bojāeju gadījuma dēļ.</w:t>
      </w:r>
    </w:p>
    <w:p w14:paraId="3FE592AB" w14:textId="778F95F7" w:rsidR="001059AF" w:rsidRPr="00B71CF3" w:rsidRDefault="001059AF" w:rsidP="00F55B59">
      <w:pPr>
        <w:pStyle w:val="Standard"/>
        <w:numPr>
          <w:ilvl w:val="1"/>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Pārdevējs apliecina, ka: </w:t>
      </w:r>
    </w:p>
    <w:p w14:paraId="65388D2D" w14:textId="5A7926A8" w:rsidR="001059AF" w:rsidRPr="00B71CF3" w:rsidRDefault="001059AF" w:rsidP="00F55B59">
      <w:pPr>
        <w:pStyle w:val="Standard"/>
        <w:numPr>
          <w:ilvl w:val="2"/>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58CD622" w14:textId="74CCD3AB" w:rsidR="001059AF" w:rsidRPr="00B71CF3" w:rsidRDefault="001059AF" w:rsidP="00F55B59">
      <w:pPr>
        <w:pStyle w:val="Standard"/>
        <w:numPr>
          <w:ilvl w:val="2"/>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ievēro ASV normatīvos aktus, kuri ietver un/vai ir saistīti ar sankciju piemērošanu un citiem ierobežojumiem;</w:t>
      </w:r>
    </w:p>
    <w:p w14:paraId="46FFA793" w14:textId="70E142C0" w:rsidR="001059AF" w:rsidRPr="00B71CF3" w:rsidRDefault="001059AF" w:rsidP="00F55B59">
      <w:pPr>
        <w:pStyle w:val="Standard"/>
        <w:numPr>
          <w:ilvl w:val="2"/>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neiesaistīties, izbeigs un neuzturēs darījuma attiecības ar personām, kuras pārkāpj 4.12.1. un 4.12.2. punktā norādītās tiesiskās normas, sankcijas un ierobežojumus;</w:t>
      </w:r>
    </w:p>
    <w:p w14:paraId="58CC8858" w14:textId="0CCAB4DE" w:rsidR="001059AF" w:rsidRPr="00B71CF3" w:rsidRDefault="001059AF" w:rsidP="00F55B59">
      <w:pPr>
        <w:pStyle w:val="Standard"/>
        <w:numPr>
          <w:ilvl w:val="2"/>
          <w:numId w:val="13"/>
        </w:numPr>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pēc pirmā pircēja rakstiska pieprasījuma, norādītajā formātā un laikā, iesniegs ar pārdevēja saimniecisko un profesionālo darbību saistīto informāciju un dokumentus.</w:t>
      </w:r>
    </w:p>
    <w:p w14:paraId="39977EEC"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p>
    <w:p w14:paraId="60C728C2" w14:textId="4B160F81" w:rsidR="00BD41A6" w:rsidRPr="00B71CF3" w:rsidRDefault="001059AF" w:rsidP="00F55B59">
      <w:pPr>
        <w:pStyle w:val="Standard"/>
        <w:numPr>
          <w:ilvl w:val="0"/>
          <w:numId w:val="13"/>
        </w:numPr>
        <w:tabs>
          <w:tab w:val="left" w:pos="284"/>
        </w:tabs>
        <w:ind w:left="426" w:right="-2" w:hanging="426"/>
        <w:jc w:val="both"/>
        <w:rPr>
          <w:rFonts w:ascii="Arial" w:hAnsi="Arial" w:cs="Arial"/>
          <w:sz w:val="22"/>
          <w:szCs w:val="22"/>
          <w:lang w:val="lv-LV"/>
        </w:rPr>
      </w:pPr>
      <w:r w:rsidRPr="00B71CF3">
        <w:rPr>
          <w:rFonts w:ascii="Arial" w:hAnsi="Arial" w:cs="Arial"/>
          <w:b/>
          <w:sz w:val="22"/>
          <w:szCs w:val="22"/>
          <w:lang w:val="lv-LV"/>
        </w:rPr>
        <w:t>Preces kvalitāte un garantijas</w:t>
      </w:r>
    </w:p>
    <w:p w14:paraId="708DBD88" w14:textId="3DAEE710" w:rsidR="00634DD8" w:rsidRPr="00B71CF3" w:rsidRDefault="00BD41A6"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5.1. </w:t>
      </w:r>
      <w:r w:rsidR="001059AF" w:rsidRPr="00B71CF3">
        <w:rPr>
          <w:rFonts w:ascii="Arial" w:hAnsi="Arial" w:cs="Arial"/>
          <w:sz w:val="22"/>
          <w:szCs w:val="22"/>
          <w:lang w:val="lv-LV"/>
        </w:rPr>
        <w:t>Preces kvalitātei jāatbilst tehniskaj</w:t>
      </w:r>
      <w:r w:rsidR="00F55B59">
        <w:rPr>
          <w:rFonts w:ascii="Arial" w:hAnsi="Arial" w:cs="Arial"/>
          <w:sz w:val="22"/>
          <w:szCs w:val="22"/>
          <w:lang w:val="lv-LV"/>
        </w:rPr>
        <w:t>ai</w:t>
      </w:r>
      <w:r w:rsidR="001059AF" w:rsidRPr="00B71CF3">
        <w:rPr>
          <w:rFonts w:ascii="Arial" w:hAnsi="Arial" w:cs="Arial"/>
          <w:sz w:val="22"/>
          <w:szCs w:val="22"/>
          <w:lang w:val="lv-LV"/>
        </w:rPr>
        <w:t xml:space="preserve"> </w:t>
      </w:r>
      <w:r w:rsidR="00F55B59">
        <w:rPr>
          <w:rFonts w:ascii="Arial" w:hAnsi="Arial" w:cs="Arial"/>
          <w:sz w:val="22"/>
          <w:szCs w:val="22"/>
          <w:lang w:val="lv-LV"/>
        </w:rPr>
        <w:t>specifikācijai</w:t>
      </w:r>
      <w:r w:rsidR="001059AF" w:rsidRPr="00B71CF3">
        <w:rPr>
          <w:rFonts w:ascii="Arial" w:hAnsi="Arial" w:cs="Arial"/>
          <w:sz w:val="22"/>
          <w:szCs w:val="22"/>
          <w:lang w:val="lv-LV"/>
        </w:rPr>
        <w:t xml:space="preserve"> (standartiem, rasējumiem) un līguma 1.1.punktā un 4.6.punktā minētiem dokumentiem. Saistībā ar piegādāto preci piemērojami Civillikuma 1593.panta un 1612. – 1614.pantu, 1620.panta, Komerclikuma 411.panta, kā arī citu normatīvo aktu noteikumi. Precei jābūt jaunai, nelietotai, bez </w:t>
      </w:r>
      <w:r w:rsidR="00E6123B" w:rsidRPr="00B71CF3">
        <w:rPr>
          <w:rFonts w:ascii="Arial" w:hAnsi="Arial" w:cs="Arial"/>
          <w:sz w:val="22"/>
          <w:szCs w:val="22"/>
          <w:lang w:val="lv-LV"/>
        </w:rPr>
        <w:t>apgrūtinājumiem</w:t>
      </w:r>
      <w:r w:rsidR="001059AF" w:rsidRPr="00B71CF3">
        <w:rPr>
          <w:rFonts w:ascii="Arial" w:hAnsi="Arial" w:cs="Arial"/>
          <w:sz w:val="22"/>
          <w:szCs w:val="22"/>
          <w:lang w:val="lv-LV"/>
        </w:rPr>
        <w:t>.</w:t>
      </w:r>
    </w:p>
    <w:p w14:paraId="09D40022" w14:textId="2A79B9CE" w:rsidR="001059AF" w:rsidRPr="00D361C9" w:rsidRDefault="00634DD8" w:rsidP="00D361C9">
      <w:pPr>
        <w:pStyle w:val="Standard"/>
        <w:tabs>
          <w:tab w:val="left" w:pos="284"/>
        </w:tabs>
        <w:ind w:left="426" w:right="-2" w:hanging="426"/>
        <w:jc w:val="both"/>
        <w:rPr>
          <w:rFonts w:ascii="Arial" w:hAnsi="Arial" w:cs="Arial"/>
          <w:color w:val="auto"/>
          <w:sz w:val="22"/>
          <w:szCs w:val="22"/>
          <w:lang w:val="lv-LV"/>
        </w:rPr>
      </w:pPr>
      <w:r w:rsidRPr="00B71CF3">
        <w:rPr>
          <w:rFonts w:ascii="Arial" w:hAnsi="Arial" w:cs="Arial"/>
          <w:sz w:val="22"/>
          <w:szCs w:val="22"/>
          <w:lang w:val="lv-LV"/>
        </w:rPr>
        <w:t xml:space="preserve">5.2. </w:t>
      </w:r>
      <w:r w:rsidR="001059AF" w:rsidRPr="00B71CF3">
        <w:rPr>
          <w:rFonts w:ascii="Arial" w:hAnsi="Arial" w:cs="Arial"/>
          <w:sz w:val="22"/>
          <w:szCs w:val="22"/>
          <w:lang w:val="lv-LV"/>
        </w:rPr>
        <w:t xml:space="preserve">Precei tiek noteikts garantijas termiņš: </w:t>
      </w:r>
      <w:r w:rsidR="00E6123B" w:rsidRPr="00F55B59">
        <w:rPr>
          <w:rFonts w:ascii="Arial" w:hAnsi="Arial" w:cs="Arial"/>
          <w:sz w:val="22"/>
          <w:szCs w:val="22"/>
          <w:lang w:val="lv-LV"/>
        </w:rPr>
        <w:t xml:space="preserve">ne mazāk kā </w:t>
      </w:r>
      <w:r w:rsidR="00E6123B" w:rsidRPr="00F55B59">
        <w:rPr>
          <w:rFonts w:ascii="Arial" w:hAnsi="Arial" w:cs="Arial"/>
          <w:b/>
          <w:bCs/>
          <w:sz w:val="22"/>
          <w:szCs w:val="22"/>
          <w:lang w:val="lv-LV"/>
        </w:rPr>
        <w:t>____</w:t>
      </w:r>
      <w:r w:rsidR="00E6123B" w:rsidRPr="00F55B59">
        <w:rPr>
          <w:rFonts w:ascii="Arial" w:hAnsi="Arial" w:cs="Arial"/>
          <w:b/>
          <w:sz w:val="22"/>
          <w:szCs w:val="22"/>
          <w:lang w:val="lv-LV"/>
        </w:rPr>
        <w:t xml:space="preserve"> gads </w:t>
      </w:r>
      <w:r w:rsidR="00E6123B" w:rsidRPr="00F55B59">
        <w:rPr>
          <w:rFonts w:ascii="Arial" w:hAnsi="Arial" w:cs="Arial"/>
          <w:sz w:val="22"/>
          <w:szCs w:val="22"/>
          <w:lang w:val="lv-LV"/>
        </w:rPr>
        <w:t>no preces pieņemšanas – nodošanas dokumenta parakstīšanas dienas;</w:t>
      </w:r>
    </w:p>
    <w:p w14:paraId="2515BB45" w14:textId="6B34722E"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5.3.</w:t>
      </w:r>
      <w:r w:rsidRPr="00B71CF3">
        <w:rPr>
          <w:rFonts w:ascii="Arial" w:hAnsi="Arial" w:cs="Arial"/>
          <w:sz w:val="22"/>
          <w:szCs w:val="22"/>
          <w:lang w:val="lv-LV"/>
        </w:rPr>
        <w:tab/>
        <w:t xml:space="preserve">Pircējam ir pienākums iespējami īsā laikā pēc preces saņemšanas to pārbaudīt. Ja </w:t>
      </w:r>
      <w:r w:rsidR="00AD4740">
        <w:rPr>
          <w:rFonts w:ascii="Arial" w:hAnsi="Arial" w:cs="Arial"/>
          <w:sz w:val="22"/>
          <w:szCs w:val="22"/>
          <w:lang w:val="lv-LV"/>
        </w:rPr>
        <w:t>5</w:t>
      </w:r>
      <w:r w:rsidR="00787B2F">
        <w:rPr>
          <w:rFonts w:ascii="Arial" w:hAnsi="Arial" w:cs="Arial"/>
          <w:sz w:val="22"/>
          <w:szCs w:val="22"/>
          <w:lang w:val="lv-LV"/>
        </w:rPr>
        <w:t xml:space="preserve"> (</w:t>
      </w:r>
      <w:r w:rsidR="00AD4740">
        <w:rPr>
          <w:rFonts w:ascii="Arial" w:hAnsi="Arial" w:cs="Arial"/>
          <w:sz w:val="22"/>
          <w:szCs w:val="22"/>
          <w:lang w:val="lv-LV"/>
        </w:rPr>
        <w:t>piecu</w:t>
      </w:r>
      <w:r w:rsidR="00787B2F">
        <w:rPr>
          <w:rFonts w:ascii="Arial" w:hAnsi="Arial" w:cs="Arial"/>
          <w:sz w:val="22"/>
          <w:szCs w:val="22"/>
          <w:lang w:val="lv-LV"/>
        </w:rPr>
        <w:t>)</w:t>
      </w:r>
      <w:r w:rsidRPr="00B71CF3">
        <w:rPr>
          <w:rFonts w:ascii="Arial" w:hAnsi="Arial" w:cs="Arial"/>
          <w:sz w:val="22"/>
          <w:szCs w:val="22"/>
          <w:lang w:val="lv-LV"/>
        </w:rPr>
        <w:t xml:space="preserve"> kalendāro dienu laikā pēc attiecīgās preces pavadzīmes parakstīšanas, vai garantijas termiņa laikā pircējs konstatē preces kvalitātes neatbilstību un/vai trūkumus, pircējs nosūta pārdevējam uz </w:t>
      </w:r>
      <w:r w:rsidR="00D2467F">
        <w:rPr>
          <w:rFonts w:ascii="Arial" w:hAnsi="Arial" w:cs="Arial"/>
          <w:sz w:val="22"/>
          <w:szCs w:val="22"/>
          <w:lang w:val="lv-LV"/>
        </w:rPr>
        <w:t xml:space="preserve">līguma rekvizītos norādīto </w:t>
      </w:r>
      <w:r w:rsidRPr="00B71CF3">
        <w:rPr>
          <w:rFonts w:ascii="Arial" w:hAnsi="Arial" w:cs="Arial"/>
          <w:sz w:val="22"/>
          <w:szCs w:val="22"/>
          <w:lang w:val="lv-LV"/>
        </w:rPr>
        <w:t xml:space="preserve">pārdevēja norādīto e-pastu vai </w:t>
      </w:r>
      <w:r w:rsidR="00D2467F">
        <w:rPr>
          <w:rFonts w:ascii="Arial" w:hAnsi="Arial" w:cs="Arial"/>
          <w:sz w:val="22"/>
          <w:szCs w:val="22"/>
          <w:lang w:val="lv-LV"/>
        </w:rPr>
        <w:t>juridisko</w:t>
      </w:r>
      <w:r w:rsidR="00D2467F" w:rsidRPr="00B71CF3">
        <w:rPr>
          <w:rFonts w:ascii="Arial" w:hAnsi="Arial" w:cs="Arial"/>
          <w:sz w:val="22"/>
          <w:szCs w:val="22"/>
          <w:lang w:val="lv-LV"/>
        </w:rPr>
        <w:t xml:space="preserve"> </w:t>
      </w:r>
      <w:r w:rsidRPr="00B71CF3">
        <w:rPr>
          <w:rFonts w:ascii="Arial" w:hAnsi="Arial" w:cs="Arial"/>
          <w:sz w:val="22"/>
          <w:szCs w:val="22"/>
          <w:lang w:val="lv-LV"/>
        </w:rPr>
        <w:t>adresi uzaicinājumu veikt preces apskati, norādot preces kvalitātes neatbilstību un/vai trūkumus, to veidu un apmēru, paredzot, ka pārdevēja ierašanās termiņš nevar būt īsāks par piecām darba dienām.</w:t>
      </w:r>
    </w:p>
    <w:p w14:paraId="4DBE1245"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5.4.</w:t>
      </w:r>
      <w:r w:rsidRPr="00B71CF3">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FCFB07E"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lastRenderedPageBreak/>
        <w:t>5.5.</w:t>
      </w:r>
      <w:r w:rsidRPr="00B71CF3">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DB299EE"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5.6.</w:t>
      </w:r>
      <w:r w:rsidRPr="00B71CF3">
        <w:rPr>
          <w:rFonts w:ascii="Arial" w:hAnsi="Arial" w:cs="Arial"/>
          <w:sz w:val="22"/>
          <w:szCs w:val="22"/>
          <w:lang w:val="lv-LV"/>
        </w:rPr>
        <w:tab/>
        <w:t>Ja apslēptie preces trūkumi tiek konstatēti vēlāk, pircēja pienākums ir nekavējoties pēc to konstatēšanas paziņot pārdevējam par šiem trūkumiem.</w:t>
      </w:r>
    </w:p>
    <w:p w14:paraId="37C8163B"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5.7.</w:t>
      </w:r>
      <w:r w:rsidRPr="00B71CF3">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120995F3"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5.8.</w:t>
      </w:r>
      <w:r w:rsidRPr="00B71CF3">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4CA4DD1"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5.9.</w:t>
      </w:r>
      <w:r w:rsidRPr="00B71CF3">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01809CB"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5.10.</w:t>
      </w:r>
      <w:r w:rsidRPr="00B71CF3">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53C736F" w14:textId="600536F0"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5.11.</w:t>
      </w:r>
      <w:r w:rsidRPr="00B71CF3">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w:t>
      </w:r>
      <w:r w:rsidR="00D2467F">
        <w:rPr>
          <w:rFonts w:ascii="Arial" w:hAnsi="Arial" w:cs="Arial"/>
          <w:sz w:val="22"/>
          <w:szCs w:val="22"/>
          <w:lang w:val="lv-LV"/>
        </w:rPr>
        <w:t xml:space="preserve"> (divdesmit)</w:t>
      </w:r>
      <w:r w:rsidRPr="00B71CF3">
        <w:rPr>
          <w:rFonts w:ascii="Arial" w:hAnsi="Arial" w:cs="Arial"/>
          <w:sz w:val="22"/>
          <w:szCs w:val="22"/>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B253621"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p>
    <w:p w14:paraId="7D9A4A6E" w14:textId="1BD2FFF6" w:rsidR="001059AF" w:rsidRPr="00B71CF3" w:rsidRDefault="001059AF" w:rsidP="00F55B59">
      <w:pPr>
        <w:pStyle w:val="Standard"/>
        <w:numPr>
          <w:ilvl w:val="0"/>
          <w:numId w:val="13"/>
        </w:numPr>
        <w:tabs>
          <w:tab w:val="left" w:pos="284"/>
        </w:tabs>
        <w:ind w:left="426" w:right="-2" w:hanging="426"/>
        <w:jc w:val="both"/>
        <w:rPr>
          <w:rFonts w:ascii="Arial" w:hAnsi="Arial" w:cs="Arial"/>
          <w:sz w:val="22"/>
          <w:szCs w:val="22"/>
          <w:lang w:val="lv-LV"/>
        </w:rPr>
      </w:pPr>
      <w:r w:rsidRPr="00B71CF3">
        <w:rPr>
          <w:rFonts w:ascii="Arial" w:hAnsi="Arial" w:cs="Arial"/>
          <w:b/>
          <w:sz w:val="22"/>
          <w:szCs w:val="22"/>
          <w:lang w:val="lv-LV"/>
        </w:rPr>
        <w:t>Pušu atbildība</w:t>
      </w:r>
    </w:p>
    <w:p w14:paraId="232651E1" w14:textId="5982771E"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6.1.</w:t>
      </w:r>
      <w:r w:rsidRPr="00B71CF3">
        <w:rPr>
          <w:rFonts w:ascii="Arial" w:hAnsi="Arial" w:cs="Arial"/>
          <w:sz w:val="22"/>
          <w:szCs w:val="22"/>
          <w:lang w:val="lv-LV"/>
        </w:rPr>
        <w:tab/>
        <w:t>Gadījumos, kad pārdevējs neievēro šajā līgumā noteiktos saistību izpildes termiņus, pircējs ir tiesīgs pieprasīt no pārdevēja līgumsodu 0,5% apmērā no termiņā nepiegādāto preču summas par katru nokavēto attiecīgās saistības izpildes dienu,</w:t>
      </w:r>
      <w:r w:rsidRPr="00B71CF3">
        <w:rPr>
          <w:rFonts w:ascii="Arial" w:hAnsi="Arial" w:cs="Arial"/>
          <w:bCs/>
          <w:sz w:val="22"/>
          <w:szCs w:val="22"/>
          <w:lang w:val="lv-LV"/>
        </w:rPr>
        <w:t xml:space="preserve"> kuru pārdevējs samaksā 10</w:t>
      </w:r>
      <w:r w:rsidR="00161848">
        <w:rPr>
          <w:rFonts w:ascii="Arial" w:hAnsi="Arial" w:cs="Arial"/>
          <w:bCs/>
          <w:sz w:val="22"/>
          <w:szCs w:val="22"/>
          <w:lang w:val="lv-LV"/>
        </w:rPr>
        <w:t xml:space="preserve"> (desmit)</w:t>
      </w:r>
      <w:r w:rsidRPr="00B71CF3">
        <w:rPr>
          <w:rFonts w:ascii="Arial" w:hAnsi="Arial" w:cs="Arial"/>
          <w:bCs/>
          <w:sz w:val="22"/>
          <w:szCs w:val="22"/>
          <w:lang w:val="lv-LV"/>
        </w:rPr>
        <w:t xml:space="preserve"> kalendāro dienu laikā no pircēja rēķina par līgumsodu iesniegšanas dienas pārdevējam.</w:t>
      </w:r>
      <w:r w:rsidRPr="00B71CF3">
        <w:rPr>
          <w:rFonts w:ascii="Arial" w:hAnsi="Arial" w:cs="Arial"/>
          <w:sz w:val="22"/>
          <w:szCs w:val="22"/>
          <w:lang w:val="lv-LV"/>
        </w:rPr>
        <w:t xml:space="preserve"> Līgumsoda apmērs nedrīkst pārsniegt 10%</w:t>
      </w:r>
      <w:r w:rsidR="00161848">
        <w:rPr>
          <w:rFonts w:ascii="Arial" w:hAnsi="Arial" w:cs="Arial"/>
          <w:sz w:val="22"/>
          <w:szCs w:val="22"/>
          <w:lang w:val="lv-LV"/>
        </w:rPr>
        <w:t xml:space="preserve"> (desmit procenti)</w:t>
      </w:r>
      <w:r w:rsidRPr="00B71CF3">
        <w:rPr>
          <w:rFonts w:ascii="Arial" w:hAnsi="Arial" w:cs="Arial"/>
          <w:sz w:val="22"/>
          <w:szCs w:val="22"/>
          <w:lang w:val="lv-LV"/>
        </w:rPr>
        <w:t xml:space="preserve"> no savlaicīgi nepiegādātās preces summas bez PVN. Par preces piegādes termiņa neievērošanu tiek uzskatīta arī nekvalitatīvas preces piegāde. </w:t>
      </w:r>
    </w:p>
    <w:p w14:paraId="101FD838" w14:textId="7A3AAA90"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6.2.</w:t>
      </w:r>
      <w:r w:rsidRPr="00B71CF3">
        <w:rPr>
          <w:rFonts w:ascii="Arial" w:hAnsi="Arial" w:cs="Arial"/>
          <w:sz w:val="22"/>
          <w:szCs w:val="22"/>
          <w:lang w:val="lv-LV"/>
        </w:rPr>
        <w:tab/>
        <w:t>Gadījumos, kad pircējs neievēro šajā līgumā noteiktos maksājuma termiņus par piegādāto kvalitatīvo preci, pārdevējs ir tiesīgs pieprasīt no pircēja līgumsodu 0,5% apmērā no savlaicīgi nesamaksātās summas par katru nokavēto attiecīgās saistības izpildes dienu,</w:t>
      </w:r>
      <w:r w:rsidRPr="00B71CF3">
        <w:rPr>
          <w:rFonts w:ascii="Arial" w:hAnsi="Arial" w:cs="Arial"/>
          <w:bCs/>
          <w:sz w:val="22"/>
          <w:szCs w:val="22"/>
          <w:lang w:val="lv-LV"/>
        </w:rPr>
        <w:t xml:space="preserve"> kuru pircējs samaksā 10 </w:t>
      </w:r>
      <w:r w:rsidR="00161848">
        <w:rPr>
          <w:rFonts w:ascii="Arial" w:hAnsi="Arial" w:cs="Arial"/>
          <w:bCs/>
          <w:sz w:val="22"/>
          <w:szCs w:val="22"/>
          <w:lang w:val="lv-LV"/>
        </w:rPr>
        <w:t xml:space="preserve">(desmit) </w:t>
      </w:r>
      <w:r w:rsidRPr="00B71CF3">
        <w:rPr>
          <w:rFonts w:ascii="Arial" w:hAnsi="Arial" w:cs="Arial"/>
          <w:bCs/>
          <w:sz w:val="22"/>
          <w:szCs w:val="22"/>
          <w:lang w:val="lv-LV"/>
        </w:rPr>
        <w:t>kalendāro dienu laikā no pārdevēja rēķina par līgumsodu iesniegšanas dienas pircējam</w:t>
      </w:r>
      <w:r w:rsidRPr="00B71CF3">
        <w:rPr>
          <w:rFonts w:ascii="Arial" w:hAnsi="Arial" w:cs="Arial"/>
          <w:sz w:val="22"/>
          <w:szCs w:val="22"/>
          <w:lang w:val="lv-LV"/>
        </w:rPr>
        <w:t xml:space="preserve">. Līgumsoda apmērs nedrīkst pārsniegt 10% </w:t>
      </w:r>
      <w:r w:rsidR="00161848">
        <w:rPr>
          <w:rFonts w:ascii="Arial" w:hAnsi="Arial" w:cs="Arial"/>
          <w:sz w:val="22"/>
          <w:szCs w:val="22"/>
          <w:lang w:val="lv-LV"/>
        </w:rPr>
        <w:t xml:space="preserve">(desmit procenti) </w:t>
      </w:r>
      <w:r w:rsidRPr="00B71CF3">
        <w:rPr>
          <w:rFonts w:ascii="Arial" w:hAnsi="Arial" w:cs="Arial"/>
          <w:sz w:val="22"/>
          <w:szCs w:val="22"/>
          <w:lang w:val="lv-LV"/>
        </w:rPr>
        <w:t>no savlaicīgi nesamaksātas summas bez PVN.</w:t>
      </w:r>
    </w:p>
    <w:p w14:paraId="30B687A7" w14:textId="64BA1686"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6.3.</w:t>
      </w:r>
      <w:r w:rsidRPr="00B71CF3">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w:t>
      </w:r>
      <w:r w:rsidR="00AD4740">
        <w:rPr>
          <w:rFonts w:ascii="Arial" w:hAnsi="Arial" w:cs="Arial"/>
          <w:sz w:val="22"/>
          <w:szCs w:val="22"/>
          <w:lang w:val="lv-LV"/>
        </w:rPr>
        <w:t xml:space="preserve">tiešo </w:t>
      </w:r>
      <w:r w:rsidRPr="00B71CF3">
        <w:rPr>
          <w:rFonts w:ascii="Arial" w:hAnsi="Arial" w:cs="Arial"/>
          <w:sz w:val="22"/>
          <w:szCs w:val="22"/>
          <w:lang w:val="lv-LV"/>
        </w:rPr>
        <w:t xml:space="preserve">zaudējumu </w:t>
      </w:r>
      <w:r w:rsidR="00AD4740">
        <w:rPr>
          <w:rFonts w:ascii="Arial" w:hAnsi="Arial" w:cs="Arial"/>
          <w:sz w:val="22"/>
          <w:szCs w:val="22"/>
          <w:lang w:val="lv-LV"/>
        </w:rPr>
        <w:t xml:space="preserve">(izņemot negūto peļņu) </w:t>
      </w:r>
      <w:r w:rsidRPr="00B71CF3">
        <w:rPr>
          <w:rFonts w:ascii="Arial" w:hAnsi="Arial" w:cs="Arial"/>
          <w:sz w:val="22"/>
          <w:szCs w:val="22"/>
          <w:lang w:val="lv-LV"/>
        </w:rPr>
        <w:t>segšanas un līguma izpildes pienākuma.</w:t>
      </w:r>
    </w:p>
    <w:p w14:paraId="6A1F8004" w14:textId="77777777" w:rsidR="00A60A1A"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10C6CAC" w14:textId="7CEEA43C"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6.5. Pārdevējs apzinās un apstiprina, ka, pārkāpjot 4.12. punkta apliecinājumus: </w:t>
      </w:r>
    </w:p>
    <w:p w14:paraId="64B1F499"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0DCE34FD" w14:textId="08B22FCD" w:rsidR="00E6123B"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6.5.2. pārdevējs ir pilnībā atbildīgs un apņemas segt visus pārdevēja vainas dēļ šādu pārkāpumu rezultātā pircējam radušos zaudējumus, t.sk., bet ne tikai, zaudējumi nepiegādāto preču kopsummas apmērā.</w:t>
      </w:r>
    </w:p>
    <w:p w14:paraId="629B3C28" w14:textId="77777777" w:rsidR="00E6123B" w:rsidRPr="00B71CF3" w:rsidRDefault="00E6123B" w:rsidP="00F55B59">
      <w:pPr>
        <w:pStyle w:val="Standard"/>
        <w:tabs>
          <w:tab w:val="left" w:pos="284"/>
        </w:tabs>
        <w:ind w:left="426" w:right="-2" w:hanging="426"/>
        <w:jc w:val="both"/>
        <w:rPr>
          <w:rFonts w:ascii="Arial" w:hAnsi="Arial" w:cs="Arial"/>
          <w:sz w:val="22"/>
          <w:szCs w:val="22"/>
          <w:lang w:val="lv-LV"/>
        </w:rPr>
      </w:pPr>
    </w:p>
    <w:p w14:paraId="6AC5E2EA"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b/>
          <w:bCs/>
          <w:sz w:val="22"/>
          <w:szCs w:val="22"/>
          <w:lang w:val="lv-LV"/>
        </w:rPr>
        <w:t>7. Strīdu izšķiršana</w:t>
      </w:r>
    </w:p>
    <w:p w14:paraId="449F2704" w14:textId="77777777" w:rsidR="001059AF" w:rsidRPr="00B71CF3" w:rsidRDefault="001059AF" w:rsidP="00F55B59">
      <w:pPr>
        <w:pStyle w:val="Textbody"/>
        <w:tabs>
          <w:tab w:val="left" w:pos="284"/>
        </w:tabs>
        <w:spacing w:after="0"/>
        <w:ind w:left="426" w:right="-2" w:hanging="426"/>
        <w:jc w:val="both"/>
        <w:rPr>
          <w:rFonts w:ascii="Arial" w:hAnsi="Arial" w:cs="Arial"/>
          <w:sz w:val="22"/>
          <w:szCs w:val="22"/>
          <w:lang w:val="lv-LV"/>
        </w:rPr>
      </w:pPr>
      <w:r w:rsidRPr="00B71CF3">
        <w:rPr>
          <w:rFonts w:ascii="Arial" w:hAnsi="Arial" w:cs="Arial"/>
          <w:sz w:val="22"/>
          <w:szCs w:val="22"/>
          <w:lang w:val="lv-LV"/>
        </w:rPr>
        <w:t>7.1. Visas pretenzijas un domstarpības, kas varētu celties par šo līgumu vai tā izpildīšanu, puses apņemas risināt pārrunu ceļā.</w:t>
      </w:r>
    </w:p>
    <w:p w14:paraId="28A88F9C" w14:textId="42492384" w:rsidR="001059AF" w:rsidRPr="00B71CF3" w:rsidRDefault="001059AF" w:rsidP="00F55B59">
      <w:pPr>
        <w:pStyle w:val="Textbody"/>
        <w:tabs>
          <w:tab w:val="left" w:pos="284"/>
        </w:tabs>
        <w:spacing w:after="0"/>
        <w:ind w:left="426" w:right="-2" w:hanging="426"/>
        <w:jc w:val="both"/>
        <w:rPr>
          <w:rFonts w:ascii="Arial" w:hAnsi="Arial" w:cs="Arial"/>
          <w:sz w:val="22"/>
          <w:szCs w:val="22"/>
          <w:lang w:val="lv-LV"/>
        </w:rPr>
      </w:pPr>
      <w:r w:rsidRPr="00B71CF3">
        <w:rPr>
          <w:rFonts w:ascii="Arial" w:hAnsi="Arial" w:cs="Arial"/>
          <w:sz w:val="22"/>
          <w:szCs w:val="22"/>
          <w:lang w:val="lv-LV"/>
        </w:rPr>
        <w:t xml:space="preserve">7.2. Puses ir tiesīgas rakstveidā nosūtīt pretenziju otrai pusei līguma 10.14.punktā noteiktajā kārtībā. Pretenzijai ir jābūt pamatotai ar attiecīgajiem faktiem un dokumentiem. Puses vienojas, ka pretenzijas tiks izskatītas ne ilgāk kā 10 </w:t>
      </w:r>
      <w:r w:rsidR="00161848">
        <w:rPr>
          <w:rFonts w:ascii="Arial" w:hAnsi="Arial" w:cs="Arial"/>
          <w:sz w:val="22"/>
          <w:szCs w:val="22"/>
          <w:lang w:val="lv-LV"/>
        </w:rPr>
        <w:t xml:space="preserve">(desmit) </w:t>
      </w:r>
      <w:r w:rsidRPr="00B71CF3">
        <w:rPr>
          <w:rFonts w:ascii="Arial" w:hAnsi="Arial" w:cs="Arial"/>
          <w:sz w:val="22"/>
          <w:szCs w:val="22"/>
          <w:lang w:val="lv-LV"/>
        </w:rPr>
        <w:t>dienu laikā no to saņemšanas brīža.</w:t>
      </w:r>
    </w:p>
    <w:p w14:paraId="659A0E44" w14:textId="77777777" w:rsidR="001059AF" w:rsidRPr="00B71CF3" w:rsidRDefault="001059AF" w:rsidP="00F55B59">
      <w:pPr>
        <w:pStyle w:val="Textbody"/>
        <w:tabs>
          <w:tab w:val="left" w:pos="284"/>
        </w:tabs>
        <w:spacing w:after="0"/>
        <w:ind w:left="426" w:right="-2" w:hanging="426"/>
        <w:jc w:val="both"/>
        <w:rPr>
          <w:rFonts w:ascii="Arial" w:hAnsi="Arial" w:cs="Arial"/>
          <w:sz w:val="22"/>
          <w:szCs w:val="22"/>
          <w:lang w:val="lv-LV"/>
        </w:rPr>
      </w:pPr>
      <w:r w:rsidRPr="00B71CF3">
        <w:rPr>
          <w:rFonts w:ascii="Arial" w:hAnsi="Arial" w:cs="Arial"/>
          <w:sz w:val="22"/>
          <w:szCs w:val="22"/>
          <w:lang w:val="lv-LV"/>
        </w:rPr>
        <w:lastRenderedPageBreak/>
        <w:t>7.3. Pušu saistības, kas izriet no šī līguma, apspriežamas pēc Latvijas Republikas normatīvajiem aktiem.</w:t>
      </w:r>
    </w:p>
    <w:p w14:paraId="62222230" w14:textId="77777777" w:rsidR="001059AF" w:rsidRPr="00B71CF3" w:rsidRDefault="001059AF" w:rsidP="00F55B59">
      <w:pPr>
        <w:tabs>
          <w:tab w:val="left" w:pos="284"/>
        </w:tabs>
        <w:autoSpaceDN w:val="0"/>
        <w:ind w:left="426" w:right="44" w:hanging="426"/>
        <w:jc w:val="both"/>
        <w:textAlignment w:val="baseline"/>
        <w:rPr>
          <w:rFonts w:ascii="Arial" w:hAnsi="Arial" w:cs="Arial"/>
          <w:color w:val="000000"/>
          <w:sz w:val="22"/>
          <w:szCs w:val="22"/>
          <w:lang w:val="lv-LV"/>
        </w:rPr>
      </w:pPr>
      <w:r w:rsidRPr="00B71CF3">
        <w:rPr>
          <w:rFonts w:ascii="Arial" w:hAnsi="Arial" w:cs="Arial"/>
          <w:sz w:val="22"/>
          <w:szCs w:val="22"/>
          <w:lang w:val="lv-LV"/>
        </w:rPr>
        <w:t xml:space="preserve">7.4. </w:t>
      </w:r>
      <w:r w:rsidRPr="00B71CF3">
        <w:rPr>
          <w:rFonts w:ascii="Arial" w:hAnsi="Arial" w:cs="Arial"/>
          <w:color w:val="000000"/>
          <w:sz w:val="22"/>
          <w:szCs w:val="22"/>
          <w:lang w:val="lv-LV"/>
        </w:rPr>
        <w:t>Ja viena mēneša laikā no strīda rašanās brīža puses nevar vienoties, strīdus izšķir Latvijas Republikas vispārējās jurisdikcijas tiesā saskaņā ar Latvijas Republikā spēkā esošajiem normatīvajiem aktiem.</w:t>
      </w:r>
    </w:p>
    <w:p w14:paraId="52868352" w14:textId="77777777" w:rsidR="001059AF" w:rsidRPr="00B71CF3" w:rsidRDefault="001059AF" w:rsidP="00F55B59">
      <w:pPr>
        <w:pStyle w:val="Textbody"/>
        <w:tabs>
          <w:tab w:val="left" w:pos="284"/>
        </w:tabs>
        <w:spacing w:after="0"/>
        <w:ind w:left="426" w:right="-2" w:hanging="426"/>
        <w:jc w:val="both"/>
        <w:rPr>
          <w:rFonts w:ascii="Arial" w:hAnsi="Arial" w:cs="Arial"/>
          <w:sz w:val="22"/>
          <w:szCs w:val="22"/>
          <w:lang w:val="lv-LV"/>
        </w:rPr>
      </w:pPr>
    </w:p>
    <w:p w14:paraId="0D68D29C" w14:textId="77777777" w:rsidR="001059AF" w:rsidRPr="00F55B59" w:rsidRDefault="001059AF" w:rsidP="00F55B59">
      <w:pPr>
        <w:pStyle w:val="Standard"/>
        <w:tabs>
          <w:tab w:val="left" w:pos="284"/>
        </w:tabs>
        <w:ind w:left="426" w:right="-2" w:hanging="426"/>
        <w:jc w:val="both"/>
        <w:rPr>
          <w:rFonts w:ascii="Arial" w:hAnsi="Arial" w:cs="Arial"/>
          <w:sz w:val="22"/>
          <w:szCs w:val="22"/>
          <w:lang w:val="lv-LV"/>
        </w:rPr>
      </w:pPr>
      <w:r w:rsidRPr="00F55B59">
        <w:rPr>
          <w:rFonts w:ascii="Arial" w:hAnsi="Arial" w:cs="Arial"/>
          <w:b/>
          <w:sz w:val="22"/>
          <w:szCs w:val="22"/>
          <w:lang w:val="lv-LV"/>
        </w:rPr>
        <w:t>8.</w:t>
      </w:r>
      <w:r w:rsidRPr="00F55B59">
        <w:rPr>
          <w:rFonts w:ascii="Arial" w:hAnsi="Arial" w:cs="Arial"/>
          <w:b/>
          <w:sz w:val="22"/>
          <w:szCs w:val="22"/>
          <w:lang w:val="lv-LV"/>
        </w:rPr>
        <w:tab/>
      </w:r>
      <w:r w:rsidRPr="00B71CF3">
        <w:rPr>
          <w:rFonts w:ascii="Arial" w:hAnsi="Arial" w:cs="Arial"/>
          <w:b/>
          <w:sz w:val="22"/>
          <w:szCs w:val="22"/>
          <w:lang w:val="lv-LV"/>
        </w:rPr>
        <w:t>Nepārvaramas varas apstākļi</w:t>
      </w:r>
      <w:r w:rsidRPr="00F55B59">
        <w:rPr>
          <w:rFonts w:ascii="Arial" w:hAnsi="Arial" w:cs="Arial"/>
          <w:b/>
          <w:sz w:val="22"/>
          <w:szCs w:val="22"/>
          <w:lang w:val="lv-LV"/>
        </w:rPr>
        <w:t xml:space="preserve"> </w:t>
      </w:r>
      <w:r w:rsidRPr="00F55B59">
        <w:rPr>
          <w:rFonts w:ascii="Arial" w:hAnsi="Arial" w:cs="Arial"/>
          <w:b/>
          <w:i/>
          <w:iCs/>
          <w:sz w:val="22"/>
          <w:szCs w:val="22"/>
          <w:lang w:val="lv-LV"/>
        </w:rPr>
        <w:t>(</w:t>
      </w:r>
      <w:proofErr w:type="spellStart"/>
      <w:r w:rsidRPr="00F55B59">
        <w:rPr>
          <w:rFonts w:ascii="Arial" w:hAnsi="Arial" w:cs="Arial"/>
          <w:b/>
          <w:i/>
          <w:iCs/>
          <w:sz w:val="22"/>
          <w:szCs w:val="22"/>
          <w:lang w:val="lv-LV"/>
        </w:rPr>
        <w:t>force</w:t>
      </w:r>
      <w:proofErr w:type="spellEnd"/>
      <w:r w:rsidRPr="00F55B59">
        <w:rPr>
          <w:rFonts w:ascii="Arial" w:hAnsi="Arial" w:cs="Arial"/>
          <w:b/>
          <w:i/>
          <w:iCs/>
          <w:sz w:val="22"/>
          <w:szCs w:val="22"/>
          <w:lang w:val="lv-LV"/>
        </w:rPr>
        <w:t xml:space="preserve"> </w:t>
      </w:r>
      <w:proofErr w:type="spellStart"/>
      <w:r w:rsidRPr="00F55B59">
        <w:rPr>
          <w:rFonts w:ascii="Arial" w:hAnsi="Arial" w:cs="Arial"/>
          <w:b/>
          <w:i/>
          <w:iCs/>
          <w:sz w:val="22"/>
          <w:szCs w:val="22"/>
          <w:lang w:val="lv-LV"/>
        </w:rPr>
        <w:t>majeure</w:t>
      </w:r>
      <w:proofErr w:type="spellEnd"/>
      <w:r w:rsidRPr="00F55B59">
        <w:rPr>
          <w:rFonts w:ascii="Arial" w:hAnsi="Arial" w:cs="Arial"/>
          <w:b/>
          <w:i/>
          <w:iCs/>
          <w:sz w:val="22"/>
          <w:szCs w:val="22"/>
          <w:lang w:val="lv-LV"/>
        </w:rPr>
        <w:t>)</w:t>
      </w:r>
    </w:p>
    <w:p w14:paraId="09645AC8" w14:textId="77777777" w:rsidR="001059AF" w:rsidRPr="00F55B59" w:rsidRDefault="001059AF" w:rsidP="00F55B59">
      <w:pPr>
        <w:pStyle w:val="Standard"/>
        <w:tabs>
          <w:tab w:val="left" w:pos="284"/>
        </w:tabs>
        <w:ind w:left="426" w:right="-2" w:hanging="426"/>
        <w:jc w:val="both"/>
        <w:rPr>
          <w:rFonts w:ascii="Arial" w:hAnsi="Arial" w:cs="Arial"/>
          <w:sz w:val="22"/>
          <w:szCs w:val="22"/>
          <w:lang w:val="lv-LV"/>
        </w:rPr>
      </w:pPr>
      <w:r w:rsidRPr="00F55B59">
        <w:rPr>
          <w:rFonts w:ascii="Arial" w:hAnsi="Arial" w:cs="Arial"/>
          <w:sz w:val="22"/>
          <w:szCs w:val="22"/>
          <w:lang w:val="lv-LV"/>
        </w:rPr>
        <w:t>8.1.</w:t>
      </w:r>
      <w:r w:rsidRPr="00F55B59">
        <w:rPr>
          <w:rFonts w:ascii="Arial" w:hAnsi="Arial" w:cs="Arial"/>
          <w:sz w:val="22"/>
          <w:szCs w:val="22"/>
          <w:lang w:val="lv-LV"/>
        </w:rPr>
        <w:tab/>
      </w:r>
      <w:r w:rsidRPr="00B71CF3">
        <w:rPr>
          <w:rFonts w:ascii="Arial" w:hAnsi="Arial" w:cs="Arial"/>
          <w:sz w:val="22"/>
          <w:szCs w:val="22"/>
          <w:lang w:val="lv-LV"/>
        </w:rPr>
        <w:t>Gadījumā</w:t>
      </w:r>
      <w:r w:rsidRPr="00F55B59">
        <w:rPr>
          <w:rFonts w:ascii="Arial" w:hAnsi="Arial" w:cs="Arial"/>
          <w:sz w:val="22"/>
          <w:szCs w:val="22"/>
          <w:lang w:val="lv-LV"/>
        </w:rPr>
        <w:t xml:space="preserve">, </w:t>
      </w:r>
      <w:r w:rsidRPr="00B71CF3">
        <w:rPr>
          <w:rFonts w:ascii="Arial" w:hAnsi="Arial" w:cs="Arial"/>
          <w:sz w:val="22"/>
          <w:szCs w:val="22"/>
          <w:lang w:val="lv-LV"/>
        </w:rPr>
        <w:t>ja</w:t>
      </w:r>
      <w:r w:rsidRPr="00F55B59">
        <w:rPr>
          <w:rFonts w:ascii="Arial" w:hAnsi="Arial" w:cs="Arial"/>
          <w:sz w:val="22"/>
          <w:szCs w:val="22"/>
          <w:lang w:val="lv-LV"/>
        </w:rPr>
        <w:t xml:space="preserve"> </w:t>
      </w:r>
      <w:r w:rsidRPr="00B71CF3">
        <w:rPr>
          <w:rFonts w:ascii="Arial" w:hAnsi="Arial" w:cs="Arial"/>
          <w:sz w:val="22"/>
          <w:szCs w:val="22"/>
          <w:lang w:val="lv-LV"/>
        </w:rPr>
        <w:t>kāda</w:t>
      </w:r>
      <w:r w:rsidRPr="00F55B59">
        <w:rPr>
          <w:rFonts w:ascii="Arial" w:hAnsi="Arial" w:cs="Arial"/>
          <w:sz w:val="22"/>
          <w:szCs w:val="22"/>
          <w:lang w:val="lv-LV"/>
        </w:rPr>
        <w:t xml:space="preserve"> no </w:t>
      </w:r>
      <w:r w:rsidRPr="00B71CF3">
        <w:rPr>
          <w:rFonts w:ascii="Arial" w:hAnsi="Arial" w:cs="Arial"/>
          <w:sz w:val="22"/>
          <w:szCs w:val="22"/>
          <w:lang w:val="lv-LV"/>
        </w:rPr>
        <w:t>pusēm</w:t>
      </w:r>
      <w:r w:rsidRPr="00F55B59">
        <w:rPr>
          <w:rFonts w:ascii="Arial" w:hAnsi="Arial" w:cs="Arial"/>
          <w:sz w:val="22"/>
          <w:szCs w:val="22"/>
          <w:lang w:val="lv-LV"/>
        </w:rPr>
        <w:t xml:space="preserve"> </w:t>
      </w:r>
      <w:r w:rsidRPr="00B71CF3">
        <w:rPr>
          <w:rFonts w:ascii="Arial" w:hAnsi="Arial" w:cs="Arial"/>
          <w:sz w:val="22"/>
          <w:szCs w:val="22"/>
          <w:lang w:val="lv-LV"/>
        </w:rPr>
        <w:t>kopumā</w:t>
      </w:r>
      <w:r w:rsidRPr="00F55B59">
        <w:rPr>
          <w:rFonts w:ascii="Arial" w:hAnsi="Arial" w:cs="Arial"/>
          <w:sz w:val="22"/>
          <w:szCs w:val="22"/>
          <w:lang w:val="lv-LV"/>
        </w:rPr>
        <w:t xml:space="preserve"> </w:t>
      </w:r>
      <w:r w:rsidRPr="00B71CF3">
        <w:rPr>
          <w:rFonts w:ascii="Arial" w:hAnsi="Arial" w:cs="Arial"/>
          <w:sz w:val="22"/>
          <w:szCs w:val="22"/>
          <w:lang w:val="lv-LV"/>
        </w:rPr>
        <w:t>vai</w:t>
      </w:r>
      <w:r w:rsidRPr="00F55B59">
        <w:rPr>
          <w:rFonts w:ascii="Arial" w:hAnsi="Arial" w:cs="Arial"/>
          <w:sz w:val="22"/>
          <w:szCs w:val="22"/>
          <w:lang w:val="lv-LV"/>
        </w:rPr>
        <w:t xml:space="preserve"> </w:t>
      </w:r>
      <w:r w:rsidRPr="00B71CF3">
        <w:rPr>
          <w:rFonts w:ascii="Arial" w:hAnsi="Arial" w:cs="Arial"/>
          <w:sz w:val="22"/>
          <w:szCs w:val="22"/>
          <w:lang w:val="lv-LV"/>
        </w:rPr>
        <w:t>daļēji</w:t>
      </w:r>
      <w:r w:rsidRPr="00F55B59">
        <w:rPr>
          <w:rFonts w:ascii="Arial" w:hAnsi="Arial" w:cs="Arial"/>
          <w:sz w:val="22"/>
          <w:szCs w:val="22"/>
          <w:lang w:val="lv-LV"/>
        </w:rPr>
        <w:t xml:space="preserve"> </w:t>
      </w:r>
      <w:r w:rsidRPr="00B71CF3">
        <w:rPr>
          <w:rFonts w:ascii="Arial" w:hAnsi="Arial" w:cs="Arial"/>
          <w:sz w:val="22"/>
          <w:szCs w:val="22"/>
          <w:lang w:val="lv-LV"/>
        </w:rPr>
        <w:t>nevar</w:t>
      </w:r>
      <w:r w:rsidRPr="00F55B59">
        <w:rPr>
          <w:rFonts w:ascii="Arial" w:hAnsi="Arial" w:cs="Arial"/>
          <w:sz w:val="22"/>
          <w:szCs w:val="22"/>
          <w:lang w:val="lv-LV"/>
        </w:rPr>
        <w:t xml:space="preserve"> </w:t>
      </w:r>
      <w:r w:rsidRPr="00B71CF3">
        <w:rPr>
          <w:rFonts w:ascii="Arial" w:hAnsi="Arial" w:cs="Arial"/>
          <w:sz w:val="22"/>
          <w:szCs w:val="22"/>
          <w:lang w:val="lv-LV"/>
        </w:rPr>
        <w:t>izpildīt</w:t>
      </w:r>
      <w:r w:rsidRPr="00F55B59">
        <w:rPr>
          <w:rFonts w:ascii="Arial" w:hAnsi="Arial" w:cs="Arial"/>
          <w:sz w:val="22"/>
          <w:szCs w:val="22"/>
          <w:lang w:val="lv-LV"/>
        </w:rPr>
        <w:t xml:space="preserve"> </w:t>
      </w:r>
      <w:r w:rsidRPr="00B71CF3">
        <w:rPr>
          <w:rFonts w:ascii="Arial" w:hAnsi="Arial" w:cs="Arial"/>
          <w:sz w:val="22"/>
          <w:szCs w:val="22"/>
          <w:lang w:val="lv-LV"/>
        </w:rPr>
        <w:t>savas</w:t>
      </w:r>
      <w:r w:rsidRPr="00F55B59">
        <w:rPr>
          <w:rFonts w:ascii="Arial" w:hAnsi="Arial" w:cs="Arial"/>
          <w:sz w:val="22"/>
          <w:szCs w:val="22"/>
          <w:lang w:val="lv-LV"/>
        </w:rPr>
        <w:t xml:space="preserve"> </w:t>
      </w:r>
      <w:r w:rsidRPr="00B71CF3">
        <w:rPr>
          <w:rFonts w:ascii="Arial" w:hAnsi="Arial" w:cs="Arial"/>
          <w:sz w:val="22"/>
          <w:szCs w:val="22"/>
          <w:lang w:val="lv-LV"/>
        </w:rPr>
        <w:t>saistības</w:t>
      </w:r>
      <w:r w:rsidRPr="00F55B59">
        <w:rPr>
          <w:rFonts w:ascii="Arial" w:hAnsi="Arial" w:cs="Arial"/>
          <w:sz w:val="22"/>
          <w:szCs w:val="22"/>
          <w:lang w:val="lv-LV"/>
        </w:rPr>
        <w:t xml:space="preserve"> </w:t>
      </w:r>
      <w:r w:rsidRPr="00B71CF3">
        <w:rPr>
          <w:rFonts w:ascii="Arial" w:hAnsi="Arial" w:cs="Arial"/>
          <w:sz w:val="22"/>
          <w:szCs w:val="22"/>
          <w:lang w:val="lv-LV"/>
        </w:rPr>
        <w:t>saskaņā ar minēto līgumu sekojošu apstākļu dēļ – ugunsgrēks, dabas katastrofa, karš, blokādes</w:t>
      </w:r>
      <w:r w:rsidRPr="00F55B59">
        <w:rPr>
          <w:rFonts w:ascii="Arial" w:hAnsi="Arial" w:cs="Arial"/>
          <w:sz w:val="22"/>
          <w:szCs w:val="22"/>
          <w:lang w:val="lv-LV"/>
        </w:rPr>
        <w:t xml:space="preserve">, </w:t>
      </w:r>
      <w:r w:rsidRPr="00B71CF3">
        <w:rPr>
          <w:rFonts w:ascii="Arial" w:hAnsi="Arial" w:cs="Arial"/>
          <w:sz w:val="22"/>
          <w:szCs w:val="22"/>
          <w:lang w:val="lv-LV"/>
        </w:rPr>
        <w:t>aizliegums</w:t>
      </w:r>
      <w:r w:rsidRPr="00F55B59">
        <w:rPr>
          <w:rFonts w:ascii="Arial" w:hAnsi="Arial" w:cs="Arial"/>
          <w:sz w:val="22"/>
          <w:szCs w:val="22"/>
          <w:lang w:val="lv-LV"/>
        </w:rPr>
        <w:t xml:space="preserve"> </w:t>
      </w:r>
      <w:r w:rsidRPr="00B71CF3">
        <w:rPr>
          <w:rFonts w:ascii="Arial" w:hAnsi="Arial" w:cs="Arial"/>
          <w:sz w:val="22"/>
          <w:szCs w:val="22"/>
          <w:lang w:val="lv-LV"/>
        </w:rPr>
        <w:t>eksportēt</w:t>
      </w:r>
      <w:r w:rsidRPr="00F55B59">
        <w:rPr>
          <w:rFonts w:ascii="Arial" w:hAnsi="Arial" w:cs="Arial"/>
          <w:sz w:val="22"/>
          <w:szCs w:val="22"/>
          <w:lang w:val="lv-LV"/>
        </w:rPr>
        <w:t xml:space="preserve"> </w:t>
      </w:r>
      <w:r w:rsidRPr="00B71CF3">
        <w:rPr>
          <w:rFonts w:ascii="Arial" w:hAnsi="Arial" w:cs="Arial"/>
          <w:sz w:val="22"/>
          <w:szCs w:val="22"/>
          <w:lang w:val="lv-LV"/>
        </w:rPr>
        <w:t>vai</w:t>
      </w:r>
      <w:r w:rsidRPr="00F55B59">
        <w:rPr>
          <w:rFonts w:ascii="Arial" w:hAnsi="Arial" w:cs="Arial"/>
          <w:sz w:val="22"/>
          <w:szCs w:val="22"/>
          <w:lang w:val="lv-LV"/>
        </w:rPr>
        <w:t xml:space="preserve"> </w:t>
      </w:r>
      <w:r w:rsidRPr="00B71CF3">
        <w:rPr>
          <w:rFonts w:ascii="Arial" w:hAnsi="Arial" w:cs="Arial"/>
          <w:sz w:val="22"/>
          <w:szCs w:val="22"/>
          <w:lang w:val="lv-LV"/>
        </w:rPr>
        <w:t>importēt</w:t>
      </w:r>
      <w:r w:rsidRPr="00F55B59">
        <w:rPr>
          <w:rFonts w:ascii="Arial" w:hAnsi="Arial" w:cs="Arial"/>
          <w:sz w:val="22"/>
          <w:szCs w:val="22"/>
          <w:lang w:val="lv-LV"/>
        </w:rPr>
        <w:t xml:space="preserve"> preci, </w:t>
      </w:r>
      <w:r w:rsidRPr="00B71CF3">
        <w:rPr>
          <w:rFonts w:ascii="Arial" w:hAnsi="Arial" w:cs="Arial"/>
          <w:sz w:val="22"/>
          <w:szCs w:val="22"/>
          <w:lang w:val="lv-LV"/>
        </w:rPr>
        <w:t>līguma</w:t>
      </w:r>
      <w:r w:rsidRPr="00F55B59">
        <w:rPr>
          <w:rFonts w:ascii="Arial" w:hAnsi="Arial" w:cs="Arial"/>
          <w:sz w:val="22"/>
          <w:szCs w:val="22"/>
          <w:lang w:val="lv-LV"/>
        </w:rPr>
        <w:t xml:space="preserve"> </w:t>
      </w:r>
      <w:r w:rsidRPr="00B71CF3">
        <w:rPr>
          <w:rFonts w:ascii="Arial" w:hAnsi="Arial" w:cs="Arial"/>
          <w:sz w:val="22"/>
          <w:szCs w:val="22"/>
          <w:lang w:val="lv-LV"/>
        </w:rPr>
        <w:t>saistību</w:t>
      </w:r>
      <w:r w:rsidRPr="00F55B59">
        <w:rPr>
          <w:rFonts w:ascii="Arial" w:hAnsi="Arial" w:cs="Arial"/>
          <w:sz w:val="22"/>
          <w:szCs w:val="22"/>
          <w:lang w:val="lv-LV"/>
        </w:rPr>
        <w:t xml:space="preserve"> </w:t>
      </w:r>
      <w:r w:rsidRPr="00B71CF3">
        <w:rPr>
          <w:rFonts w:ascii="Arial" w:hAnsi="Arial" w:cs="Arial"/>
          <w:sz w:val="22"/>
          <w:szCs w:val="22"/>
          <w:lang w:val="lv-LV"/>
        </w:rPr>
        <w:t>izpildes</w:t>
      </w:r>
      <w:r w:rsidRPr="00F55B59">
        <w:rPr>
          <w:rFonts w:ascii="Arial" w:hAnsi="Arial" w:cs="Arial"/>
          <w:sz w:val="22"/>
          <w:szCs w:val="22"/>
          <w:lang w:val="lv-LV"/>
        </w:rPr>
        <w:t xml:space="preserve"> </w:t>
      </w:r>
      <w:r w:rsidRPr="00B71CF3">
        <w:rPr>
          <w:rFonts w:ascii="Arial" w:hAnsi="Arial" w:cs="Arial"/>
          <w:sz w:val="22"/>
          <w:szCs w:val="22"/>
          <w:lang w:val="lv-LV"/>
        </w:rPr>
        <w:t>termiņus</w:t>
      </w:r>
      <w:r w:rsidRPr="00F55B59">
        <w:rPr>
          <w:rFonts w:ascii="Arial" w:hAnsi="Arial" w:cs="Arial"/>
          <w:sz w:val="22"/>
          <w:szCs w:val="22"/>
          <w:lang w:val="lv-LV"/>
        </w:rPr>
        <w:t xml:space="preserve"> </w:t>
      </w:r>
      <w:r w:rsidRPr="00B71CF3">
        <w:rPr>
          <w:rFonts w:ascii="Arial" w:hAnsi="Arial" w:cs="Arial"/>
          <w:sz w:val="22"/>
          <w:szCs w:val="22"/>
          <w:lang w:val="lv-LV"/>
        </w:rPr>
        <w:t>pusēm</w:t>
      </w:r>
      <w:r w:rsidRPr="00F55B59">
        <w:rPr>
          <w:rFonts w:ascii="Arial" w:hAnsi="Arial" w:cs="Arial"/>
          <w:sz w:val="22"/>
          <w:szCs w:val="22"/>
          <w:lang w:val="lv-LV"/>
        </w:rPr>
        <w:t xml:space="preserve"> </w:t>
      </w:r>
      <w:r w:rsidRPr="00B71CF3">
        <w:rPr>
          <w:rFonts w:ascii="Arial" w:hAnsi="Arial" w:cs="Arial"/>
          <w:sz w:val="22"/>
          <w:szCs w:val="22"/>
          <w:lang w:val="lv-LV"/>
        </w:rPr>
        <w:t>jāpagarina</w:t>
      </w:r>
      <w:r w:rsidRPr="00F55B59">
        <w:rPr>
          <w:rFonts w:ascii="Arial" w:hAnsi="Arial" w:cs="Arial"/>
          <w:sz w:val="22"/>
          <w:szCs w:val="22"/>
          <w:lang w:val="lv-LV"/>
        </w:rPr>
        <w:t xml:space="preserve"> </w:t>
      </w:r>
      <w:r w:rsidRPr="00B71CF3">
        <w:rPr>
          <w:rFonts w:ascii="Arial" w:hAnsi="Arial" w:cs="Arial"/>
          <w:sz w:val="22"/>
          <w:szCs w:val="22"/>
          <w:lang w:val="lv-LV"/>
        </w:rPr>
        <w:t>attiecīgi</w:t>
      </w:r>
      <w:r w:rsidRPr="00F55B59">
        <w:rPr>
          <w:rFonts w:ascii="Arial" w:hAnsi="Arial" w:cs="Arial"/>
          <w:sz w:val="22"/>
          <w:szCs w:val="22"/>
          <w:lang w:val="lv-LV"/>
        </w:rPr>
        <w:t xml:space="preserve"> par </w:t>
      </w:r>
      <w:r w:rsidRPr="00B71CF3">
        <w:rPr>
          <w:rFonts w:ascii="Arial" w:hAnsi="Arial" w:cs="Arial"/>
          <w:sz w:val="22"/>
          <w:szCs w:val="22"/>
          <w:lang w:val="lv-LV"/>
        </w:rPr>
        <w:t>šo</w:t>
      </w:r>
      <w:r w:rsidRPr="00F55B59">
        <w:rPr>
          <w:rFonts w:ascii="Arial" w:hAnsi="Arial" w:cs="Arial"/>
          <w:sz w:val="22"/>
          <w:szCs w:val="22"/>
          <w:lang w:val="lv-LV"/>
        </w:rPr>
        <w:t xml:space="preserve"> </w:t>
      </w:r>
      <w:r w:rsidRPr="00B71CF3">
        <w:rPr>
          <w:rFonts w:ascii="Arial" w:hAnsi="Arial" w:cs="Arial"/>
          <w:sz w:val="22"/>
          <w:szCs w:val="22"/>
          <w:lang w:val="lv-LV"/>
        </w:rPr>
        <w:t>apstākļu</w:t>
      </w:r>
      <w:r w:rsidRPr="00F55B59">
        <w:rPr>
          <w:rFonts w:ascii="Arial" w:hAnsi="Arial" w:cs="Arial"/>
          <w:sz w:val="22"/>
          <w:szCs w:val="22"/>
          <w:lang w:val="lv-LV"/>
        </w:rPr>
        <w:t xml:space="preserve"> </w:t>
      </w:r>
      <w:r w:rsidRPr="00B71CF3">
        <w:rPr>
          <w:rFonts w:ascii="Arial" w:hAnsi="Arial" w:cs="Arial"/>
          <w:sz w:val="22"/>
          <w:szCs w:val="22"/>
          <w:lang w:val="lv-LV"/>
        </w:rPr>
        <w:t>darbības</w:t>
      </w:r>
      <w:r w:rsidRPr="00F55B59">
        <w:rPr>
          <w:rFonts w:ascii="Arial" w:hAnsi="Arial" w:cs="Arial"/>
          <w:sz w:val="22"/>
          <w:szCs w:val="22"/>
          <w:lang w:val="lv-LV"/>
        </w:rPr>
        <w:t xml:space="preserve"> </w:t>
      </w:r>
      <w:r w:rsidRPr="00B71CF3">
        <w:rPr>
          <w:rFonts w:ascii="Arial" w:hAnsi="Arial" w:cs="Arial"/>
          <w:sz w:val="22"/>
          <w:szCs w:val="22"/>
          <w:lang w:val="lv-LV"/>
        </w:rPr>
        <w:t>laiku</w:t>
      </w:r>
      <w:r w:rsidRPr="00F55B59">
        <w:rPr>
          <w:rFonts w:ascii="Arial" w:hAnsi="Arial" w:cs="Arial"/>
          <w:sz w:val="22"/>
          <w:szCs w:val="22"/>
          <w:lang w:val="lv-LV"/>
        </w:rPr>
        <w:t>.</w:t>
      </w:r>
    </w:p>
    <w:p w14:paraId="69FB4F4B" w14:textId="77777777" w:rsidR="001059AF" w:rsidRPr="00F55B59" w:rsidRDefault="001059AF" w:rsidP="00F55B59">
      <w:pPr>
        <w:pStyle w:val="Standard"/>
        <w:tabs>
          <w:tab w:val="left" w:pos="284"/>
        </w:tabs>
        <w:ind w:left="426" w:right="-2" w:hanging="426"/>
        <w:jc w:val="both"/>
        <w:rPr>
          <w:rFonts w:ascii="Arial" w:hAnsi="Arial" w:cs="Arial"/>
          <w:sz w:val="22"/>
          <w:szCs w:val="22"/>
          <w:lang w:val="lv-LV"/>
        </w:rPr>
      </w:pPr>
      <w:r w:rsidRPr="00F55B59">
        <w:rPr>
          <w:rFonts w:ascii="Arial" w:hAnsi="Arial" w:cs="Arial"/>
          <w:sz w:val="22"/>
          <w:szCs w:val="22"/>
          <w:lang w:val="lv-LV"/>
        </w:rPr>
        <w:t xml:space="preserve">8.2. </w:t>
      </w:r>
      <w:r w:rsidRPr="00B71CF3">
        <w:rPr>
          <w:rFonts w:ascii="Arial" w:hAnsi="Arial" w:cs="Arial"/>
          <w:sz w:val="22"/>
          <w:szCs w:val="22"/>
          <w:lang w:val="lv-LV"/>
        </w:rPr>
        <w:t>Ja</w:t>
      </w:r>
      <w:r w:rsidRPr="00F55B59">
        <w:rPr>
          <w:rFonts w:ascii="Arial" w:hAnsi="Arial" w:cs="Arial"/>
          <w:sz w:val="22"/>
          <w:szCs w:val="22"/>
          <w:lang w:val="lv-LV"/>
        </w:rPr>
        <w:t xml:space="preserve"> </w:t>
      </w:r>
      <w:r w:rsidRPr="00B71CF3">
        <w:rPr>
          <w:rFonts w:ascii="Arial" w:hAnsi="Arial" w:cs="Arial"/>
          <w:sz w:val="22"/>
          <w:szCs w:val="22"/>
          <w:lang w:val="lv-LV"/>
        </w:rPr>
        <w:t>augstāk minētie apstākļi</w:t>
      </w:r>
      <w:r w:rsidRPr="00F55B59">
        <w:rPr>
          <w:rFonts w:ascii="Arial" w:hAnsi="Arial" w:cs="Arial"/>
          <w:sz w:val="22"/>
          <w:szCs w:val="22"/>
          <w:lang w:val="lv-LV"/>
        </w:rPr>
        <w:t xml:space="preserve"> </w:t>
      </w:r>
      <w:r w:rsidRPr="00B71CF3">
        <w:rPr>
          <w:rFonts w:ascii="Arial" w:hAnsi="Arial" w:cs="Arial"/>
          <w:sz w:val="22"/>
          <w:szCs w:val="22"/>
          <w:lang w:val="lv-LV"/>
        </w:rPr>
        <w:t>ilgst</w:t>
      </w:r>
      <w:r w:rsidRPr="00F55B59">
        <w:rPr>
          <w:rFonts w:ascii="Arial" w:hAnsi="Arial" w:cs="Arial"/>
          <w:sz w:val="22"/>
          <w:szCs w:val="22"/>
          <w:lang w:val="lv-LV"/>
        </w:rPr>
        <w:t xml:space="preserve"> </w:t>
      </w:r>
      <w:r w:rsidRPr="00B71CF3">
        <w:rPr>
          <w:rFonts w:ascii="Arial" w:hAnsi="Arial" w:cs="Arial"/>
          <w:sz w:val="22"/>
          <w:szCs w:val="22"/>
          <w:lang w:val="lv-LV"/>
        </w:rPr>
        <w:t>vairāk</w:t>
      </w:r>
      <w:r w:rsidRPr="00F55B59">
        <w:rPr>
          <w:rFonts w:ascii="Arial" w:hAnsi="Arial" w:cs="Arial"/>
          <w:sz w:val="22"/>
          <w:szCs w:val="22"/>
          <w:lang w:val="lv-LV"/>
        </w:rPr>
        <w:t xml:space="preserve"> </w:t>
      </w:r>
      <w:r w:rsidRPr="00B71CF3">
        <w:rPr>
          <w:rFonts w:ascii="Arial" w:hAnsi="Arial" w:cs="Arial"/>
          <w:sz w:val="22"/>
          <w:szCs w:val="22"/>
          <w:lang w:val="lv-LV"/>
        </w:rPr>
        <w:t>nekā</w:t>
      </w:r>
      <w:r w:rsidRPr="00F55B59">
        <w:rPr>
          <w:rFonts w:ascii="Arial" w:hAnsi="Arial" w:cs="Arial"/>
          <w:sz w:val="22"/>
          <w:szCs w:val="22"/>
          <w:lang w:val="lv-LV"/>
        </w:rPr>
        <w:t xml:space="preserve"> </w:t>
      </w:r>
      <w:r w:rsidRPr="00B71CF3">
        <w:rPr>
          <w:rFonts w:ascii="Arial" w:hAnsi="Arial" w:cs="Arial"/>
          <w:sz w:val="22"/>
          <w:szCs w:val="22"/>
          <w:lang w:val="lv-LV"/>
        </w:rPr>
        <w:t>mēnesi</w:t>
      </w:r>
      <w:r w:rsidRPr="00F55B59">
        <w:rPr>
          <w:rFonts w:ascii="Arial" w:hAnsi="Arial" w:cs="Arial"/>
          <w:sz w:val="22"/>
          <w:szCs w:val="22"/>
          <w:lang w:val="lv-LV"/>
        </w:rPr>
        <w:t xml:space="preserve">, </w:t>
      </w:r>
      <w:r w:rsidRPr="00B71CF3">
        <w:rPr>
          <w:rFonts w:ascii="Arial" w:hAnsi="Arial" w:cs="Arial"/>
          <w:sz w:val="22"/>
          <w:szCs w:val="22"/>
          <w:lang w:val="lv-LV"/>
        </w:rPr>
        <w:t>katrai</w:t>
      </w:r>
      <w:r w:rsidRPr="00F55B59">
        <w:rPr>
          <w:rFonts w:ascii="Arial" w:hAnsi="Arial" w:cs="Arial"/>
          <w:sz w:val="22"/>
          <w:szCs w:val="22"/>
          <w:lang w:val="lv-LV"/>
        </w:rPr>
        <w:t xml:space="preserve"> </w:t>
      </w:r>
      <w:r w:rsidRPr="00B71CF3">
        <w:rPr>
          <w:rFonts w:ascii="Arial" w:hAnsi="Arial" w:cs="Arial"/>
          <w:sz w:val="22"/>
          <w:szCs w:val="22"/>
          <w:lang w:val="lv-LV"/>
        </w:rPr>
        <w:t>pusei</w:t>
      </w:r>
      <w:r w:rsidRPr="00F55B59">
        <w:rPr>
          <w:rFonts w:ascii="Arial" w:hAnsi="Arial" w:cs="Arial"/>
          <w:sz w:val="22"/>
          <w:szCs w:val="22"/>
          <w:lang w:val="lv-LV"/>
        </w:rPr>
        <w:t xml:space="preserve"> </w:t>
      </w:r>
      <w:r w:rsidRPr="00B71CF3">
        <w:rPr>
          <w:rFonts w:ascii="Arial" w:hAnsi="Arial" w:cs="Arial"/>
          <w:sz w:val="22"/>
          <w:szCs w:val="22"/>
          <w:lang w:val="lv-LV"/>
        </w:rPr>
        <w:t>ir</w:t>
      </w:r>
      <w:r w:rsidRPr="00F55B59">
        <w:rPr>
          <w:rFonts w:ascii="Arial" w:hAnsi="Arial" w:cs="Arial"/>
          <w:sz w:val="22"/>
          <w:szCs w:val="22"/>
          <w:lang w:val="lv-LV"/>
        </w:rPr>
        <w:t xml:space="preserve"> </w:t>
      </w:r>
      <w:r w:rsidRPr="00B71CF3">
        <w:rPr>
          <w:rFonts w:ascii="Arial" w:hAnsi="Arial" w:cs="Arial"/>
          <w:sz w:val="22"/>
          <w:szCs w:val="22"/>
          <w:lang w:val="lv-LV"/>
        </w:rPr>
        <w:t>tiesības</w:t>
      </w:r>
      <w:r w:rsidRPr="00F55B59">
        <w:rPr>
          <w:rFonts w:ascii="Arial" w:hAnsi="Arial" w:cs="Arial"/>
          <w:sz w:val="22"/>
          <w:szCs w:val="22"/>
          <w:lang w:val="lv-LV"/>
        </w:rPr>
        <w:t xml:space="preserve"> </w:t>
      </w:r>
      <w:r w:rsidRPr="00B71CF3">
        <w:rPr>
          <w:rFonts w:ascii="Arial" w:hAnsi="Arial" w:cs="Arial"/>
          <w:sz w:val="22"/>
          <w:szCs w:val="22"/>
          <w:lang w:val="lv-LV"/>
        </w:rPr>
        <w:t>atteikties</w:t>
      </w:r>
      <w:r w:rsidRPr="00F55B59">
        <w:rPr>
          <w:rFonts w:ascii="Arial" w:hAnsi="Arial" w:cs="Arial"/>
          <w:sz w:val="22"/>
          <w:szCs w:val="22"/>
          <w:lang w:val="lv-LV"/>
        </w:rPr>
        <w:t xml:space="preserve"> no </w:t>
      </w:r>
      <w:r w:rsidRPr="00B71CF3">
        <w:rPr>
          <w:rFonts w:ascii="Arial" w:hAnsi="Arial" w:cs="Arial"/>
          <w:sz w:val="22"/>
          <w:szCs w:val="22"/>
          <w:lang w:val="lv-LV"/>
        </w:rPr>
        <w:t>tālākas</w:t>
      </w:r>
      <w:r w:rsidRPr="00F55B59">
        <w:rPr>
          <w:rFonts w:ascii="Arial" w:hAnsi="Arial" w:cs="Arial"/>
          <w:sz w:val="22"/>
          <w:szCs w:val="22"/>
          <w:lang w:val="lv-LV"/>
        </w:rPr>
        <w:t xml:space="preserve"> </w:t>
      </w:r>
      <w:r w:rsidRPr="00B71CF3">
        <w:rPr>
          <w:rFonts w:ascii="Arial" w:hAnsi="Arial" w:cs="Arial"/>
          <w:sz w:val="22"/>
          <w:szCs w:val="22"/>
          <w:lang w:val="lv-LV"/>
        </w:rPr>
        <w:t>līguma</w:t>
      </w:r>
      <w:r w:rsidRPr="00F55B59">
        <w:rPr>
          <w:rFonts w:ascii="Arial" w:hAnsi="Arial" w:cs="Arial"/>
          <w:sz w:val="22"/>
          <w:szCs w:val="22"/>
          <w:lang w:val="lv-LV"/>
        </w:rPr>
        <w:t xml:space="preserve"> </w:t>
      </w:r>
      <w:r w:rsidRPr="00B71CF3">
        <w:rPr>
          <w:rFonts w:ascii="Arial" w:hAnsi="Arial" w:cs="Arial"/>
          <w:sz w:val="22"/>
          <w:szCs w:val="22"/>
          <w:lang w:val="lv-LV"/>
        </w:rPr>
        <w:t>saistību</w:t>
      </w:r>
      <w:r w:rsidRPr="00F55B59">
        <w:rPr>
          <w:rFonts w:ascii="Arial" w:hAnsi="Arial" w:cs="Arial"/>
          <w:sz w:val="22"/>
          <w:szCs w:val="22"/>
          <w:lang w:val="lv-LV"/>
        </w:rPr>
        <w:t xml:space="preserve"> </w:t>
      </w:r>
      <w:r w:rsidRPr="00B71CF3">
        <w:rPr>
          <w:rFonts w:ascii="Arial" w:hAnsi="Arial" w:cs="Arial"/>
          <w:sz w:val="22"/>
          <w:szCs w:val="22"/>
          <w:lang w:val="lv-LV"/>
        </w:rPr>
        <w:t>izpildes</w:t>
      </w:r>
      <w:r w:rsidRPr="00F55B59">
        <w:rPr>
          <w:rFonts w:ascii="Arial" w:hAnsi="Arial" w:cs="Arial"/>
          <w:sz w:val="22"/>
          <w:szCs w:val="22"/>
          <w:lang w:val="lv-LV"/>
        </w:rPr>
        <w:t>.</w:t>
      </w:r>
    </w:p>
    <w:p w14:paraId="691DE9A1"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F55B59">
        <w:rPr>
          <w:rFonts w:ascii="Arial" w:hAnsi="Arial" w:cs="Arial"/>
          <w:sz w:val="22"/>
          <w:szCs w:val="22"/>
          <w:lang w:val="lv-LV"/>
        </w:rPr>
        <w:t xml:space="preserve">8.3. </w:t>
      </w:r>
      <w:r w:rsidRPr="00B71CF3">
        <w:rPr>
          <w:rFonts w:ascii="Arial" w:hAnsi="Arial" w:cs="Arial"/>
          <w:sz w:val="22"/>
          <w:szCs w:val="22"/>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B98A938"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p>
    <w:p w14:paraId="6AA09A1D" w14:textId="77777777" w:rsidR="001059AF" w:rsidRPr="00F55B59" w:rsidRDefault="001059AF" w:rsidP="00F55B59">
      <w:pPr>
        <w:pStyle w:val="Standard"/>
        <w:tabs>
          <w:tab w:val="left" w:pos="284"/>
        </w:tabs>
        <w:ind w:left="426" w:right="-2" w:hanging="426"/>
        <w:rPr>
          <w:rFonts w:ascii="Arial" w:hAnsi="Arial" w:cs="Arial"/>
          <w:sz w:val="22"/>
          <w:szCs w:val="22"/>
          <w:lang w:val="lv-LV"/>
        </w:rPr>
      </w:pPr>
      <w:r w:rsidRPr="00B71CF3">
        <w:rPr>
          <w:rFonts w:ascii="Arial" w:hAnsi="Arial" w:cs="Arial"/>
          <w:b/>
          <w:bCs/>
          <w:sz w:val="22"/>
          <w:szCs w:val="22"/>
          <w:lang w:val="lv-LV"/>
        </w:rPr>
        <w:t>9. Līguma darbības laiks un tā izbeigšana</w:t>
      </w:r>
    </w:p>
    <w:p w14:paraId="2E454365" w14:textId="58B8800F" w:rsidR="001059AF" w:rsidRPr="00B71CF3" w:rsidRDefault="001059AF" w:rsidP="00F55B59">
      <w:pPr>
        <w:pStyle w:val="BodyText21"/>
        <w:tabs>
          <w:tab w:val="left" w:pos="284"/>
          <w:tab w:val="left" w:pos="1276"/>
          <w:tab w:val="left" w:pos="1827"/>
          <w:tab w:val="left" w:pos="2835"/>
        </w:tabs>
        <w:ind w:left="426" w:right="-2" w:hanging="426"/>
        <w:rPr>
          <w:rFonts w:ascii="Arial" w:hAnsi="Arial" w:cs="Arial"/>
          <w:sz w:val="22"/>
          <w:szCs w:val="22"/>
        </w:rPr>
      </w:pPr>
      <w:r w:rsidRPr="00B71CF3">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B71CF3">
        <w:rPr>
          <w:rFonts w:ascii="Arial" w:hAnsi="Arial" w:cs="Arial"/>
          <w:b/>
          <w:sz w:val="22"/>
          <w:szCs w:val="22"/>
          <w:u w:val="single"/>
        </w:rPr>
        <w:t>līdz 202</w:t>
      </w:r>
      <w:r w:rsidR="00805E09" w:rsidRPr="00B71CF3">
        <w:rPr>
          <w:rFonts w:ascii="Arial" w:hAnsi="Arial" w:cs="Arial"/>
          <w:b/>
          <w:sz w:val="22"/>
          <w:szCs w:val="22"/>
          <w:u w:val="single"/>
        </w:rPr>
        <w:t>4</w:t>
      </w:r>
      <w:r w:rsidRPr="00B71CF3">
        <w:rPr>
          <w:rFonts w:ascii="Arial" w:hAnsi="Arial" w:cs="Arial"/>
          <w:b/>
          <w:sz w:val="22"/>
          <w:szCs w:val="22"/>
          <w:u w:val="single"/>
        </w:rPr>
        <w:t>.gada 31.</w:t>
      </w:r>
      <w:r w:rsidR="00805E09" w:rsidRPr="00B71CF3">
        <w:rPr>
          <w:rFonts w:ascii="Arial" w:hAnsi="Arial" w:cs="Arial"/>
          <w:b/>
          <w:sz w:val="22"/>
          <w:szCs w:val="22"/>
          <w:u w:val="single"/>
        </w:rPr>
        <w:t>janvārim</w:t>
      </w:r>
      <w:r w:rsidRPr="00B71CF3">
        <w:rPr>
          <w:rFonts w:ascii="Arial" w:hAnsi="Arial" w:cs="Arial"/>
          <w:bCs/>
          <w:sz w:val="22"/>
          <w:szCs w:val="22"/>
        </w:rPr>
        <w:t xml:space="preserve"> </w:t>
      </w:r>
      <w:r w:rsidRPr="00B71CF3">
        <w:rPr>
          <w:rFonts w:ascii="Arial" w:hAnsi="Arial" w:cs="Arial"/>
          <w:sz w:val="22"/>
          <w:szCs w:val="22"/>
        </w:rPr>
        <w:t>vai līdz brīdim, kad preču piegāde veikta par visu līguma kopējo summu saskaņā ar līguma 2.1.punktu vai saskaņā ar līguma 2.6.punktu.</w:t>
      </w:r>
    </w:p>
    <w:p w14:paraId="32375302" w14:textId="77777777" w:rsidR="001059AF" w:rsidRPr="00B71CF3" w:rsidRDefault="001059AF" w:rsidP="00F55B59">
      <w:pPr>
        <w:tabs>
          <w:tab w:val="left" w:pos="284"/>
          <w:tab w:val="left" w:pos="1276"/>
          <w:tab w:val="left" w:pos="1827"/>
          <w:tab w:val="left" w:pos="2835"/>
        </w:tabs>
        <w:ind w:left="426" w:right="-2" w:hanging="426"/>
        <w:jc w:val="both"/>
        <w:rPr>
          <w:rFonts w:ascii="Arial" w:hAnsi="Arial" w:cs="Arial"/>
          <w:sz w:val="22"/>
          <w:szCs w:val="22"/>
          <w:lang w:val="lv-LV"/>
        </w:rPr>
      </w:pPr>
      <w:r w:rsidRPr="00B71CF3">
        <w:rPr>
          <w:rFonts w:ascii="Arial" w:hAnsi="Arial" w:cs="Arial"/>
          <w:sz w:val="22"/>
          <w:szCs w:val="22"/>
          <w:lang w:val="lv-LV"/>
        </w:rPr>
        <w:t>9.2. Līgumu var izbeigt, pusēm rakstveidā vienojoties.</w:t>
      </w:r>
    </w:p>
    <w:p w14:paraId="0F783AFD" w14:textId="77777777" w:rsidR="001059AF" w:rsidRPr="00B71CF3" w:rsidRDefault="001059AF" w:rsidP="00F55B59">
      <w:pPr>
        <w:pStyle w:val="Standard"/>
        <w:tabs>
          <w:tab w:val="left" w:pos="284"/>
          <w:tab w:val="left" w:pos="1276"/>
        </w:tabs>
        <w:ind w:left="426" w:right="-2" w:hanging="426"/>
        <w:jc w:val="both"/>
        <w:rPr>
          <w:rFonts w:ascii="Arial" w:hAnsi="Arial" w:cs="Arial"/>
          <w:sz w:val="22"/>
          <w:szCs w:val="22"/>
          <w:lang w:val="lv-LV"/>
        </w:rPr>
      </w:pPr>
      <w:r w:rsidRPr="00B71CF3">
        <w:rPr>
          <w:rFonts w:ascii="Arial" w:hAnsi="Arial" w:cs="Arial"/>
          <w:sz w:val="22"/>
          <w:szCs w:val="22"/>
          <w:lang w:val="lv-LV"/>
        </w:rPr>
        <w:t>9.3. Pircējs ir tiesīgs vienpusējā kārtā izbeigt līgumu jebkurā no sekojošiem gadījumiem:</w:t>
      </w:r>
    </w:p>
    <w:p w14:paraId="127BA56C" w14:textId="48309E4B" w:rsidR="001059AF" w:rsidRPr="00F55B59" w:rsidRDefault="001059AF" w:rsidP="00F55B59">
      <w:pPr>
        <w:pStyle w:val="Standard"/>
        <w:tabs>
          <w:tab w:val="left" w:pos="284"/>
          <w:tab w:val="left" w:pos="567"/>
          <w:tab w:val="left" w:pos="851"/>
          <w:tab w:val="left" w:pos="993"/>
          <w:tab w:val="left" w:pos="1843"/>
        </w:tabs>
        <w:ind w:left="426" w:right="-2" w:hanging="426"/>
        <w:jc w:val="both"/>
        <w:rPr>
          <w:rFonts w:ascii="Arial" w:hAnsi="Arial" w:cs="Arial"/>
          <w:sz w:val="22"/>
          <w:szCs w:val="22"/>
          <w:lang w:val="lv-LV"/>
        </w:rPr>
      </w:pPr>
      <w:r w:rsidRPr="00B71CF3">
        <w:rPr>
          <w:rFonts w:ascii="Arial" w:hAnsi="Arial" w:cs="Arial"/>
          <w:sz w:val="22"/>
          <w:szCs w:val="22"/>
          <w:lang w:val="lv-LV"/>
        </w:rPr>
        <w:t xml:space="preserve">9.3.1. </w:t>
      </w:r>
      <w:r w:rsidR="00F22711" w:rsidRPr="00B71CF3">
        <w:rPr>
          <w:rFonts w:ascii="Arial" w:hAnsi="Arial" w:cs="Arial"/>
          <w:sz w:val="22"/>
          <w:szCs w:val="22"/>
          <w:lang w:val="lv-LV"/>
        </w:rPr>
        <w:t xml:space="preserve"> </w:t>
      </w:r>
      <w:r w:rsidRPr="00B71CF3">
        <w:rPr>
          <w:rFonts w:ascii="Arial" w:hAnsi="Arial" w:cs="Arial"/>
          <w:sz w:val="22"/>
          <w:szCs w:val="22"/>
          <w:lang w:val="lv-LV"/>
        </w:rPr>
        <w:t>ja pārdevējs vienpusēji paaugstina preces cenu;</w:t>
      </w:r>
    </w:p>
    <w:p w14:paraId="2C85EBD7" w14:textId="63D8E669" w:rsidR="001059AF" w:rsidRPr="00F55B59" w:rsidRDefault="001059AF" w:rsidP="00F55B59">
      <w:pPr>
        <w:pStyle w:val="Standard"/>
        <w:tabs>
          <w:tab w:val="left" w:pos="284"/>
          <w:tab w:val="left" w:pos="709"/>
          <w:tab w:val="left" w:pos="851"/>
          <w:tab w:val="left" w:pos="993"/>
          <w:tab w:val="left" w:pos="1843"/>
        </w:tabs>
        <w:ind w:left="426" w:right="-2" w:hanging="426"/>
        <w:jc w:val="both"/>
        <w:rPr>
          <w:rFonts w:ascii="Arial" w:hAnsi="Arial" w:cs="Arial"/>
          <w:sz w:val="22"/>
          <w:szCs w:val="22"/>
          <w:lang w:val="lv-LV"/>
        </w:rPr>
      </w:pPr>
      <w:r w:rsidRPr="00B71CF3">
        <w:rPr>
          <w:rFonts w:ascii="Arial" w:hAnsi="Arial" w:cs="Arial"/>
          <w:sz w:val="22"/>
          <w:szCs w:val="22"/>
          <w:lang w:val="lv-LV"/>
        </w:rPr>
        <w:t>9.3.2. ja piegādātās preces kvalitāte neatbilst standartam, tehniskajai specifikācijai un/vai līguma noteikumiem;</w:t>
      </w:r>
    </w:p>
    <w:p w14:paraId="28B55526" w14:textId="3C675948" w:rsidR="001059AF" w:rsidRPr="00B71CF3" w:rsidRDefault="001059AF" w:rsidP="00F55B59">
      <w:pPr>
        <w:pStyle w:val="Standard"/>
        <w:tabs>
          <w:tab w:val="left" w:pos="284"/>
          <w:tab w:val="left" w:pos="709"/>
          <w:tab w:val="left" w:pos="851"/>
          <w:tab w:val="left" w:pos="993"/>
          <w:tab w:val="left" w:pos="1843"/>
        </w:tabs>
        <w:ind w:left="426" w:right="-2" w:hanging="426"/>
        <w:jc w:val="both"/>
        <w:rPr>
          <w:rFonts w:ascii="Arial" w:hAnsi="Arial" w:cs="Arial"/>
          <w:sz w:val="22"/>
          <w:szCs w:val="22"/>
          <w:lang w:val="lv-LV"/>
        </w:rPr>
      </w:pPr>
      <w:r w:rsidRPr="00B71CF3">
        <w:rPr>
          <w:rFonts w:ascii="Arial" w:hAnsi="Arial" w:cs="Arial"/>
          <w:sz w:val="22"/>
          <w:szCs w:val="22"/>
          <w:lang w:val="lv-LV"/>
        </w:rPr>
        <w:t>9.3.3.  ja netiek ievēroti preces piegādes termiņi un apjomi;</w:t>
      </w:r>
    </w:p>
    <w:p w14:paraId="4F905591" w14:textId="671D4307" w:rsidR="001059AF" w:rsidRPr="00B71CF3" w:rsidRDefault="001059AF" w:rsidP="00F55B59">
      <w:pPr>
        <w:tabs>
          <w:tab w:val="left" w:pos="284"/>
          <w:tab w:val="left" w:pos="709"/>
          <w:tab w:val="left" w:pos="851"/>
          <w:tab w:val="left" w:pos="993"/>
        </w:tabs>
        <w:ind w:left="426" w:right="-2" w:hanging="426"/>
        <w:jc w:val="both"/>
        <w:rPr>
          <w:rFonts w:ascii="Arial" w:hAnsi="Arial" w:cs="Arial"/>
          <w:sz w:val="22"/>
          <w:szCs w:val="22"/>
          <w:lang w:val="lv-LV" w:eastAsia="lv-LV"/>
        </w:rPr>
      </w:pPr>
      <w:r w:rsidRPr="00B71CF3">
        <w:rPr>
          <w:rFonts w:ascii="Arial" w:hAnsi="Arial" w:cs="Arial"/>
          <w:sz w:val="22"/>
          <w:szCs w:val="22"/>
          <w:lang w:val="lv-LV" w:eastAsia="lv-LV"/>
        </w:rPr>
        <w:t>9.3.4.</w:t>
      </w:r>
      <w:r w:rsidR="00F22711" w:rsidRPr="00B71CF3">
        <w:rPr>
          <w:rFonts w:ascii="Arial" w:hAnsi="Arial" w:cs="Arial"/>
          <w:sz w:val="22"/>
          <w:szCs w:val="22"/>
          <w:lang w:val="lv-LV" w:eastAsia="lv-LV"/>
        </w:rPr>
        <w:t xml:space="preserve"> </w:t>
      </w:r>
      <w:r w:rsidRPr="00B71CF3">
        <w:rPr>
          <w:rFonts w:ascii="Arial" w:hAnsi="Arial" w:cs="Arial"/>
          <w:sz w:val="22"/>
          <w:szCs w:val="22"/>
          <w:lang w:val="lv-LV" w:eastAsia="lv-LV"/>
        </w:rPr>
        <w:t xml:space="preserve"> ja pārdevējs līgumā noteiktajā kārtībā un termiņā neiesniedz līguma izpildes nodrošinājumu;</w:t>
      </w:r>
    </w:p>
    <w:p w14:paraId="64CACA16" w14:textId="77777777" w:rsidR="00041110" w:rsidRPr="00B71CF3" w:rsidRDefault="001059AF" w:rsidP="00F55B59">
      <w:pPr>
        <w:pStyle w:val="Standard"/>
        <w:tabs>
          <w:tab w:val="left" w:pos="284"/>
          <w:tab w:val="left" w:pos="709"/>
          <w:tab w:val="left" w:pos="1843"/>
        </w:tabs>
        <w:ind w:left="426" w:right="-2" w:hanging="426"/>
        <w:jc w:val="both"/>
        <w:rPr>
          <w:rFonts w:ascii="Arial" w:hAnsi="Arial" w:cs="Arial"/>
          <w:sz w:val="22"/>
          <w:szCs w:val="22"/>
          <w:lang w:val="lv-LV"/>
        </w:rPr>
      </w:pPr>
      <w:r w:rsidRPr="00B71CF3">
        <w:rPr>
          <w:rFonts w:ascii="Arial" w:hAnsi="Arial" w:cs="Arial"/>
          <w:sz w:val="22"/>
          <w:szCs w:val="22"/>
          <w:lang w:val="lv-LV"/>
        </w:rPr>
        <w:t>9.3.5.</w:t>
      </w:r>
      <w:r w:rsidR="00F22711" w:rsidRPr="00B71CF3">
        <w:rPr>
          <w:rFonts w:ascii="Arial" w:hAnsi="Arial" w:cs="Arial"/>
          <w:sz w:val="22"/>
          <w:szCs w:val="22"/>
          <w:lang w:val="lv-LV"/>
        </w:rPr>
        <w:t xml:space="preserve"> </w:t>
      </w:r>
      <w:r w:rsidR="00041110" w:rsidRPr="00B71CF3">
        <w:rPr>
          <w:rFonts w:ascii="Arial" w:hAnsi="Arial" w:cs="Arial"/>
          <w:sz w:val="22"/>
          <w:szCs w:val="22"/>
          <w:lang w:val="lv-LV"/>
        </w:rPr>
        <w:t>ja pārdevējs ir kļuvis par nodokļu parādnieku vai, ja pārdevējam ir pasludināts maksātnespējas process, apturēta/pārtraukta/izbeigta pārdevēja saimnieciskā darbība, uzsākts pārdevēja likvidācijas process;</w:t>
      </w:r>
    </w:p>
    <w:p w14:paraId="09D3451B" w14:textId="52B78F2C" w:rsidR="001059AF" w:rsidRPr="00B71CF3" w:rsidRDefault="001059AF" w:rsidP="00F55B59">
      <w:pPr>
        <w:pStyle w:val="Standard"/>
        <w:tabs>
          <w:tab w:val="left" w:pos="284"/>
          <w:tab w:val="left" w:pos="709"/>
          <w:tab w:val="left" w:pos="1843"/>
        </w:tabs>
        <w:ind w:left="426" w:right="-2" w:hanging="426"/>
        <w:jc w:val="both"/>
        <w:rPr>
          <w:rFonts w:ascii="Arial" w:hAnsi="Arial" w:cs="Arial"/>
          <w:sz w:val="22"/>
          <w:szCs w:val="22"/>
          <w:lang w:val="lv-LV"/>
        </w:rPr>
      </w:pPr>
      <w:r w:rsidRPr="00B71CF3">
        <w:rPr>
          <w:rFonts w:ascii="Arial" w:hAnsi="Arial" w:cs="Arial"/>
          <w:sz w:val="22"/>
          <w:szCs w:val="22"/>
          <w:lang w:val="lv-LV"/>
        </w:rPr>
        <w:t xml:space="preserve">9.3.6. </w:t>
      </w:r>
      <w:r w:rsidRPr="00B71CF3">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90EC473" w14:textId="77777777" w:rsidR="001059AF" w:rsidRPr="00B71CF3" w:rsidRDefault="001059AF" w:rsidP="00F55B59">
      <w:pPr>
        <w:pStyle w:val="Textbodyindent"/>
        <w:tabs>
          <w:tab w:val="left" w:pos="284"/>
        </w:tabs>
        <w:ind w:left="426" w:right="-2" w:hanging="426"/>
        <w:rPr>
          <w:rFonts w:ascii="Arial" w:hAnsi="Arial" w:cs="Arial"/>
          <w:lang w:val="lv-LV"/>
        </w:rPr>
      </w:pPr>
      <w:r w:rsidRPr="00B71CF3">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263DA078" w14:textId="6122C31C" w:rsidR="001059AF" w:rsidRPr="00B71CF3" w:rsidRDefault="001059AF" w:rsidP="00F55B59">
      <w:pPr>
        <w:pStyle w:val="Textbodyindent"/>
        <w:tabs>
          <w:tab w:val="left" w:pos="284"/>
        </w:tabs>
        <w:ind w:left="426" w:right="-2" w:hanging="426"/>
        <w:rPr>
          <w:rFonts w:ascii="Arial" w:hAnsi="Arial" w:cs="Arial"/>
          <w:lang w:val="lv-LV"/>
        </w:rPr>
      </w:pPr>
    </w:p>
    <w:p w14:paraId="2541D4FE" w14:textId="77777777" w:rsidR="001059AF" w:rsidRPr="00F55B59" w:rsidRDefault="001059AF" w:rsidP="00F55B59">
      <w:pPr>
        <w:pStyle w:val="Textbodyindent"/>
        <w:tabs>
          <w:tab w:val="left" w:pos="284"/>
        </w:tabs>
        <w:ind w:left="426" w:right="-2" w:hanging="426"/>
        <w:rPr>
          <w:rFonts w:ascii="Arial" w:hAnsi="Arial" w:cs="Arial"/>
          <w:lang w:val="lv-LV"/>
        </w:rPr>
      </w:pPr>
      <w:r w:rsidRPr="00B71CF3">
        <w:rPr>
          <w:rFonts w:ascii="Arial" w:hAnsi="Arial" w:cs="Arial"/>
          <w:b/>
          <w:lang w:val="lv-LV"/>
        </w:rPr>
        <w:t xml:space="preserve">10. </w:t>
      </w:r>
      <w:r w:rsidRPr="00F55B59">
        <w:rPr>
          <w:rFonts w:ascii="Arial" w:hAnsi="Arial" w:cs="Arial"/>
          <w:b/>
          <w:lang w:val="lv-LV"/>
        </w:rPr>
        <w:t>Citi noteikumi</w:t>
      </w:r>
    </w:p>
    <w:p w14:paraId="6994CCFE"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color w:val="000000"/>
          <w:kern w:val="3"/>
          <w:sz w:val="22"/>
          <w:szCs w:val="22"/>
          <w:lang w:val="lv-LV"/>
        </w:rPr>
      </w:pPr>
      <w:r w:rsidRPr="00B71CF3">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0C89195F" w14:textId="7B1391BA"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eastAsia="lv-LV"/>
        </w:rPr>
      </w:pPr>
      <w:r w:rsidRPr="00B71CF3">
        <w:rPr>
          <w:rFonts w:ascii="Arial" w:hAnsi="Arial" w:cs="Arial"/>
          <w:sz w:val="22"/>
          <w:szCs w:val="22"/>
          <w:lang w:val="lv-LV"/>
        </w:rPr>
        <w:t>10</w:t>
      </w:r>
      <w:r w:rsidRPr="00B71CF3">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w:t>
      </w:r>
      <w:r w:rsidR="00041110" w:rsidRPr="00B71CF3">
        <w:rPr>
          <w:rFonts w:ascii="Arial" w:hAnsi="Arial" w:cs="Arial"/>
          <w:sz w:val="22"/>
          <w:szCs w:val="22"/>
          <w:lang w:val="lv-LV" w:eastAsia="lv-LV"/>
        </w:rPr>
        <w:t xml:space="preserve"> </w:t>
      </w:r>
      <w:r w:rsidRPr="00B71CF3">
        <w:rPr>
          <w:rFonts w:ascii="Arial" w:hAnsi="Arial" w:cs="Arial"/>
          <w:sz w:val="22"/>
          <w:szCs w:val="22"/>
          <w:lang w:val="lv-LV" w:eastAsia="lv-LV"/>
        </w:rPr>
        <w:t>informāciju, kura ir publiski pieejama un</w:t>
      </w:r>
      <w:r w:rsidR="00041110" w:rsidRPr="00B71CF3">
        <w:rPr>
          <w:rFonts w:ascii="Arial" w:hAnsi="Arial" w:cs="Arial"/>
          <w:sz w:val="22"/>
          <w:szCs w:val="22"/>
          <w:lang w:val="lv-LV" w:eastAsia="lv-LV"/>
        </w:rPr>
        <w:t xml:space="preserve"> i</w:t>
      </w:r>
      <w:r w:rsidRPr="00B71CF3">
        <w:rPr>
          <w:rFonts w:ascii="Arial" w:hAnsi="Arial" w:cs="Arial"/>
          <w:sz w:val="22"/>
          <w:szCs w:val="22"/>
          <w:lang w:val="lv-LV" w:eastAsia="lv-LV"/>
        </w:rPr>
        <w:t xml:space="preserve">nformāciju, kas atklājama attiecīgām valsts institūcijām saskaņā ar spēkā esošajiem normatīvajiem aktiem, ja tā tiek sniegta šīm institūcijām. Saņemto pircēja komercnoslēpumu saturošo informāciju pārdevējs apņemas izmantot vienīgi šī </w:t>
      </w:r>
      <w:r w:rsidRPr="00B71CF3">
        <w:rPr>
          <w:rFonts w:ascii="Arial" w:hAnsi="Arial" w:cs="Arial"/>
          <w:sz w:val="22"/>
          <w:szCs w:val="22"/>
          <w:lang w:val="lv-LV" w:eastAsia="lv-LV"/>
        </w:rPr>
        <w:lastRenderedPageBreak/>
        <w:t>līguma ietvaros noteikto saistību izpildes nodrošināšanai, ievērojot pircēja komercintereses un šo konfidencialitātes pienākumu.</w:t>
      </w:r>
    </w:p>
    <w:p w14:paraId="029F16F9" w14:textId="77777777" w:rsidR="001059AF" w:rsidRPr="00B71CF3" w:rsidRDefault="001059AF" w:rsidP="00F55B59">
      <w:pPr>
        <w:pStyle w:val="ListParagraph"/>
        <w:tabs>
          <w:tab w:val="left" w:pos="284"/>
        </w:tabs>
        <w:ind w:left="426" w:right="-2" w:hanging="426"/>
        <w:jc w:val="both"/>
        <w:outlineLvl w:val="0"/>
        <w:rPr>
          <w:rFonts w:ascii="Arial" w:hAnsi="Arial" w:cs="Arial"/>
          <w:sz w:val="22"/>
          <w:szCs w:val="22"/>
          <w:lang w:val="lv-LV"/>
        </w:rPr>
      </w:pPr>
      <w:r w:rsidRPr="00B71CF3">
        <w:rPr>
          <w:rFonts w:ascii="Arial" w:hAnsi="Arial" w:cs="Arial"/>
          <w:sz w:val="22"/>
          <w:szCs w:val="22"/>
          <w:lang w:val="lv-LV"/>
        </w:rPr>
        <w:t xml:space="preserve">10.3. Pārdevējs, parakstot līgumu, apliecina, ka ir iepazinies ar koncerna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mājas lapā: </w:t>
      </w:r>
      <w:hyperlink r:id="rId15" w:history="1">
        <w:r w:rsidRPr="00B71CF3">
          <w:rPr>
            <w:rFonts w:ascii="Arial" w:hAnsi="Arial" w:cs="Arial"/>
            <w:sz w:val="22"/>
            <w:szCs w:val="22"/>
            <w:lang w:val="lv-LV"/>
          </w:rPr>
          <w:t>www.ldz.lv</w:t>
        </w:r>
      </w:hyperlink>
      <w:r w:rsidRPr="00B71CF3">
        <w:rPr>
          <w:rFonts w:ascii="Arial" w:hAnsi="Arial" w:cs="Arial"/>
          <w:sz w:val="22"/>
          <w:szCs w:val="22"/>
          <w:lang w:val="lv-LV"/>
        </w:rPr>
        <w:t xml:space="preserve"> publicētajiem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(turpmāk – </w:t>
      </w:r>
      <w:r w:rsidRPr="00B71CF3">
        <w:rPr>
          <w:rFonts w:ascii="Arial" w:hAnsi="Arial" w:cs="Arial"/>
          <w:iCs/>
          <w:sz w:val="22"/>
          <w:szCs w:val="22"/>
          <w:lang w:val="lv-LV"/>
        </w:rPr>
        <w:t>Pamatprincipi</w:t>
      </w:r>
      <w:r w:rsidRPr="00B71CF3">
        <w:rPr>
          <w:rFonts w:ascii="Arial" w:hAnsi="Arial" w:cs="Arial"/>
          <w:sz w:val="22"/>
          <w:szCs w:val="22"/>
          <w:lang w:val="lv-LV"/>
        </w:rPr>
        <w:t>), atbilst tiem un apņemas arī turpmāk strikti tos ievērot pats un nodrošināt, ka tos ievēro arī tā darbinieki.</w:t>
      </w:r>
    </w:p>
    <w:p w14:paraId="2C41108C" w14:textId="77777777" w:rsidR="001059AF" w:rsidRPr="00B71CF3" w:rsidRDefault="001059AF" w:rsidP="00F55B59">
      <w:pPr>
        <w:pStyle w:val="ListParagraph"/>
        <w:tabs>
          <w:tab w:val="left" w:pos="284"/>
        </w:tabs>
        <w:ind w:left="426" w:right="-2" w:hanging="426"/>
        <w:jc w:val="both"/>
        <w:outlineLvl w:val="0"/>
        <w:rPr>
          <w:rFonts w:ascii="Arial" w:hAnsi="Arial" w:cs="Arial"/>
          <w:sz w:val="22"/>
          <w:szCs w:val="22"/>
          <w:lang w:val="lv-LV"/>
        </w:rPr>
      </w:pPr>
      <w:r w:rsidRPr="00B71CF3">
        <w:rPr>
          <w:rFonts w:ascii="Arial" w:hAnsi="Arial" w:cs="Arial"/>
          <w:sz w:val="22"/>
          <w:szCs w:val="22"/>
          <w:lang w:val="lv-LV"/>
        </w:rPr>
        <w:t xml:space="preserve">10.4. Pārdevējam ir pienākums nekavējoties informēt pircēju, ja identificēta situācija, kad pārkāpts kāds no </w:t>
      </w:r>
      <w:r w:rsidRPr="00B71CF3">
        <w:rPr>
          <w:rFonts w:ascii="Arial" w:hAnsi="Arial" w:cs="Arial"/>
          <w:color w:val="222222"/>
          <w:sz w:val="22"/>
          <w:szCs w:val="22"/>
          <w:lang w:val="lv-LV"/>
        </w:rPr>
        <w:t>„</w:t>
      </w:r>
      <w:r w:rsidRPr="00B71CF3">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B71CF3">
        <w:rPr>
          <w:rFonts w:ascii="Arial" w:hAnsi="Arial" w:cs="Arial"/>
          <w:color w:val="222222"/>
          <w:sz w:val="22"/>
          <w:szCs w:val="22"/>
          <w:lang w:val="lv-LV"/>
        </w:rPr>
        <w:t>„</w:t>
      </w:r>
      <w:r w:rsidRPr="00B71CF3">
        <w:rPr>
          <w:rFonts w:ascii="Arial" w:hAnsi="Arial" w:cs="Arial"/>
          <w:sz w:val="22"/>
          <w:szCs w:val="22"/>
          <w:lang w:val="lv-LV"/>
        </w:rPr>
        <w:t>Latvijas dzelzceļš” koncerna sadarbības partneru biznesa ētikas pamatprincipiem, tiks izvērtēta turpmākā sadarbība likumā noteiktajā kārtībā un apjomā.</w:t>
      </w:r>
    </w:p>
    <w:p w14:paraId="57248647"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eastAsia="lv-LV"/>
        </w:rPr>
      </w:pPr>
      <w:r w:rsidRPr="00B71CF3">
        <w:rPr>
          <w:rFonts w:ascii="Arial" w:hAnsi="Arial" w:cs="Arial"/>
          <w:sz w:val="22"/>
          <w:szCs w:val="22"/>
          <w:lang w:val="lv-LV" w:eastAsia="lv-LV"/>
        </w:rPr>
        <w:t xml:space="preserve">10.5. Ja pārdevēja rīcībā līguma izpildes ietvaros nonāk informācija vai rodas pamatotas aizdomas, ka </w:t>
      </w:r>
      <w:r w:rsidRPr="00B71CF3">
        <w:rPr>
          <w:rFonts w:ascii="Arial" w:hAnsi="Arial" w:cs="Arial"/>
          <w:color w:val="222222"/>
          <w:sz w:val="22"/>
          <w:szCs w:val="22"/>
          <w:lang w:val="lv-LV"/>
        </w:rPr>
        <w:t>„</w:t>
      </w:r>
      <w:r w:rsidRPr="00B71CF3">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B71CF3">
        <w:rPr>
          <w:rFonts w:ascii="Arial" w:hAnsi="Arial" w:cs="Arial"/>
          <w:color w:val="222222"/>
          <w:sz w:val="22"/>
          <w:szCs w:val="22"/>
          <w:lang w:val="lv-LV"/>
        </w:rPr>
        <w:t>„</w:t>
      </w:r>
      <w:r w:rsidRPr="00B71CF3">
        <w:rPr>
          <w:rFonts w:ascii="Arial" w:hAnsi="Arial" w:cs="Arial"/>
          <w:sz w:val="22"/>
          <w:szCs w:val="22"/>
          <w:lang w:val="lv-LV" w:eastAsia="lv-LV"/>
        </w:rPr>
        <w:t xml:space="preserve">Latvijas dzelzceļš” koncerna valdošā uzņēmuma (VAS </w:t>
      </w:r>
      <w:r w:rsidRPr="00B71CF3">
        <w:rPr>
          <w:rFonts w:ascii="Arial" w:hAnsi="Arial" w:cs="Arial"/>
          <w:color w:val="222222"/>
          <w:sz w:val="22"/>
          <w:szCs w:val="22"/>
          <w:lang w:val="lv-LV"/>
        </w:rPr>
        <w:t>„</w:t>
      </w:r>
      <w:r w:rsidRPr="00B71CF3">
        <w:rPr>
          <w:rFonts w:ascii="Arial" w:hAnsi="Arial" w:cs="Arial"/>
          <w:sz w:val="22"/>
          <w:szCs w:val="22"/>
          <w:lang w:val="lv-LV" w:eastAsia="lv-LV"/>
        </w:rPr>
        <w:t xml:space="preserve">Latvijas dzelzceļš”) Drošības direkciju, izmantojot ziņošanas iespējas koncerna mājas lapā: </w:t>
      </w:r>
      <w:r w:rsidRPr="00F55B59">
        <w:rPr>
          <w:rFonts w:ascii="Arial" w:hAnsi="Arial" w:cs="Arial"/>
          <w:sz w:val="22"/>
          <w:szCs w:val="22"/>
          <w:lang w:val="lv-LV" w:eastAsia="lv-LV"/>
        </w:rPr>
        <w:t>www.ldz.lv</w:t>
      </w:r>
      <w:r w:rsidRPr="001C6F8E">
        <w:rPr>
          <w:rFonts w:ascii="Arial" w:hAnsi="Arial" w:cs="Arial"/>
          <w:sz w:val="22"/>
          <w:szCs w:val="22"/>
          <w:lang w:val="lv-LV" w:eastAsia="lv-LV"/>
        </w:rPr>
        <w:t xml:space="preserve">. </w:t>
      </w:r>
      <w:r w:rsidRPr="00B71CF3">
        <w:rPr>
          <w:rFonts w:ascii="Arial" w:hAnsi="Arial" w:cs="Arial"/>
          <w:sz w:val="22"/>
          <w:szCs w:val="22"/>
          <w:lang w:val="lv-LV" w:eastAsia="lv-LV"/>
        </w:rPr>
        <w:t>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F404436"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rPr>
      </w:pPr>
      <w:r w:rsidRPr="00B71CF3">
        <w:rPr>
          <w:rFonts w:ascii="Arial" w:hAnsi="Arial" w:cs="Arial"/>
          <w:sz w:val="22"/>
          <w:szCs w:val="22"/>
          <w:lang w:val="lv-LV" w:eastAsia="lv-LV"/>
        </w:rPr>
        <w:t xml:space="preserve">10.6. </w:t>
      </w:r>
      <w:r w:rsidRPr="00B71CF3">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F858D1B" w14:textId="26281B92"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rPr>
      </w:pPr>
      <w:r w:rsidRPr="00B71CF3">
        <w:rPr>
          <w:rFonts w:ascii="Arial" w:hAnsi="Arial" w:cs="Arial"/>
          <w:sz w:val="22"/>
          <w:szCs w:val="22"/>
          <w:lang w:val="lv-LV" w:eastAsia="lv-LV"/>
        </w:rPr>
        <w:t xml:space="preserve">10.7. </w:t>
      </w:r>
      <w:r w:rsidRPr="00B71CF3">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831535"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rPr>
      </w:pPr>
      <w:r w:rsidRPr="00B71CF3">
        <w:rPr>
          <w:rFonts w:ascii="Arial" w:hAnsi="Arial" w:cs="Arial"/>
          <w:sz w:val="22"/>
          <w:szCs w:val="22"/>
          <w:lang w:val="lv-LV" w:eastAsia="lv-LV"/>
        </w:rPr>
        <w:t xml:space="preserve">10.8. </w:t>
      </w:r>
      <w:r w:rsidRPr="00B71CF3">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D16846"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sz w:val="22"/>
          <w:szCs w:val="22"/>
          <w:lang w:val="lv-LV"/>
        </w:rPr>
      </w:pPr>
      <w:r w:rsidRPr="00B71CF3">
        <w:rPr>
          <w:rFonts w:ascii="Arial" w:hAnsi="Arial" w:cs="Arial"/>
          <w:sz w:val="22"/>
          <w:szCs w:val="22"/>
          <w:lang w:val="lv-LV" w:eastAsia="lv-LV"/>
        </w:rPr>
        <w:t xml:space="preserve">10.9. </w:t>
      </w:r>
      <w:r w:rsidRPr="00B71CF3">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9A0CFC" w14:textId="77777777" w:rsidR="001059AF" w:rsidRPr="00B71CF3" w:rsidRDefault="001059AF" w:rsidP="00F55B59">
      <w:pPr>
        <w:tabs>
          <w:tab w:val="left" w:pos="284"/>
        </w:tabs>
        <w:suppressAutoHyphens/>
        <w:autoSpaceDN w:val="0"/>
        <w:ind w:left="426" w:right="-2" w:hanging="426"/>
        <w:jc w:val="both"/>
        <w:textAlignment w:val="baseline"/>
        <w:rPr>
          <w:rFonts w:ascii="Arial" w:hAnsi="Arial" w:cs="Arial"/>
          <w:iCs/>
          <w:sz w:val="22"/>
          <w:szCs w:val="22"/>
          <w:lang w:val="lv-LV"/>
        </w:rPr>
      </w:pPr>
      <w:r w:rsidRPr="00B71CF3">
        <w:rPr>
          <w:rFonts w:ascii="Arial" w:hAnsi="Arial" w:cs="Arial"/>
          <w:sz w:val="22"/>
          <w:szCs w:val="22"/>
          <w:lang w:val="lv-LV" w:eastAsia="lv-LV"/>
        </w:rPr>
        <w:t xml:space="preserve">10.10. </w:t>
      </w:r>
      <w:r w:rsidRPr="00B71CF3">
        <w:rPr>
          <w:rFonts w:ascii="Arial" w:hAnsi="Arial" w:cs="Arial"/>
          <w:sz w:val="22"/>
          <w:szCs w:val="22"/>
          <w:lang w:val="lv-LV"/>
        </w:rPr>
        <w:t>Puses apņemas iznīcināt otras puses iesniegtos personas datus, tiklīdz izbeidzas nepieciešamība tos apstrādāt</w:t>
      </w:r>
      <w:r w:rsidRPr="00B71CF3">
        <w:rPr>
          <w:rFonts w:ascii="Arial" w:hAnsi="Arial" w:cs="Arial"/>
          <w:iCs/>
          <w:sz w:val="22"/>
          <w:szCs w:val="22"/>
          <w:lang w:val="lv-LV"/>
        </w:rPr>
        <w:t>.</w:t>
      </w:r>
    </w:p>
    <w:p w14:paraId="48F10B4B" w14:textId="77777777" w:rsidR="001059AF" w:rsidRPr="00B71CF3" w:rsidRDefault="001059AF" w:rsidP="00F55B59">
      <w:pPr>
        <w:tabs>
          <w:tab w:val="left" w:pos="284"/>
        </w:tabs>
        <w:ind w:left="426" w:right="-2" w:hanging="426"/>
        <w:jc w:val="both"/>
        <w:rPr>
          <w:rFonts w:ascii="Arial" w:hAnsi="Arial" w:cs="Arial"/>
          <w:color w:val="000000"/>
          <w:kern w:val="3"/>
          <w:sz w:val="22"/>
          <w:szCs w:val="22"/>
          <w:lang w:val="lv-LV"/>
        </w:rPr>
      </w:pPr>
      <w:r w:rsidRPr="00B71CF3">
        <w:rPr>
          <w:rFonts w:ascii="Arial" w:hAnsi="Arial" w:cs="Arial"/>
          <w:sz w:val="22"/>
          <w:szCs w:val="22"/>
          <w:lang w:val="lv-LV" w:eastAsia="lv-LV"/>
        </w:rPr>
        <w:t xml:space="preserve">10.11. </w:t>
      </w:r>
      <w:r w:rsidRPr="00B71CF3">
        <w:rPr>
          <w:rFonts w:ascii="Arial" w:hAnsi="Arial" w:cs="Arial"/>
          <w:color w:val="000000"/>
          <w:kern w:val="3"/>
          <w:sz w:val="22"/>
          <w:szCs w:val="22"/>
          <w:lang w:val="lv-LV"/>
        </w:rPr>
        <w:t>Līguma punktu virsraksti ir lietoti vienīgi atsauksmju ērtībai un nevar tikt izmantoti līguma noteikumu interpretācijai.</w:t>
      </w:r>
    </w:p>
    <w:p w14:paraId="624B1DE0" w14:textId="77777777" w:rsidR="001059AF" w:rsidRPr="00B71CF3" w:rsidRDefault="001059AF" w:rsidP="00F55B59">
      <w:pPr>
        <w:tabs>
          <w:tab w:val="left" w:pos="284"/>
        </w:tabs>
        <w:ind w:left="426" w:right="-2" w:hanging="426"/>
        <w:jc w:val="both"/>
        <w:rPr>
          <w:rFonts w:ascii="Arial" w:hAnsi="Arial" w:cs="Arial"/>
          <w:color w:val="000000"/>
          <w:kern w:val="3"/>
          <w:sz w:val="22"/>
          <w:szCs w:val="22"/>
          <w:lang w:val="lv-LV"/>
        </w:rPr>
      </w:pPr>
      <w:r w:rsidRPr="00B71CF3">
        <w:rPr>
          <w:rFonts w:ascii="Arial" w:hAnsi="Arial" w:cs="Arial"/>
          <w:sz w:val="22"/>
          <w:szCs w:val="22"/>
          <w:lang w:val="lv-LV" w:eastAsia="lv-LV"/>
        </w:rPr>
        <w:t>10.12</w:t>
      </w:r>
      <w:r w:rsidRPr="00B71CF3">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6C60E36" w14:textId="77777777" w:rsidR="001059AF" w:rsidRPr="00B71CF3" w:rsidRDefault="001059AF" w:rsidP="00F55B59">
      <w:pPr>
        <w:tabs>
          <w:tab w:val="left" w:pos="284"/>
        </w:tabs>
        <w:ind w:left="426" w:right="-2" w:hanging="426"/>
        <w:jc w:val="both"/>
        <w:rPr>
          <w:rFonts w:ascii="Arial" w:hAnsi="Arial" w:cs="Arial"/>
          <w:sz w:val="22"/>
          <w:szCs w:val="22"/>
          <w:lang w:val="lv-LV" w:eastAsia="lv-LV"/>
        </w:rPr>
      </w:pPr>
      <w:r w:rsidRPr="00B71CF3">
        <w:rPr>
          <w:rFonts w:ascii="Arial" w:hAnsi="Arial" w:cs="Arial"/>
          <w:color w:val="000000"/>
          <w:kern w:val="3"/>
          <w:sz w:val="22"/>
          <w:szCs w:val="22"/>
          <w:lang w:val="lv-LV"/>
        </w:rPr>
        <w:t xml:space="preserve">10.13. </w:t>
      </w:r>
      <w:bookmarkStart w:id="10" w:name="_Hlk509907668"/>
      <w:r w:rsidRPr="00B71CF3">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0"/>
    <w:p w14:paraId="271C26C7"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10.14. </w:t>
      </w:r>
      <w:r w:rsidRPr="00B71CF3">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10CBAC52"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bCs/>
          <w:sz w:val="22"/>
          <w:szCs w:val="22"/>
          <w:lang w:val="lv-LV"/>
        </w:rPr>
        <w:t xml:space="preserve">10.14.1. ir iesniegti personīgi vai tos ir piegādājis kurjers vai piegādes pakalpojumu sniedzējs – faktiskās piegādes dienā, ko apliecina otras puses apstiprinājums par dokumenta saņemšanu; </w:t>
      </w:r>
    </w:p>
    <w:p w14:paraId="709E8E8B"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bCs/>
          <w:sz w:val="22"/>
          <w:szCs w:val="22"/>
          <w:lang w:val="lv-LV"/>
        </w:rPr>
        <w:lastRenderedPageBreak/>
        <w:t>10.14.2. ir nosūtīti ar ierakstītu sūtījumu uz otras puses juridisko adresi – septītajā dienā pēc pasta iestādes zīmogā norādītā datuma par ierakstīta sūtījuma pieņemšanu nosūtīšanai;</w:t>
      </w:r>
    </w:p>
    <w:p w14:paraId="0DCF52A6" w14:textId="77777777" w:rsidR="000D201E" w:rsidRPr="00B71CF3" w:rsidRDefault="000D201E" w:rsidP="00F55B59">
      <w:pPr>
        <w:pStyle w:val="Standard"/>
        <w:tabs>
          <w:tab w:val="left" w:pos="284"/>
        </w:tabs>
        <w:ind w:left="426" w:right="-2" w:hanging="426"/>
        <w:jc w:val="both"/>
        <w:rPr>
          <w:rFonts w:ascii="Arial" w:hAnsi="Arial" w:cs="Arial"/>
          <w:bCs/>
          <w:sz w:val="22"/>
          <w:szCs w:val="22"/>
          <w:lang w:val="lv-LV"/>
        </w:rPr>
      </w:pPr>
      <w:r w:rsidRPr="00B71CF3">
        <w:rPr>
          <w:rFonts w:ascii="Arial" w:hAnsi="Arial" w:cs="Arial"/>
          <w:bCs/>
          <w:sz w:val="22"/>
          <w:szCs w:val="22"/>
          <w:lang w:val="lv-LV"/>
        </w:rPr>
        <w:t>10.14.3. ja nosūtīti uz otras puses līguma rekvizītos norādīto e-pasta adresi – otrajā darba dienā pēc tā nosūtīšanas.</w:t>
      </w:r>
    </w:p>
    <w:p w14:paraId="65A2705C" w14:textId="77777777" w:rsidR="000D201E" w:rsidRPr="00B71CF3" w:rsidRDefault="000D201E" w:rsidP="00F55B59">
      <w:pPr>
        <w:tabs>
          <w:tab w:val="left" w:pos="284"/>
        </w:tabs>
        <w:ind w:left="426" w:right="-2" w:hanging="426"/>
        <w:jc w:val="both"/>
        <w:rPr>
          <w:rFonts w:ascii="Arial" w:hAnsi="Arial" w:cs="Arial"/>
          <w:sz w:val="22"/>
          <w:szCs w:val="22"/>
          <w:lang w:val="lv-LV" w:eastAsia="lv-LV"/>
        </w:rPr>
      </w:pPr>
      <w:r w:rsidRPr="00B71CF3">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23BD7342" w14:textId="77777777" w:rsidR="000D201E" w:rsidRPr="00B71CF3" w:rsidRDefault="000D201E" w:rsidP="00F55B59">
      <w:pPr>
        <w:tabs>
          <w:tab w:val="left" w:pos="284"/>
        </w:tabs>
        <w:ind w:left="426" w:right="-2" w:hanging="426"/>
        <w:jc w:val="both"/>
        <w:rPr>
          <w:rFonts w:ascii="Arial" w:hAnsi="Arial" w:cs="Arial"/>
          <w:sz w:val="22"/>
          <w:szCs w:val="22"/>
          <w:lang w:val="lv-LV" w:eastAsia="lv-LV"/>
        </w:rPr>
      </w:pPr>
      <w:r w:rsidRPr="00B71CF3">
        <w:rPr>
          <w:rFonts w:ascii="Arial" w:hAnsi="Arial" w:cs="Arial"/>
          <w:sz w:val="22"/>
          <w:szCs w:val="22"/>
          <w:lang w:val="lv-LV" w:eastAsia="lv-LV"/>
        </w:rPr>
        <w:t>10.16. Jebkuri grozījumi līgumā vai papildinājumi pie līguma būs spēkā tikai tad, kad tie tiks izteikti rakstveidā un abpusēji parakstīti.</w:t>
      </w:r>
    </w:p>
    <w:p w14:paraId="35FB6BCA" w14:textId="77777777" w:rsidR="000D201E" w:rsidRPr="00B71CF3" w:rsidRDefault="000D201E" w:rsidP="00F55B59">
      <w:pPr>
        <w:tabs>
          <w:tab w:val="left" w:pos="284"/>
          <w:tab w:val="left" w:pos="567"/>
        </w:tabs>
        <w:ind w:left="426" w:right="-2" w:hanging="426"/>
        <w:jc w:val="both"/>
        <w:rPr>
          <w:rFonts w:ascii="Arial" w:hAnsi="Arial" w:cs="Arial"/>
          <w:b/>
          <w:sz w:val="22"/>
          <w:szCs w:val="22"/>
          <w:lang w:val="lv-LV"/>
        </w:rPr>
      </w:pPr>
      <w:r w:rsidRPr="00B71CF3">
        <w:rPr>
          <w:rFonts w:ascii="Arial" w:hAnsi="Arial" w:cs="Arial"/>
          <w:sz w:val="22"/>
          <w:szCs w:val="22"/>
          <w:lang w:val="lv-LV" w:eastAsia="lv-LV"/>
        </w:rPr>
        <w:t>10.17. Līgums sagatavots elektroniski un kopā ar pielikumiem parakstīts ar drošu elektronisko parakstu, kas satur laika zīmogu. Līguma abpusējas parakstīšanas datums ir pēdējā parakstītā laika zīmoga datums.</w:t>
      </w:r>
    </w:p>
    <w:p w14:paraId="096302CC"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10.18. Līgumam ir šādi pielikumi, kuri ir līguma neatņemama sastāvdaļa:</w:t>
      </w:r>
    </w:p>
    <w:p w14:paraId="366EFA7E"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eastAsia="lv-LV"/>
        </w:rPr>
      </w:pPr>
      <w:r w:rsidRPr="00B71CF3">
        <w:rPr>
          <w:rFonts w:ascii="Arial" w:hAnsi="Arial" w:cs="Arial"/>
          <w:sz w:val="22"/>
          <w:szCs w:val="22"/>
          <w:lang w:val="lv-LV"/>
        </w:rPr>
        <w:t xml:space="preserve">10.18.1. Nr. 1 – </w:t>
      </w:r>
      <w:r w:rsidRPr="00B71CF3">
        <w:rPr>
          <w:rFonts w:ascii="Arial" w:hAnsi="Arial" w:cs="Arial"/>
          <w:sz w:val="22"/>
          <w:szCs w:val="22"/>
          <w:lang w:val="lv-LV" w:eastAsia="lv-LV"/>
        </w:rPr>
        <w:t>Tehniskā specifikācija;</w:t>
      </w:r>
    </w:p>
    <w:p w14:paraId="5A8C77F5"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10.18.2. Nr. 2 – Piegādātāja (pārdevēja) atbilstības deklarācija (paraugs);</w:t>
      </w:r>
    </w:p>
    <w:p w14:paraId="59E2D715" w14:textId="77777777" w:rsidR="000D201E" w:rsidRPr="00B71CF3" w:rsidRDefault="000D201E"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sz w:val="22"/>
          <w:szCs w:val="22"/>
          <w:lang w:val="lv-LV"/>
        </w:rPr>
        <w:t xml:space="preserve">10.18.3. Nr. 3 – Pircēja preces pieteikuma veidlapa. </w:t>
      </w:r>
    </w:p>
    <w:p w14:paraId="071C6633" w14:textId="77777777" w:rsidR="001059AF" w:rsidRPr="00B71CF3" w:rsidRDefault="001059AF" w:rsidP="00F55B59">
      <w:pPr>
        <w:pStyle w:val="Standard"/>
        <w:tabs>
          <w:tab w:val="left" w:pos="284"/>
        </w:tabs>
        <w:ind w:left="426" w:right="-2" w:hanging="426"/>
        <w:jc w:val="both"/>
        <w:rPr>
          <w:rFonts w:ascii="Arial" w:hAnsi="Arial" w:cs="Arial"/>
          <w:b/>
          <w:sz w:val="22"/>
          <w:szCs w:val="22"/>
          <w:lang w:val="lv-LV"/>
        </w:rPr>
      </w:pPr>
    </w:p>
    <w:p w14:paraId="678959CA" w14:textId="77777777" w:rsidR="001059AF" w:rsidRPr="00B71CF3" w:rsidRDefault="001059AF" w:rsidP="00F55B59">
      <w:pPr>
        <w:pStyle w:val="Standard"/>
        <w:tabs>
          <w:tab w:val="left" w:pos="284"/>
        </w:tabs>
        <w:ind w:left="426" w:right="-2" w:hanging="426"/>
        <w:jc w:val="both"/>
        <w:rPr>
          <w:rFonts w:ascii="Arial" w:hAnsi="Arial" w:cs="Arial"/>
          <w:sz w:val="22"/>
          <w:szCs w:val="22"/>
          <w:lang w:val="lv-LV"/>
        </w:rPr>
      </w:pPr>
      <w:r w:rsidRPr="00B71CF3">
        <w:rPr>
          <w:rFonts w:ascii="Arial" w:hAnsi="Arial" w:cs="Arial"/>
          <w:b/>
          <w:sz w:val="22"/>
          <w:szCs w:val="22"/>
          <w:lang w:val="lv-LV"/>
        </w:rPr>
        <w:t>11. Pušu rekvizīti</w:t>
      </w:r>
    </w:p>
    <w:p w14:paraId="1B467B1E" w14:textId="77777777" w:rsidR="001059AF" w:rsidRPr="00B71CF3" w:rsidRDefault="001059AF" w:rsidP="00F55B59">
      <w:pPr>
        <w:pStyle w:val="Standard"/>
        <w:tabs>
          <w:tab w:val="left" w:pos="284"/>
          <w:tab w:val="left" w:pos="567"/>
        </w:tabs>
        <w:ind w:left="426" w:hanging="426"/>
        <w:jc w:val="both"/>
        <w:rPr>
          <w:rFonts w:ascii="Arial" w:hAnsi="Arial" w:cs="Arial"/>
          <w:b/>
          <w:sz w:val="22"/>
          <w:szCs w:val="22"/>
          <w:lang w:val="lv-LV"/>
        </w:rPr>
      </w:pPr>
      <w:r w:rsidRPr="00B71CF3">
        <w:rPr>
          <w:rFonts w:ascii="Arial" w:hAnsi="Arial" w:cs="Arial"/>
          <w:sz w:val="22"/>
          <w:szCs w:val="22"/>
          <w:lang w:val="lv-LV"/>
        </w:rPr>
        <w:t>11.1.</w:t>
      </w:r>
      <w:r w:rsidRPr="00B71CF3">
        <w:rPr>
          <w:rFonts w:ascii="Arial" w:hAnsi="Arial" w:cs="Arial"/>
          <w:sz w:val="22"/>
          <w:szCs w:val="22"/>
          <w:lang w:val="lv-LV"/>
        </w:rPr>
        <w:tab/>
      </w:r>
      <w:bookmarkStart w:id="11" w:name="_Hlk535918649"/>
      <w:r w:rsidRPr="00B71CF3">
        <w:rPr>
          <w:rFonts w:ascii="Arial" w:hAnsi="Arial" w:cs="Arial"/>
          <w:b/>
          <w:sz w:val="22"/>
          <w:szCs w:val="22"/>
          <w:lang w:val="lv-LV"/>
        </w:rPr>
        <w:t>Sabiedrība ar ierobežotu atbildību “LDZ ritošā sastāva serviss”</w:t>
      </w:r>
    </w:p>
    <w:p w14:paraId="79EDF47A"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vienotais reģistrācijas Nr.40003788351</w:t>
      </w:r>
    </w:p>
    <w:p w14:paraId="38C8F092"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bookmarkStart w:id="12" w:name="_Hlk95386035"/>
      <w:r w:rsidRPr="00B71CF3">
        <w:rPr>
          <w:rFonts w:ascii="Arial" w:hAnsi="Arial" w:cs="Arial"/>
          <w:bCs/>
          <w:sz w:val="22"/>
          <w:szCs w:val="22"/>
          <w:lang w:val="lv-LV"/>
        </w:rPr>
        <w:t>PVN reģistrācijas Nr.</w:t>
      </w:r>
      <w:bookmarkEnd w:id="12"/>
      <w:r w:rsidRPr="00B71CF3">
        <w:rPr>
          <w:rFonts w:ascii="Arial" w:hAnsi="Arial" w:cs="Arial"/>
          <w:bCs/>
          <w:sz w:val="22"/>
          <w:szCs w:val="22"/>
          <w:lang w:val="lv-LV"/>
        </w:rPr>
        <w:t>LV40003788351</w:t>
      </w:r>
    </w:p>
    <w:p w14:paraId="0FC1DB72"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juridiskā adrese: Turgeņeva iela 21, Rīga, LV-1050, Latvija</w:t>
      </w:r>
    </w:p>
    <w:p w14:paraId="1B0C660E"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bankas norēķinu konts: LV26RIKO0000084909460</w:t>
      </w:r>
    </w:p>
    <w:p w14:paraId="45B3DF0F"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 xml:space="preserve">banka: </w:t>
      </w:r>
      <w:proofErr w:type="spellStart"/>
      <w:r w:rsidRPr="00B71CF3">
        <w:rPr>
          <w:rFonts w:ascii="Arial" w:hAnsi="Arial" w:cs="Arial"/>
          <w:bCs/>
          <w:sz w:val="22"/>
          <w:szCs w:val="22"/>
          <w:lang w:val="lv-LV"/>
        </w:rPr>
        <w:t>Luminor</w:t>
      </w:r>
      <w:proofErr w:type="spellEnd"/>
      <w:r w:rsidRPr="00B71CF3">
        <w:rPr>
          <w:rFonts w:ascii="Arial" w:hAnsi="Arial" w:cs="Arial"/>
          <w:bCs/>
          <w:sz w:val="22"/>
          <w:szCs w:val="22"/>
          <w:lang w:val="lv-LV"/>
        </w:rPr>
        <w:t xml:space="preserve"> </w:t>
      </w:r>
      <w:proofErr w:type="spellStart"/>
      <w:r w:rsidRPr="00B71CF3">
        <w:rPr>
          <w:rFonts w:ascii="Arial" w:hAnsi="Arial" w:cs="Arial"/>
          <w:bCs/>
          <w:sz w:val="22"/>
          <w:szCs w:val="22"/>
          <w:lang w:val="lv-LV"/>
        </w:rPr>
        <w:t>Bank</w:t>
      </w:r>
      <w:proofErr w:type="spellEnd"/>
      <w:r w:rsidRPr="00B71CF3">
        <w:rPr>
          <w:rFonts w:ascii="Arial" w:hAnsi="Arial" w:cs="Arial"/>
          <w:bCs/>
          <w:sz w:val="22"/>
          <w:szCs w:val="22"/>
          <w:lang w:val="lv-LV"/>
        </w:rPr>
        <w:t xml:space="preserve"> AS Latvijas filiāle</w:t>
      </w:r>
    </w:p>
    <w:p w14:paraId="2081103A"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SWIFT kods: RIKOLV2X</w:t>
      </w:r>
    </w:p>
    <w:p w14:paraId="12584961"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tālr.: +371 67232853</w:t>
      </w:r>
    </w:p>
    <w:p w14:paraId="6003CC94" w14:textId="77777777" w:rsidR="001059AF" w:rsidRPr="00B71CF3" w:rsidRDefault="001059AF" w:rsidP="00F55B59">
      <w:pPr>
        <w:pStyle w:val="Standard"/>
        <w:tabs>
          <w:tab w:val="left" w:pos="284"/>
          <w:tab w:val="left" w:pos="567"/>
        </w:tabs>
        <w:ind w:left="426" w:hanging="426"/>
        <w:jc w:val="both"/>
        <w:rPr>
          <w:rFonts w:ascii="Arial" w:hAnsi="Arial" w:cs="Arial"/>
          <w:bCs/>
          <w:sz w:val="22"/>
          <w:szCs w:val="22"/>
          <w:lang w:val="lv-LV"/>
        </w:rPr>
      </w:pPr>
      <w:r w:rsidRPr="00B71CF3">
        <w:rPr>
          <w:rFonts w:ascii="Arial" w:hAnsi="Arial" w:cs="Arial"/>
          <w:bCs/>
          <w:sz w:val="22"/>
          <w:szCs w:val="22"/>
          <w:lang w:val="lv-LV"/>
        </w:rPr>
        <w:t>e-pasts: ldz_rss@ldz.lv.</w:t>
      </w:r>
    </w:p>
    <w:p w14:paraId="0CCC2867" w14:textId="77777777" w:rsidR="001059AF" w:rsidRPr="00B71CF3" w:rsidRDefault="001059AF" w:rsidP="00F55B59">
      <w:pPr>
        <w:pStyle w:val="Standard"/>
        <w:tabs>
          <w:tab w:val="left" w:pos="284"/>
        </w:tabs>
        <w:ind w:left="426" w:hanging="426"/>
        <w:jc w:val="both"/>
        <w:rPr>
          <w:rFonts w:ascii="Arial" w:hAnsi="Arial" w:cs="Arial"/>
          <w:sz w:val="22"/>
          <w:szCs w:val="22"/>
          <w:lang w:val="lv-LV"/>
        </w:rPr>
      </w:pPr>
    </w:p>
    <w:bookmarkEnd w:id="11"/>
    <w:p w14:paraId="0F36BAB5" w14:textId="77777777" w:rsidR="001059AF" w:rsidRPr="00B71CF3" w:rsidRDefault="001059AF" w:rsidP="00F55B59">
      <w:pPr>
        <w:pStyle w:val="BodyText2"/>
        <w:numPr>
          <w:ilvl w:val="1"/>
          <w:numId w:val="12"/>
        </w:numPr>
        <w:tabs>
          <w:tab w:val="left" w:pos="142"/>
          <w:tab w:val="left" w:pos="284"/>
          <w:tab w:val="left" w:pos="709"/>
        </w:tabs>
        <w:suppressAutoHyphens/>
        <w:spacing w:after="0" w:line="240" w:lineRule="auto"/>
        <w:ind w:left="426" w:hanging="426"/>
        <w:rPr>
          <w:rFonts w:ascii="Arial" w:hAnsi="Arial" w:cs="Arial"/>
          <w:sz w:val="22"/>
          <w:szCs w:val="22"/>
        </w:rPr>
      </w:pPr>
      <w:r w:rsidRPr="00B71CF3">
        <w:rPr>
          <w:rFonts w:ascii="Arial" w:hAnsi="Arial" w:cs="Arial"/>
          <w:b/>
          <w:sz w:val="22"/>
          <w:szCs w:val="22"/>
        </w:rPr>
        <w:t>Pārdevējs:</w:t>
      </w:r>
      <w:r w:rsidRPr="00B71CF3">
        <w:rPr>
          <w:rFonts w:ascii="Arial" w:hAnsi="Arial" w:cs="Arial"/>
          <w:sz w:val="22"/>
          <w:szCs w:val="22"/>
        </w:rPr>
        <w:t xml:space="preserve"> </w:t>
      </w:r>
      <w:r w:rsidRPr="00B71CF3">
        <w:rPr>
          <w:rFonts w:ascii="Arial" w:hAnsi="Arial" w:cs="Arial"/>
          <w:b/>
          <w:sz w:val="22"/>
          <w:szCs w:val="22"/>
        </w:rPr>
        <w:t>Sabiedrība ar ierobežotu atbildību „______”</w:t>
      </w:r>
    </w:p>
    <w:p w14:paraId="41A56993"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vienotais reģistrācijas Nr.</w:t>
      </w:r>
    </w:p>
    <w:p w14:paraId="01D0129C"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bCs/>
          <w:sz w:val="22"/>
          <w:szCs w:val="22"/>
        </w:rPr>
      </w:pPr>
      <w:r w:rsidRPr="00B71CF3">
        <w:rPr>
          <w:rFonts w:ascii="Arial" w:hAnsi="Arial" w:cs="Arial"/>
          <w:bCs/>
          <w:sz w:val="22"/>
          <w:szCs w:val="22"/>
        </w:rPr>
        <w:t>PVN reģistrācijas Nr.</w:t>
      </w:r>
      <w:r w:rsidRPr="00B71CF3">
        <w:rPr>
          <w:rFonts w:ascii="Arial" w:hAnsi="Arial" w:cs="Arial"/>
          <w:sz w:val="22"/>
          <w:szCs w:val="22"/>
        </w:rPr>
        <w:t>LV</w:t>
      </w:r>
    </w:p>
    <w:p w14:paraId="266694DC"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 xml:space="preserve">juridiskā adrese: </w:t>
      </w:r>
    </w:p>
    <w:p w14:paraId="48697984"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 xml:space="preserve">bankas norēķinu konts: </w:t>
      </w:r>
    </w:p>
    <w:p w14:paraId="11679346"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 xml:space="preserve">banka: </w:t>
      </w:r>
    </w:p>
    <w:p w14:paraId="4D89A17F"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bCs/>
          <w:sz w:val="22"/>
          <w:szCs w:val="22"/>
        </w:rPr>
        <w:t xml:space="preserve">SWIFT </w:t>
      </w:r>
      <w:r w:rsidRPr="00B71CF3">
        <w:rPr>
          <w:rFonts w:ascii="Arial" w:hAnsi="Arial" w:cs="Arial"/>
          <w:sz w:val="22"/>
          <w:szCs w:val="22"/>
        </w:rPr>
        <w:t xml:space="preserve">kods: </w:t>
      </w:r>
    </w:p>
    <w:p w14:paraId="34056067" w14:textId="7777777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 xml:space="preserve">mob. tālrunis </w:t>
      </w:r>
    </w:p>
    <w:p w14:paraId="4D500C09" w14:textId="0DE03527" w:rsidR="001059AF" w:rsidRPr="00B71CF3" w:rsidRDefault="001059AF" w:rsidP="00F55B59">
      <w:pPr>
        <w:pStyle w:val="BodyText2"/>
        <w:tabs>
          <w:tab w:val="left" w:pos="284"/>
          <w:tab w:val="left" w:pos="567"/>
        </w:tabs>
        <w:spacing w:after="0" w:line="240" w:lineRule="auto"/>
        <w:ind w:left="426" w:hanging="426"/>
        <w:rPr>
          <w:rFonts w:ascii="Arial" w:hAnsi="Arial" w:cs="Arial"/>
          <w:sz w:val="22"/>
          <w:szCs w:val="22"/>
        </w:rPr>
      </w:pPr>
      <w:r w:rsidRPr="00B71CF3">
        <w:rPr>
          <w:rFonts w:ascii="Arial" w:hAnsi="Arial" w:cs="Arial"/>
          <w:sz w:val="22"/>
          <w:szCs w:val="22"/>
        </w:rPr>
        <w:t xml:space="preserve">e-pasts: </w:t>
      </w:r>
    </w:p>
    <w:p w14:paraId="6D63D33C" w14:textId="29AB9C3C" w:rsidR="000D201E" w:rsidRPr="00B71CF3" w:rsidRDefault="000D201E" w:rsidP="00F55B59">
      <w:pPr>
        <w:pStyle w:val="BodyText2"/>
        <w:tabs>
          <w:tab w:val="left" w:pos="284"/>
          <w:tab w:val="left" w:pos="567"/>
        </w:tabs>
        <w:spacing w:after="0" w:line="240" w:lineRule="auto"/>
        <w:ind w:left="426" w:hanging="426"/>
        <w:rPr>
          <w:rFonts w:ascii="Arial" w:hAnsi="Arial" w:cs="Arial"/>
          <w:sz w:val="22"/>
          <w:szCs w:val="22"/>
        </w:rPr>
      </w:pPr>
    </w:p>
    <w:p w14:paraId="379571F4" w14:textId="77777777" w:rsidR="000D201E" w:rsidRPr="00B71CF3" w:rsidRDefault="000D201E" w:rsidP="00F55B59">
      <w:pPr>
        <w:pStyle w:val="BodyText2"/>
        <w:tabs>
          <w:tab w:val="left" w:pos="284"/>
          <w:tab w:val="left" w:pos="567"/>
        </w:tabs>
        <w:spacing w:after="0" w:line="240" w:lineRule="auto"/>
        <w:ind w:left="426" w:hanging="426"/>
        <w:rPr>
          <w:rFonts w:ascii="Arial" w:hAnsi="Arial" w:cs="Arial"/>
          <w:sz w:val="22"/>
          <w:szCs w:val="22"/>
        </w:rPr>
      </w:pPr>
    </w:p>
    <w:p w14:paraId="12EA8D17" w14:textId="77777777" w:rsidR="001059AF" w:rsidRPr="00B71CF3" w:rsidRDefault="001059AF" w:rsidP="001059AF">
      <w:pPr>
        <w:pStyle w:val="Standard"/>
        <w:tabs>
          <w:tab w:val="left" w:pos="567"/>
        </w:tabs>
        <w:ind w:right="-2"/>
        <w:jc w:val="both"/>
        <w:rPr>
          <w:rFonts w:ascii="Arial" w:hAnsi="Arial" w:cs="Arial"/>
          <w:b/>
          <w:i/>
          <w:sz w:val="22"/>
          <w:szCs w:val="22"/>
          <w:lang w:val="lv-LV"/>
        </w:rPr>
      </w:pPr>
    </w:p>
    <w:p w14:paraId="4B335A56" w14:textId="7B41746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91BA0A9" w14:textId="53EF3601" w:rsidR="000D201E" w:rsidRPr="00B71CF3" w:rsidRDefault="000D201E" w:rsidP="001059AF">
      <w:pPr>
        <w:ind w:firstLine="709"/>
        <w:jc w:val="both"/>
        <w:rPr>
          <w:rFonts w:ascii="Arial" w:hAnsi="Arial" w:cs="Arial"/>
          <w:b/>
          <w:sz w:val="22"/>
          <w:szCs w:val="22"/>
          <w:lang w:val="lv-LV"/>
        </w:rPr>
      </w:pPr>
    </w:p>
    <w:p w14:paraId="1AF7B090" w14:textId="77777777" w:rsidR="000D201E" w:rsidRPr="00B71CF3" w:rsidRDefault="000D201E" w:rsidP="001059AF">
      <w:pPr>
        <w:ind w:firstLine="709"/>
        <w:jc w:val="both"/>
        <w:rPr>
          <w:rFonts w:ascii="Arial" w:hAnsi="Arial" w:cs="Arial"/>
          <w:b/>
          <w:sz w:val="22"/>
          <w:szCs w:val="22"/>
          <w:lang w:val="lv-LV"/>
        </w:rPr>
      </w:pPr>
    </w:p>
    <w:p w14:paraId="0C1D6AD0"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5F9771AC"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4FF0B198" w14:textId="77777777" w:rsidR="001059AF" w:rsidRPr="00B71CF3" w:rsidRDefault="001059AF" w:rsidP="001059AF">
      <w:pPr>
        <w:jc w:val="both"/>
        <w:rPr>
          <w:rFonts w:ascii="Arial" w:hAnsi="Arial" w:cs="Arial"/>
          <w:sz w:val="22"/>
          <w:szCs w:val="22"/>
          <w:lang w:val="lv-LV"/>
        </w:rPr>
      </w:pPr>
    </w:p>
    <w:p w14:paraId="5FD9F373" w14:textId="77777777" w:rsidR="001059AF" w:rsidRPr="00B71CF3" w:rsidRDefault="001059AF" w:rsidP="001059AF">
      <w:pPr>
        <w:jc w:val="both"/>
        <w:rPr>
          <w:rFonts w:ascii="Arial" w:hAnsi="Arial" w:cs="Arial"/>
          <w:sz w:val="22"/>
          <w:szCs w:val="22"/>
          <w:lang w:val="lv-LV"/>
        </w:rPr>
      </w:pPr>
    </w:p>
    <w:p w14:paraId="475D7DCF"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68B051C7"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 xml:space="preserve">  </w:t>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44731DE3" w14:textId="0F4E5E51" w:rsidR="00A60A1A" w:rsidRPr="00B71CF3" w:rsidRDefault="00A60A1A" w:rsidP="001059AF">
      <w:pPr>
        <w:pStyle w:val="Standard"/>
        <w:ind w:right="-28"/>
        <w:rPr>
          <w:rFonts w:ascii="Arial" w:hAnsi="Arial" w:cs="Arial"/>
          <w:b/>
          <w:bCs/>
          <w:sz w:val="22"/>
          <w:szCs w:val="22"/>
          <w:u w:val="single"/>
          <w:lang w:val="lv-LV"/>
        </w:rPr>
      </w:pPr>
    </w:p>
    <w:p w14:paraId="3527EB81" w14:textId="77777777" w:rsidR="00A60A1A" w:rsidRPr="00B71CF3" w:rsidRDefault="00A60A1A" w:rsidP="001059AF">
      <w:pPr>
        <w:pStyle w:val="Standard"/>
        <w:ind w:right="-28"/>
        <w:rPr>
          <w:rFonts w:ascii="Arial" w:hAnsi="Arial" w:cs="Arial"/>
          <w:b/>
          <w:bCs/>
          <w:sz w:val="22"/>
          <w:szCs w:val="22"/>
          <w:u w:val="single"/>
          <w:lang w:val="lv-LV"/>
        </w:rPr>
      </w:pPr>
    </w:p>
    <w:p w14:paraId="1EE52E28" w14:textId="77777777" w:rsidR="001059AF" w:rsidRPr="00B71CF3" w:rsidRDefault="001059AF" w:rsidP="001059AF">
      <w:pPr>
        <w:pStyle w:val="Standard"/>
        <w:ind w:left="6521" w:right="-28"/>
        <w:jc w:val="right"/>
        <w:rPr>
          <w:rFonts w:ascii="Arial" w:hAnsi="Arial" w:cs="Arial"/>
          <w:b/>
          <w:bCs/>
          <w:sz w:val="22"/>
          <w:szCs w:val="22"/>
          <w:u w:val="single"/>
          <w:lang w:val="lv-LV"/>
        </w:rPr>
      </w:pPr>
    </w:p>
    <w:p w14:paraId="592882D5"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1</w:t>
      </w:r>
    </w:p>
    <w:p w14:paraId="022FF81B" w14:textId="47019560"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202</w:t>
      </w:r>
      <w:r w:rsidR="00A60A1A" w:rsidRPr="00B71CF3">
        <w:rPr>
          <w:rFonts w:ascii="Arial" w:hAnsi="Arial" w:cs="Arial"/>
          <w:bCs/>
          <w:sz w:val="22"/>
          <w:szCs w:val="22"/>
          <w:lang w:val="lv-LV"/>
        </w:rPr>
        <w:t>3</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054DC54E"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1396FC3C" w14:textId="77777777" w:rsidR="001059AF" w:rsidRPr="00B71CF3" w:rsidRDefault="001059AF" w:rsidP="001059AF">
      <w:pPr>
        <w:pStyle w:val="Standard"/>
        <w:rPr>
          <w:rFonts w:ascii="Arial" w:hAnsi="Arial" w:cs="Arial"/>
          <w:b/>
          <w:caps/>
          <w:sz w:val="22"/>
          <w:szCs w:val="22"/>
          <w:lang w:val="lv-LV"/>
        </w:rPr>
      </w:pPr>
    </w:p>
    <w:p w14:paraId="22574B6D" w14:textId="77777777" w:rsidR="001059AF" w:rsidRPr="00B71CF3" w:rsidRDefault="001059AF" w:rsidP="001059AF">
      <w:pPr>
        <w:pStyle w:val="Standard"/>
        <w:rPr>
          <w:rFonts w:ascii="Arial" w:hAnsi="Arial" w:cs="Arial"/>
          <w:b/>
          <w:caps/>
          <w:sz w:val="22"/>
          <w:szCs w:val="22"/>
          <w:lang w:val="lv-LV"/>
        </w:rPr>
      </w:pPr>
    </w:p>
    <w:p w14:paraId="09F563B0" w14:textId="77777777" w:rsidR="001059AF" w:rsidRPr="00F55B59" w:rsidRDefault="001059AF" w:rsidP="001059AF">
      <w:pPr>
        <w:pStyle w:val="Standard"/>
        <w:jc w:val="center"/>
        <w:rPr>
          <w:rFonts w:ascii="Arial" w:hAnsi="Arial" w:cs="Arial"/>
          <w:sz w:val="22"/>
          <w:szCs w:val="22"/>
          <w:lang w:val="lv-LV"/>
        </w:rPr>
      </w:pPr>
      <w:r w:rsidRPr="00B71CF3">
        <w:rPr>
          <w:rFonts w:ascii="Arial" w:hAnsi="Arial" w:cs="Arial"/>
          <w:b/>
          <w:caps/>
          <w:sz w:val="22"/>
          <w:szCs w:val="22"/>
          <w:lang w:val="lv-LV"/>
        </w:rPr>
        <w:lastRenderedPageBreak/>
        <w:t>Tehniskā sPECIFIKĀCIJA</w:t>
      </w:r>
    </w:p>
    <w:p w14:paraId="25FE12EB" w14:textId="13CC9ED3" w:rsidR="001059AF" w:rsidRPr="00B71CF3" w:rsidRDefault="001059AF" w:rsidP="001059AF">
      <w:pPr>
        <w:pStyle w:val="Standard"/>
        <w:jc w:val="center"/>
        <w:rPr>
          <w:rFonts w:ascii="Arial" w:hAnsi="Arial" w:cs="Arial"/>
          <w:b/>
          <w:caps/>
          <w:sz w:val="22"/>
          <w:szCs w:val="22"/>
          <w:lang w:val="lv-LV"/>
        </w:rPr>
      </w:pPr>
    </w:p>
    <w:tbl>
      <w:tblPr>
        <w:tblW w:w="10364" w:type="dxa"/>
        <w:tblInd w:w="-431" w:type="dxa"/>
        <w:tblLayout w:type="fixed"/>
        <w:tblCellMar>
          <w:left w:w="10" w:type="dxa"/>
          <w:right w:w="10" w:type="dxa"/>
        </w:tblCellMar>
        <w:tblLook w:val="0000" w:firstRow="0" w:lastRow="0" w:firstColumn="0" w:lastColumn="0" w:noHBand="0" w:noVBand="0"/>
      </w:tblPr>
      <w:tblGrid>
        <w:gridCol w:w="560"/>
        <w:gridCol w:w="1567"/>
        <w:gridCol w:w="3559"/>
        <w:gridCol w:w="851"/>
        <w:gridCol w:w="850"/>
        <w:gridCol w:w="1559"/>
        <w:gridCol w:w="1418"/>
      </w:tblGrid>
      <w:tr w:rsidR="00AE482D" w:rsidRPr="00B71CF3" w14:paraId="70D3B18A" w14:textId="77777777" w:rsidTr="00AE482D">
        <w:trPr>
          <w:cantSplit/>
          <w:trHeight w:val="1738"/>
        </w:trPr>
        <w:tc>
          <w:tcPr>
            <w:tcW w:w="560" w:type="dxa"/>
            <w:tcBorders>
              <w:top w:val="single" w:sz="4" w:space="0" w:color="000080"/>
              <w:left w:val="single" w:sz="4" w:space="0" w:color="000080"/>
              <w:bottom w:val="single" w:sz="4" w:space="0" w:color="000080"/>
            </w:tcBorders>
            <w:shd w:val="clear" w:color="auto" w:fill="EEEEEE"/>
            <w:vAlign w:val="center"/>
          </w:tcPr>
          <w:p w14:paraId="1009B49B" w14:textId="77777777" w:rsidR="00AE482D" w:rsidRPr="00F55B59" w:rsidRDefault="00AE482D" w:rsidP="00F03B40">
            <w:pPr>
              <w:pStyle w:val="Standard"/>
              <w:jc w:val="center"/>
              <w:rPr>
                <w:rFonts w:ascii="Arial" w:hAnsi="Arial" w:cs="Arial"/>
                <w:b/>
                <w:bCs/>
                <w:sz w:val="20"/>
                <w:szCs w:val="20"/>
                <w:lang w:val="lv-LV" w:eastAsia="lv-LV"/>
              </w:rPr>
            </w:pPr>
            <w:r w:rsidRPr="00F55B59">
              <w:rPr>
                <w:rFonts w:ascii="Arial" w:hAnsi="Arial" w:cs="Arial"/>
                <w:b/>
                <w:bCs/>
                <w:sz w:val="20"/>
                <w:szCs w:val="20"/>
                <w:lang w:val="lv-LV" w:eastAsia="lv-LV"/>
              </w:rPr>
              <w:t xml:space="preserve">Nr. </w:t>
            </w:r>
          </w:p>
          <w:p w14:paraId="5F6266C3"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p. k.</w:t>
            </w:r>
          </w:p>
        </w:tc>
        <w:tc>
          <w:tcPr>
            <w:tcW w:w="1567" w:type="dxa"/>
            <w:tcBorders>
              <w:top w:val="single" w:sz="4" w:space="0" w:color="000080"/>
              <w:left w:val="single" w:sz="4" w:space="0" w:color="000080"/>
              <w:bottom w:val="single" w:sz="4" w:space="0" w:color="000080"/>
            </w:tcBorders>
            <w:shd w:val="clear" w:color="auto" w:fill="EEEEEE"/>
            <w:vAlign w:val="center"/>
          </w:tcPr>
          <w:p w14:paraId="5D0D397B"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Preces nosaukums</w:t>
            </w:r>
          </w:p>
        </w:tc>
        <w:tc>
          <w:tcPr>
            <w:tcW w:w="3559" w:type="dxa"/>
            <w:tcBorders>
              <w:top w:val="single" w:sz="4" w:space="0" w:color="000080"/>
              <w:left w:val="single" w:sz="4" w:space="0" w:color="000080"/>
              <w:bottom w:val="single" w:sz="4" w:space="0" w:color="000080"/>
            </w:tcBorders>
            <w:shd w:val="clear" w:color="auto" w:fill="EEEEEE"/>
            <w:vAlign w:val="center"/>
          </w:tcPr>
          <w:p w14:paraId="5F62FA13"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 xml:space="preserve">Tehniskās prasības </w:t>
            </w:r>
          </w:p>
        </w:tc>
        <w:tc>
          <w:tcPr>
            <w:tcW w:w="851" w:type="dxa"/>
            <w:tcBorders>
              <w:top w:val="single" w:sz="4" w:space="0" w:color="000080"/>
              <w:left w:val="single" w:sz="4" w:space="0" w:color="000080"/>
              <w:bottom w:val="single" w:sz="4" w:space="0" w:color="000080"/>
            </w:tcBorders>
            <w:shd w:val="clear" w:color="auto" w:fill="EEEEEE"/>
            <w:textDirection w:val="btLr"/>
            <w:vAlign w:val="center"/>
          </w:tcPr>
          <w:p w14:paraId="7320954C" w14:textId="77777777" w:rsidR="00AE482D" w:rsidRPr="00F55B59" w:rsidRDefault="00AE482D" w:rsidP="00F03B40">
            <w:pPr>
              <w:pStyle w:val="Standard"/>
              <w:ind w:left="113" w:right="113"/>
              <w:jc w:val="center"/>
              <w:rPr>
                <w:rFonts w:ascii="Arial" w:hAnsi="Arial" w:cs="Arial"/>
                <w:sz w:val="20"/>
                <w:szCs w:val="20"/>
                <w:lang w:val="lv-LV"/>
              </w:rPr>
            </w:pPr>
            <w:r w:rsidRPr="00F55B59">
              <w:rPr>
                <w:rFonts w:ascii="Arial" w:hAnsi="Arial" w:cs="Arial"/>
                <w:b/>
                <w:bCs/>
                <w:sz w:val="20"/>
                <w:szCs w:val="20"/>
                <w:lang w:val="lv-LV" w:eastAsia="lv-LV"/>
              </w:rPr>
              <w:t>Mērvienība</w:t>
            </w:r>
          </w:p>
        </w:tc>
        <w:tc>
          <w:tcPr>
            <w:tcW w:w="850" w:type="dxa"/>
            <w:tcBorders>
              <w:top w:val="single" w:sz="4" w:space="0" w:color="000080"/>
              <w:left w:val="single" w:sz="4" w:space="0" w:color="000080"/>
              <w:bottom w:val="single" w:sz="4" w:space="0" w:color="000080"/>
              <w:right w:val="single" w:sz="4" w:space="0" w:color="000080"/>
            </w:tcBorders>
            <w:shd w:val="clear" w:color="auto" w:fill="EEEEEE"/>
            <w:textDirection w:val="btLr"/>
            <w:vAlign w:val="center"/>
          </w:tcPr>
          <w:p w14:paraId="440C821D" w14:textId="77777777" w:rsidR="00AE482D" w:rsidRPr="00F55B59" w:rsidRDefault="00AE482D" w:rsidP="00F03B40">
            <w:pPr>
              <w:pStyle w:val="Standard"/>
              <w:ind w:left="113" w:right="113"/>
              <w:jc w:val="center"/>
              <w:rPr>
                <w:rFonts w:ascii="Arial" w:hAnsi="Arial" w:cs="Arial"/>
                <w:b/>
                <w:bCs/>
                <w:sz w:val="20"/>
                <w:szCs w:val="20"/>
                <w:lang w:val="lv-LV" w:eastAsia="lv-LV"/>
              </w:rPr>
            </w:pPr>
            <w:r w:rsidRPr="00F55B59">
              <w:rPr>
                <w:rFonts w:ascii="Arial" w:hAnsi="Arial" w:cs="Arial"/>
                <w:b/>
                <w:bCs/>
                <w:sz w:val="20"/>
                <w:szCs w:val="20"/>
                <w:lang w:val="lv-LV" w:eastAsia="lv-LV"/>
              </w:rPr>
              <w:t xml:space="preserve">Daudzums </w:t>
            </w:r>
          </w:p>
          <w:p w14:paraId="2EE875F7" w14:textId="40D4C217" w:rsidR="00AE482D" w:rsidRPr="00F55B59" w:rsidRDefault="00AE482D" w:rsidP="00F03B40">
            <w:pPr>
              <w:pStyle w:val="Standard"/>
              <w:ind w:left="113" w:right="113"/>
              <w:jc w:val="center"/>
              <w:rPr>
                <w:rFonts w:ascii="Arial" w:hAnsi="Arial" w:cs="Arial"/>
                <w:sz w:val="20"/>
                <w:szCs w:val="20"/>
                <w:lang w:val="lv-LV" w:eastAsia="lv-LV"/>
              </w:rPr>
            </w:pPr>
            <w:r w:rsidRPr="00F55B59">
              <w:rPr>
                <w:rFonts w:ascii="Arial" w:hAnsi="Arial" w:cs="Arial"/>
                <w:sz w:val="20"/>
                <w:szCs w:val="20"/>
                <w:lang w:val="lv-LV" w:eastAsia="lv-LV"/>
              </w:rPr>
              <w:t>+/-10 %</w:t>
            </w:r>
          </w:p>
        </w:tc>
        <w:tc>
          <w:tcPr>
            <w:tcW w:w="1559" w:type="dxa"/>
            <w:tcBorders>
              <w:top w:val="single" w:sz="4" w:space="0" w:color="000080"/>
              <w:left w:val="single" w:sz="4" w:space="0" w:color="000080"/>
              <w:bottom w:val="single" w:sz="4" w:space="0" w:color="000080"/>
            </w:tcBorders>
            <w:shd w:val="clear" w:color="auto" w:fill="EEEEEE"/>
            <w:vAlign w:val="center"/>
          </w:tcPr>
          <w:p w14:paraId="27025FFF"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 xml:space="preserve">Cena par vienību </w:t>
            </w:r>
          </w:p>
          <w:p w14:paraId="21297642"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EUR bez PVN</w:t>
            </w:r>
          </w:p>
        </w:tc>
        <w:tc>
          <w:tcPr>
            <w:tcW w:w="1418" w:type="dxa"/>
            <w:tcBorders>
              <w:top w:val="single" w:sz="4" w:space="0" w:color="000080"/>
              <w:left w:val="single" w:sz="4" w:space="0" w:color="000080"/>
              <w:bottom w:val="single" w:sz="4" w:space="0" w:color="000080"/>
              <w:right w:val="single" w:sz="4" w:space="0" w:color="000080"/>
            </w:tcBorders>
            <w:shd w:val="clear" w:color="auto" w:fill="EEEEEE"/>
            <w:vAlign w:val="center"/>
          </w:tcPr>
          <w:p w14:paraId="4EAA736E" w14:textId="77777777" w:rsidR="00AE482D" w:rsidRPr="00F55B59" w:rsidRDefault="00AE482D" w:rsidP="00F03B40">
            <w:pPr>
              <w:pStyle w:val="Standard"/>
              <w:jc w:val="center"/>
              <w:rPr>
                <w:rFonts w:ascii="Arial" w:hAnsi="Arial" w:cs="Arial"/>
                <w:b/>
                <w:bCs/>
                <w:sz w:val="20"/>
                <w:szCs w:val="20"/>
                <w:lang w:val="lv-LV" w:eastAsia="lv-LV"/>
              </w:rPr>
            </w:pPr>
            <w:r w:rsidRPr="00F55B59">
              <w:rPr>
                <w:rFonts w:ascii="Arial" w:hAnsi="Arial" w:cs="Arial"/>
                <w:b/>
                <w:bCs/>
                <w:sz w:val="20"/>
                <w:szCs w:val="20"/>
                <w:lang w:val="lv-LV" w:eastAsia="lv-LV"/>
              </w:rPr>
              <w:t>Summa</w:t>
            </w:r>
          </w:p>
          <w:p w14:paraId="7C1B184D" w14:textId="77777777" w:rsidR="00AE482D" w:rsidRPr="00F55B59" w:rsidRDefault="00AE482D" w:rsidP="00F03B40">
            <w:pPr>
              <w:pStyle w:val="Standard"/>
              <w:jc w:val="center"/>
              <w:rPr>
                <w:rFonts w:ascii="Arial" w:hAnsi="Arial" w:cs="Arial"/>
                <w:sz w:val="20"/>
                <w:szCs w:val="20"/>
                <w:lang w:val="lv-LV"/>
              </w:rPr>
            </w:pPr>
            <w:r w:rsidRPr="00F55B59">
              <w:rPr>
                <w:rFonts w:ascii="Arial" w:hAnsi="Arial" w:cs="Arial"/>
                <w:b/>
                <w:bCs/>
                <w:sz w:val="20"/>
                <w:szCs w:val="20"/>
                <w:lang w:val="lv-LV" w:eastAsia="lv-LV"/>
              </w:rPr>
              <w:t>EUR</w:t>
            </w:r>
          </w:p>
          <w:p w14:paraId="36803DE8" w14:textId="77777777" w:rsidR="00AE482D" w:rsidRPr="00F55B59" w:rsidRDefault="00AE482D" w:rsidP="00F03B40">
            <w:pPr>
              <w:pStyle w:val="Standard"/>
              <w:jc w:val="center"/>
              <w:rPr>
                <w:rFonts w:ascii="Arial" w:hAnsi="Arial" w:cs="Arial"/>
                <w:b/>
                <w:bCs/>
                <w:i/>
                <w:iCs/>
                <w:sz w:val="18"/>
                <w:szCs w:val="18"/>
                <w:lang w:val="lv-LV" w:eastAsia="lv-LV"/>
              </w:rPr>
            </w:pPr>
            <w:r w:rsidRPr="00F55B59">
              <w:rPr>
                <w:rFonts w:ascii="Arial" w:hAnsi="Arial" w:cs="Arial"/>
                <w:b/>
                <w:bCs/>
                <w:sz w:val="20"/>
                <w:szCs w:val="20"/>
                <w:lang w:val="lv-LV" w:eastAsia="lv-LV"/>
              </w:rPr>
              <w:t>bez PVN</w:t>
            </w:r>
          </w:p>
        </w:tc>
      </w:tr>
      <w:tr w:rsidR="00AE482D" w:rsidRPr="00B71CF3" w14:paraId="6C06B5D0" w14:textId="77777777" w:rsidTr="00AE482D">
        <w:trPr>
          <w:trHeight w:val="280"/>
        </w:trPr>
        <w:tc>
          <w:tcPr>
            <w:tcW w:w="560" w:type="dxa"/>
            <w:tcBorders>
              <w:top w:val="single" w:sz="4" w:space="0" w:color="00000A"/>
              <w:left w:val="single" w:sz="4" w:space="0" w:color="00000A"/>
              <w:bottom w:val="single" w:sz="4" w:space="0" w:color="00000A"/>
            </w:tcBorders>
            <w:shd w:val="clear" w:color="auto" w:fill="auto"/>
            <w:vAlign w:val="center"/>
          </w:tcPr>
          <w:p w14:paraId="5A98DC8D" w14:textId="63D4042B" w:rsidR="00AE482D" w:rsidRPr="00F55B59" w:rsidRDefault="00AE482D" w:rsidP="00F03B40">
            <w:pPr>
              <w:pStyle w:val="Standard"/>
              <w:jc w:val="center"/>
              <w:rPr>
                <w:rFonts w:ascii="Arial" w:hAnsi="Arial" w:cs="Arial"/>
                <w:sz w:val="20"/>
                <w:szCs w:val="20"/>
                <w:lang w:val="lv-LV"/>
              </w:rPr>
            </w:pPr>
          </w:p>
        </w:tc>
        <w:tc>
          <w:tcPr>
            <w:tcW w:w="1567" w:type="dxa"/>
            <w:tcBorders>
              <w:top w:val="single" w:sz="4" w:space="0" w:color="00000A"/>
              <w:left w:val="single" w:sz="4" w:space="0" w:color="00000A"/>
              <w:bottom w:val="single" w:sz="4" w:space="0" w:color="00000A"/>
            </w:tcBorders>
            <w:shd w:val="clear" w:color="auto" w:fill="auto"/>
            <w:vAlign w:val="center"/>
          </w:tcPr>
          <w:p w14:paraId="3551E185" w14:textId="2897D506" w:rsidR="00AE482D" w:rsidRPr="00F55B59" w:rsidRDefault="00AE482D" w:rsidP="00F03B40">
            <w:pPr>
              <w:pStyle w:val="Standard"/>
              <w:ind w:left="134"/>
              <w:rPr>
                <w:rFonts w:ascii="Arial" w:hAnsi="Arial" w:cs="Arial"/>
                <w:sz w:val="20"/>
                <w:szCs w:val="20"/>
                <w:lang w:val="lv-LV"/>
              </w:rPr>
            </w:pPr>
          </w:p>
        </w:tc>
        <w:tc>
          <w:tcPr>
            <w:tcW w:w="3559" w:type="dxa"/>
            <w:tcBorders>
              <w:top w:val="single" w:sz="4" w:space="0" w:color="00000A"/>
              <w:left w:val="single" w:sz="4" w:space="0" w:color="00000A"/>
              <w:bottom w:val="single" w:sz="4" w:space="0" w:color="00000A"/>
            </w:tcBorders>
            <w:shd w:val="clear" w:color="auto" w:fill="auto"/>
            <w:vAlign w:val="center"/>
          </w:tcPr>
          <w:p w14:paraId="7F4F2C86" w14:textId="08F13556" w:rsidR="00AE482D" w:rsidRPr="00F55B59" w:rsidRDefault="00AE482D" w:rsidP="00F03B40">
            <w:pPr>
              <w:pStyle w:val="Standard"/>
              <w:ind w:left="133"/>
              <w:rPr>
                <w:rFonts w:ascii="Arial" w:hAnsi="Arial" w:cs="Arial"/>
                <w:sz w:val="20"/>
                <w:szCs w:val="20"/>
                <w:lang w:val="lv-LV"/>
              </w:rPr>
            </w:pPr>
          </w:p>
        </w:tc>
        <w:tc>
          <w:tcPr>
            <w:tcW w:w="851" w:type="dxa"/>
            <w:tcBorders>
              <w:top w:val="single" w:sz="4" w:space="0" w:color="00000A"/>
              <w:left w:val="single" w:sz="4" w:space="0" w:color="00000A"/>
              <w:bottom w:val="single" w:sz="4" w:space="0" w:color="00000A"/>
            </w:tcBorders>
            <w:shd w:val="clear" w:color="auto" w:fill="auto"/>
            <w:vAlign w:val="center"/>
          </w:tcPr>
          <w:p w14:paraId="1B6C0FE9" w14:textId="761118CC" w:rsidR="00AE482D" w:rsidRPr="00F55B59" w:rsidRDefault="00AE482D" w:rsidP="00F03B40">
            <w:pPr>
              <w:pStyle w:val="Standard"/>
              <w:jc w:val="center"/>
              <w:rPr>
                <w:rFonts w:ascii="Arial" w:hAnsi="Arial" w:cs="Arial"/>
                <w:sz w:val="20"/>
                <w:szCs w:val="20"/>
                <w:lang w:val="lv-LV"/>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BAB219B" w14:textId="609CAFCC" w:rsidR="00AE482D" w:rsidRPr="00F55B59" w:rsidRDefault="00AE482D" w:rsidP="00F03B40">
            <w:pPr>
              <w:pStyle w:val="Standard"/>
              <w:snapToGrid w:val="0"/>
              <w:jc w:val="center"/>
              <w:rPr>
                <w:rFonts w:ascii="Arial" w:hAnsi="Arial" w:cs="Arial"/>
                <w:sz w:val="20"/>
                <w:szCs w:val="20"/>
                <w:lang w:val="lv-LV" w:eastAsia="lv-LV"/>
              </w:rPr>
            </w:pPr>
          </w:p>
        </w:tc>
        <w:tc>
          <w:tcPr>
            <w:tcW w:w="1559" w:type="dxa"/>
            <w:tcBorders>
              <w:top w:val="single" w:sz="4" w:space="0" w:color="00000A"/>
              <w:left w:val="single" w:sz="4" w:space="0" w:color="00000A"/>
              <w:bottom w:val="single" w:sz="4" w:space="0" w:color="00000A"/>
            </w:tcBorders>
            <w:shd w:val="clear" w:color="auto" w:fill="auto"/>
            <w:vAlign w:val="center"/>
          </w:tcPr>
          <w:p w14:paraId="0F35077C" w14:textId="16128C4A" w:rsidR="00AE482D" w:rsidRPr="00F55B59" w:rsidRDefault="00AE482D" w:rsidP="00F03B40">
            <w:pPr>
              <w:pStyle w:val="Standard"/>
              <w:snapToGrid w:val="0"/>
              <w:jc w:val="center"/>
              <w:rPr>
                <w:rFonts w:ascii="Arial" w:hAnsi="Arial" w:cs="Arial"/>
                <w:sz w:val="20"/>
                <w:szCs w:val="20"/>
                <w:lang w:val="lv-LV" w:eastAsia="lv-LV"/>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006CE12A" w14:textId="3B325C7A" w:rsidR="00AE482D" w:rsidRPr="00F55B59" w:rsidRDefault="00AE482D" w:rsidP="00F03B40">
            <w:pPr>
              <w:pStyle w:val="Standard"/>
              <w:snapToGrid w:val="0"/>
              <w:jc w:val="center"/>
              <w:rPr>
                <w:rFonts w:ascii="Arial" w:hAnsi="Arial" w:cs="Arial"/>
                <w:color w:val="auto"/>
                <w:sz w:val="20"/>
                <w:szCs w:val="20"/>
                <w:lang w:val="lv-LV"/>
              </w:rPr>
            </w:pPr>
          </w:p>
        </w:tc>
      </w:tr>
      <w:tr w:rsidR="00AE482D" w:rsidRPr="00B71CF3" w14:paraId="089D3913" w14:textId="77777777" w:rsidTr="00AE482D">
        <w:trPr>
          <w:trHeight w:val="269"/>
        </w:trPr>
        <w:tc>
          <w:tcPr>
            <w:tcW w:w="560" w:type="dxa"/>
            <w:tcBorders>
              <w:top w:val="single" w:sz="4" w:space="0" w:color="00000A"/>
              <w:left w:val="single" w:sz="4" w:space="0" w:color="00000A"/>
              <w:bottom w:val="single" w:sz="4" w:space="0" w:color="00000A"/>
            </w:tcBorders>
            <w:shd w:val="clear" w:color="auto" w:fill="auto"/>
            <w:vAlign w:val="center"/>
          </w:tcPr>
          <w:p w14:paraId="5879D72F" w14:textId="6F2D9A88" w:rsidR="00AE482D" w:rsidRPr="00F55B59" w:rsidRDefault="00AE482D" w:rsidP="00F03B40">
            <w:pPr>
              <w:pStyle w:val="Standard"/>
              <w:jc w:val="center"/>
              <w:rPr>
                <w:rFonts w:ascii="Arial" w:hAnsi="Arial" w:cs="Arial"/>
                <w:sz w:val="20"/>
                <w:szCs w:val="20"/>
                <w:lang w:val="lv-LV"/>
              </w:rPr>
            </w:pPr>
          </w:p>
        </w:tc>
        <w:tc>
          <w:tcPr>
            <w:tcW w:w="1567" w:type="dxa"/>
            <w:tcBorders>
              <w:top w:val="single" w:sz="4" w:space="0" w:color="00000A"/>
              <w:left w:val="single" w:sz="4" w:space="0" w:color="00000A"/>
              <w:bottom w:val="single" w:sz="4" w:space="0" w:color="00000A"/>
            </w:tcBorders>
            <w:shd w:val="clear" w:color="auto" w:fill="auto"/>
            <w:vAlign w:val="center"/>
          </w:tcPr>
          <w:p w14:paraId="55411DBC" w14:textId="4FC261C5" w:rsidR="00AE482D" w:rsidRPr="00F55B59" w:rsidRDefault="00AE482D" w:rsidP="00F03B40">
            <w:pPr>
              <w:ind w:left="134"/>
              <w:rPr>
                <w:rFonts w:ascii="Arial" w:hAnsi="Arial" w:cs="Arial"/>
                <w:sz w:val="20"/>
                <w:szCs w:val="20"/>
                <w:lang w:val="lv-LV"/>
              </w:rPr>
            </w:pPr>
          </w:p>
        </w:tc>
        <w:tc>
          <w:tcPr>
            <w:tcW w:w="3559" w:type="dxa"/>
            <w:tcBorders>
              <w:top w:val="single" w:sz="4" w:space="0" w:color="00000A"/>
              <w:left w:val="single" w:sz="4" w:space="0" w:color="00000A"/>
              <w:bottom w:val="single" w:sz="4" w:space="0" w:color="00000A"/>
            </w:tcBorders>
            <w:shd w:val="clear" w:color="auto" w:fill="auto"/>
            <w:vAlign w:val="center"/>
          </w:tcPr>
          <w:p w14:paraId="35DBDE16" w14:textId="659993A7" w:rsidR="00AE482D" w:rsidRPr="00F55B59" w:rsidRDefault="00AE482D" w:rsidP="00F03B40">
            <w:pPr>
              <w:ind w:left="133"/>
              <w:rPr>
                <w:rFonts w:ascii="Arial" w:hAnsi="Arial" w:cs="Arial"/>
                <w:sz w:val="20"/>
                <w:szCs w:val="20"/>
                <w:lang w:val="lv-LV"/>
              </w:rPr>
            </w:pPr>
          </w:p>
        </w:tc>
        <w:tc>
          <w:tcPr>
            <w:tcW w:w="851" w:type="dxa"/>
            <w:tcBorders>
              <w:top w:val="single" w:sz="4" w:space="0" w:color="00000A"/>
              <w:left w:val="single" w:sz="4" w:space="0" w:color="00000A"/>
              <w:bottom w:val="single" w:sz="4" w:space="0" w:color="00000A"/>
            </w:tcBorders>
            <w:shd w:val="clear" w:color="auto" w:fill="auto"/>
            <w:vAlign w:val="center"/>
          </w:tcPr>
          <w:p w14:paraId="4EE3BBDF" w14:textId="1D0861B8" w:rsidR="00AE482D" w:rsidRPr="00F55B59" w:rsidRDefault="00AE482D" w:rsidP="00F03B40">
            <w:pPr>
              <w:jc w:val="center"/>
              <w:rPr>
                <w:rFonts w:ascii="Arial" w:hAnsi="Arial" w:cs="Arial"/>
                <w:sz w:val="20"/>
                <w:szCs w:val="20"/>
                <w:lang w:val="lv-LV"/>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1AB379A" w14:textId="00782AA3" w:rsidR="00AE482D" w:rsidRPr="00F55B59" w:rsidRDefault="00AE482D" w:rsidP="00F03B40">
            <w:pPr>
              <w:pStyle w:val="Standard"/>
              <w:snapToGrid w:val="0"/>
              <w:jc w:val="center"/>
              <w:rPr>
                <w:rFonts w:ascii="Arial" w:hAnsi="Arial" w:cs="Arial"/>
                <w:sz w:val="20"/>
                <w:szCs w:val="20"/>
                <w:lang w:val="lv-LV" w:eastAsia="lv-LV"/>
              </w:rPr>
            </w:pPr>
          </w:p>
        </w:tc>
        <w:tc>
          <w:tcPr>
            <w:tcW w:w="1559" w:type="dxa"/>
            <w:tcBorders>
              <w:top w:val="single" w:sz="4" w:space="0" w:color="00000A"/>
              <w:left w:val="single" w:sz="4" w:space="0" w:color="00000A"/>
              <w:bottom w:val="single" w:sz="4" w:space="0" w:color="00000A"/>
            </w:tcBorders>
            <w:shd w:val="clear" w:color="auto" w:fill="auto"/>
            <w:vAlign w:val="center"/>
          </w:tcPr>
          <w:p w14:paraId="7080BD66" w14:textId="3798EAE5" w:rsidR="00AE482D" w:rsidRPr="00F55B59" w:rsidRDefault="00AE482D" w:rsidP="00F03B40">
            <w:pPr>
              <w:pStyle w:val="Standard"/>
              <w:snapToGrid w:val="0"/>
              <w:jc w:val="center"/>
              <w:rPr>
                <w:rFonts w:ascii="Arial" w:hAnsi="Arial" w:cs="Arial"/>
                <w:sz w:val="20"/>
                <w:szCs w:val="20"/>
                <w:lang w:val="lv-LV" w:eastAsia="lv-LV"/>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15EEE393" w14:textId="57B0E047" w:rsidR="00AE482D" w:rsidRPr="00F55B59" w:rsidRDefault="00AE482D" w:rsidP="00F03B40">
            <w:pPr>
              <w:pStyle w:val="Standard"/>
              <w:snapToGrid w:val="0"/>
              <w:jc w:val="center"/>
              <w:rPr>
                <w:rFonts w:ascii="Arial" w:hAnsi="Arial" w:cs="Arial"/>
                <w:color w:val="auto"/>
                <w:sz w:val="20"/>
                <w:szCs w:val="20"/>
                <w:lang w:val="lv-LV"/>
              </w:rPr>
            </w:pPr>
          </w:p>
        </w:tc>
      </w:tr>
      <w:tr w:rsidR="00AE482D" w:rsidRPr="00B71CF3" w14:paraId="3F9B5F12" w14:textId="77777777" w:rsidTr="00AE482D">
        <w:trPr>
          <w:trHeight w:val="269"/>
        </w:trPr>
        <w:tc>
          <w:tcPr>
            <w:tcW w:w="560" w:type="dxa"/>
            <w:tcBorders>
              <w:top w:val="single" w:sz="4" w:space="0" w:color="00000A"/>
              <w:left w:val="single" w:sz="4" w:space="0" w:color="00000A"/>
              <w:bottom w:val="single" w:sz="4" w:space="0" w:color="00000A"/>
            </w:tcBorders>
            <w:shd w:val="clear" w:color="auto" w:fill="auto"/>
            <w:vAlign w:val="center"/>
          </w:tcPr>
          <w:p w14:paraId="12A349FF" w14:textId="5BD079D7" w:rsidR="00AE482D" w:rsidRPr="00F55B59" w:rsidRDefault="00AE482D" w:rsidP="00F03B40">
            <w:pPr>
              <w:pStyle w:val="Standard"/>
              <w:jc w:val="center"/>
              <w:rPr>
                <w:rFonts w:ascii="Arial" w:hAnsi="Arial" w:cs="Arial"/>
                <w:sz w:val="20"/>
                <w:szCs w:val="20"/>
                <w:lang w:val="lv-LV" w:eastAsia="lv-LV"/>
              </w:rPr>
            </w:pPr>
          </w:p>
        </w:tc>
        <w:tc>
          <w:tcPr>
            <w:tcW w:w="1567" w:type="dxa"/>
            <w:tcBorders>
              <w:top w:val="single" w:sz="4" w:space="0" w:color="00000A"/>
              <w:left w:val="single" w:sz="4" w:space="0" w:color="00000A"/>
              <w:bottom w:val="single" w:sz="4" w:space="0" w:color="00000A"/>
            </w:tcBorders>
            <w:shd w:val="clear" w:color="auto" w:fill="auto"/>
            <w:vAlign w:val="center"/>
          </w:tcPr>
          <w:p w14:paraId="1D5A890A" w14:textId="39FDE1E9" w:rsidR="00AE482D" w:rsidRPr="00F55B59" w:rsidRDefault="00AE482D" w:rsidP="00F03B40">
            <w:pPr>
              <w:ind w:left="134"/>
              <w:rPr>
                <w:rFonts w:ascii="Arial" w:hAnsi="Arial" w:cs="Arial"/>
                <w:sz w:val="20"/>
                <w:szCs w:val="20"/>
                <w:lang w:val="lv-LV"/>
              </w:rPr>
            </w:pPr>
          </w:p>
        </w:tc>
        <w:tc>
          <w:tcPr>
            <w:tcW w:w="3559" w:type="dxa"/>
            <w:tcBorders>
              <w:top w:val="single" w:sz="4" w:space="0" w:color="00000A"/>
              <w:left w:val="single" w:sz="4" w:space="0" w:color="00000A"/>
              <w:bottom w:val="single" w:sz="4" w:space="0" w:color="00000A"/>
            </w:tcBorders>
            <w:shd w:val="clear" w:color="auto" w:fill="auto"/>
            <w:vAlign w:val="center"/>
          </w:tcPr>
          <w:p w14:paraId="28AC51D1" w14:textId="7171E8D3" w:rsidR="00AE482D" w:rsidRPr="00F55B59" w:rsidRDefault="00AE482D" w:rsidP="00F03B40">
            <w:pPr>
              <w:ind w:left="133"/>
              <w:rPr>
                <w:rFonts w:ascii="Arial" w:hAnsi="Arial" w:cs="Arial"/>
                <w:sz w:val="20"/>
                <w:szCs w:val="20"/>
                <w:lang w:val="lv-LV"/>
              </w:rPr>
            </w:pPr>
          </w:p>
        </w:tc>
        <w:tc>
          <w:tcPr>
            <w:tcW w:w="851" w:type="dxa"/>
            <w:tcBorders>
              <w:top w:val="single" w:sz="4" w:space="0" w:color="00000A"/>
              <w:left w:val="single" w:sz="4" w:space="0" w:color="00000A"/>
              <w:bottom w:val="single" w:sz="4" w:space="0" w:color="00000A"/>
            </w:tcBorders>
            <w:shd w:val="clear" w:color="auto" w:fill="auto"/>
            <w:vAlign w:val="center"/>
          </w:tcPr>
          <w:p w14:paraId="75CB7552" w14:textId="08103946" w:rsidR="00AE482D" w:rsidRPr="00F55B59" w:rsidRDefault="00AE482D" w:rsidP="00F03B40">
            <w:pPr>
              <w:jc w:val="center"/>
              <w:rPr>
                <w:rFonts w:ascii="Arial" w:hAnsi="Arial" w:cs="Arial"/>
                <w:sz w:val="20"/>
                <w:szCs w:val="20"/>
                <w:lang w:val="lv-LV"/>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1960C60C" w14:textId="1B89946F" w:rsidR="00AE482D" w:rsidRPr="00F55B59" w:rsidRDefault="00AE482D" w:rsidP="00F03B40">
            <w:pPr>
              <w:pStyle w:val="Standard"/>
              <w:snapToGrid w:val="0"/>
              <w:jc w:val="center"/>
              <w:rPr>
                <w:rFonts w:ascii="Arial" w:hAnsi="Arial" w:cs="Arial"/>
                <w:sz w:val="20"/>
                <w:szCs w:val="20"/>
                <w:lang w:val="lv-LV" w:eastAsia="lv-LV"/>
              </w:rPr>
            </w:pPr>
          </w:p>
        </w:tc>
        <w:tc>
          <w:tcPr>
            <w:tcW w:w="1559" w:type="dxa"/>
            <w:tcBorders>
              <w:top w:val="single" w:sz="4" w:space="0" w:color="00000A"/>
              <w:left w:val="single" w:sz="4" w:space="0" w:color="00000A"/>
              <w:bottom w:val="single" w:sz="4" w:space="0" w:color="00000A"/>
            </w:tcBorders>
            <w:shd w:val="clear" w:color="auto" w:fill="auto"/>
            <w:vAlign w:val="center"/>
          </w:tcPr>
          <w:p w14:paraId="309A8C8F" w14:textId="41D4CB57" w:rsidR="00AE482D" w:rsidRPr="00F55B59" w:rsidRDefault="00AE482D" w:rsidP="00F03B40">
            <w:pPr>
              <w:pStyle w:val="Standard"/>
              <w:snapToGrid w:val="0"/>
              <w:jc w:val="center"/>
              <w:rPr>
                <w:rFonts w:ascii="Arial" w:hAnsi="Arial" w:cs="Arial"/>
                <w:sz w:val="20"/>
                <w:szCs w:val="20"/>
                <w:lang w:val="lv-LV" w:eastAsia="lv-LV"/>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340F0764" w14:textId="438E36B0" w:rsidR="00AE482D" w:rsidRPr="00F55B59" w:rsidRDefault="00AE482D" w:rsidP="00F03B40">
            <w:pPr>
              <w:pStyle w:val="Standard"/>
              <w:snapToGrid w:val="0"/>
              <w:jc w:val="center"/>
              <w:rPr>
                <w:rFonts w:ascii="Arial" w:hAnsi="Arial" w:cs="Arial"/>
                <w:color w:val="auto"/>
                <w:sz w:val="20"/>
                <w:szCs w:val="20"/>
                <w:lang w:val="lv-LV"/>
              </w:rPr>
            </w:pPr>
          </w:p>
        </w:tc>
      </w:tr>
      <w:tr w:rsidR="00AE482D" w:rsidRPr="00B71CF3" w14:paraId="5B890620" w14:textId="77777777" w:rsidTr="00AE482D">
        <w:trPr>
          <w:trHeight w:val="269"/>
        </w:trPr>
        <w:tc>
          <w:tcPr>
            <w:tcW w:w="560" w:type="dxa"/>
            <w:tcBorders>
              <w:top w:val="single" w:sz="4" w:space="0" w:color="00000A"/>
              <w:left w:val="single" w:sz="4" w:space="0" w:color="00000A"/>
              <w:bottom w:val="single" w:sz="4" w:space="0" w:color="00000A"/>
            </w:tcBorders>
            <w:shd w:val="clear" w:color="auto" w:fill="auto"/>
            <w:vAlign w:val="center"/>
          </w:tcPr>
          <w:p w14:paraId="469B03EA" w14:textId="7259CAD3" w:rsidR="00AE482D" w:rsidRPr="00F55B59" w:rsidRDefault="00AE482D" w:rsidP="00F03B40">
            <w:pPr>
              <w:pStyle w:val="Standard"/>
              <w:jc w:val="center"/>
              <w:rPr>
                <w:rFonts w:ascii="Arial" w:hAnsi="Arial" w:cs="Arial"/>
                <w:sz w:val="20"/>
                <w:szCs w:val="20"/>
                <w:lang w:val="lv-LV" w:eastAsia="lv-LV"/>
              </w:rPr>
            </w:pPr>
          </w:p>
        </w:tc>
        <w:tc>
          <w:tcPr>
            <w:tcW w:w="1567" w:type="dxa"/>
            <w:tcBorders>
              <w:top w:val="single" w:sz="4" w:space="0" w:color="00000A"/>
              <w:left w:val="single" w:sz="4" w:space="0" w:color="00000A"/>
              <w:bottom w:val="single" w:sz="4" w:space="0" w:color="00000A"/>
            </w:tcBorders>
            <w:shd w:val="clear" w:color="auto" w:fill="auto"/>
            <w:vAlign w:val="center"/>
          </w:tcPr>
          <w:p w14:paraId="43F201B2" w14:textId="7418B161" w:rsidR="00AE482D" w:rsidRPr="00F55B59" w:rsidRDefault="00AE482D" w:rsidP="00F03B40">
            <w:pPr>
              <w:ind w:left="134"/>
              <w:rPr>
                <w:rFonts w:ascii="Arial" w:hAnsi="Arial" w:cs="Arial"/>
                <w:sz w:val="20"/>
                <w:szCs w:val="20"/>
                <w:lang w:val="lv-LV"/>
              </w:rPr>
            </w:pPr>
          </w:p>
        </w:tc>
        <w:tc>
          <w:tcPr>
            <w:tcW w:w="3559" w:type="dxa"/>
            <w:tcBorders>
              <w:top w:val="single" w:sz="4" w:space="0" w:color="00000A"/>
              <w:left w:val="single" w:sz="4" w:space="0" w:color="00000A"/>
              <w:bottom w:val="single" w:sz="4" w:space="0" w:color="00000A"/>
            </w:tcBorders>
            <w:shd w:val="clear" w:color="auto" w:fill="auto"/>
            <w:vAlign w:val="center"/>
          </w:tcPr>
          <w:p w14:paraId="3637F3C3" w14:textId="2209FC17" w:rsidR="00AE482D" w:rsidRPr="00F55B59" w:rsidRDefault="00AE482D" w:rsidP="00F03B40">
            <w:pPr>
              <w:ind w:left="133"/>
              <w:rPr>
                <w:rFonts w:ascii="Arial" w:hAnsi="Arial" w:cs="Arial"/>
                <w:sz w:val="20"/>
                <w:szCs w:val="20"/>
                <w:lang w:val="lv-LV"/>
              </w:rPr>
            </w:pPr>
          </w:p>
        </w:tc>
        <w:tc>
          <w:tcPr>
            <w:tcW w:w="851" w:type="dxa"/>
            <w:tcBorders>
              <w:top w:val="single" w:sz="4" w:space="0" w:color="00000A"/>
              <w:left w:val="single" w:sz="4" w:space="0" w:color="00000A"/>
              <w:bottom w:val="single" w:sz="4" w:space="0" w:color="00000A"/>
            </w:tcBorders>
            <w:shd w:val="clear" w:color="auto" w:fill="auto"/>
            <w:vAlign w:val="center"/>
          </w:tcPr>
          <w:p w14:paraId="1B8F6179" w14:textId="63111971" w:rsidR="00AE482D" w:rsidRPr="00F55B59" w:rsidRDefault="00AE482D" w:rsidP="00F03B40">
            <w:pPr>
              <w:jc w:val="center"/>
              <w:rPr>
                <w:rFonts w:ascii="Arial" w:hAnsi="Arial" w:cs="Arial"/>
                <w:sz w:val="20"/>
                <w:szCs w:val="20"/>
                <w:lang w:val="lv-LV"/>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669B2C6E" w14:textId="3F34AE57" w:rsidR="00AE482D" w:rsidRPr="00F55B59" w:rsidRDefault="00AE482D" w:rsidP="00F03B40">
            <w:pPr>
              <w:pStyle w:val="Standard"/>
              <w:snapToGrid w:val="0"/>
              <w:jc w:val="center"/>
              <w:rPr>
                <w:rFonts w:ascii="Arial" w:hAnsi="Arial" w:cs="Arial"/>
                <w:sz w:val="20"/>
                <w:szCs w:val="20"/>
                <w:lang w:val="lv-LV" w:eastAsia="lv-LV"/>
              </w:rPr>
            </w:pPr>
          </w:p>
        </w:tc>
        <w:tc>
          <w:tcPr>
            <w:tcW w:w="1559" w:type="dxa"/>
            <w:tcBorders>
              <w:top w:val="single" w:sz="4" w:space="0" w:color="00000A"/>
              <w:left w:val="single" w:sz="4" w:space="0" w:color="00000A"/>
              <w:bottom w:val="single" w:sz="4" w:space="0" w:color="00000A"/>
            </w:tcBorders>
            <w:shd w:val="clear" w:color="auto" w:fill="auto"/>
            <w:vAlign w:val="center"/>
          </w:tcPr>
          <w:p w14:paraId="6A04711E" w14:textId="73989262" w:rsidR="00AE482D" w:rsidRPr="00F55B59" w:rsidRDefault="00AE482D" w:rsidP="00F03B40">
            <w:pPr>
              <w:pStyle w:val="Standard"/>
              <w:snapToGrid w:val="0"/>
              <w:jc w:val="center"/>
              <w:rPr>
                <w:rFonts w:ascii="Arial" w:hAnsi="Arial" w:cs="Arial"/>
                <w:sz w:val="20"/>
                <w:szCs w:val="20"/>
                <w:lang w:val="lv-LV" w:eastAsia="lv-LV"/>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47748116" w14:textId="67DF10E8" w:rsidR="00AE482D" w:rsidRPr="00F55B59" w:rsidRDefault="00AE482D" w:rsidP="00F03B40">
            <w:pPr>
              <w:pStyle w:val="Standard"/>
              <w:snapToGrid w:val="0"/>
              <w:jc w:val="center"/>
              <w:rPr>
                <w:rFonts w:ascii="Arial" w:hAnsi="Arial" w:cs="Arial"/>
                <w:color w:val="auto"/>
                <w:sz w:val="20"/>
                <w:szCs w:val="20"/>
                <w:lang w:val="lv-LV"/>
              </w:rPr>
            </w:pPr>
          </w:p>
        </w:tc>
      </w:tr>
      <w:tr w:rsidR="00AE482D" w:rsidRPr="00B71CF3" w14:paraId="109DC37D" w14:textId="77777777" w:rsidTr="00AE482D">
        <w:trPr>
          <w:trHeight w:val="269"/>
        </w:trPr>
        <w:tc>
          <w:tcPr>
            <w:tcW w:w="560" w:type="dxa"/>
            <w:tcBorders>
              <w:top w:val="single" w:sz="4" w:space="0" w:color="00000A"/>
              <w:left w:val="single" w:sz="4" w:space="0" w:color="00000A"/>
              <w:bottom w:val="single" w:sz="4" w:space="0" w:color="00000A"/>
            </w:tcBorders>
            <w:shd w:val="clear" w:color="auto" w:fill="auto"/>
            <w:vAlign w:val="center"/>
          </w:tcPr>
          <w:p w14:paraId="32BCF15D" w14:textId="22850ADF" w:rsidR="00AE482D" w:rsidRPr="00F55B59" w:rsidRDefault="00AE482D" w:rsidP="00F03B40">
            <w:pPr>
              <w:pStyle w:val="Standard"/>
              <w:jc w:val="center"/>
              <w:rPr>
                <w:rFonts w:ascii="Arial" w:hAnsi="Arial" w:cs="Arial"/>
                <w:sz w:val="20"/>
                <w:szCs w:val="20"/>
                <w:lang w:val="lv-LV" w:eastAsia="lv-LV"/>
              </w:rPr>
            </w:pPr>
          </w:p>
        </w:tc>
        <w:tc>
          <w:tcPr>
            <w:tcW w:w="1567" w:type="dxa"/>
            <w:tcBorders>
              <w:top w:val="single" w:sz="4" w:space="0" w:color="00000A"/>
              <w:left w:val="single" w:sz="4" w:space="0" w:color="00000A"/>
              <w:bottom w:val="single" w:sz="4" w:space="0" w:color="00000A"/>
            </w:tcBorders>
            <w:shd w:val="clear" w:color="auto" w:fill="auto"/>
            <w:vAlign w:val="center"/>
          </w:tcPr>
          <w:p w14:paraId="15843A4E" w14:textId="4DE698E9" w:rsidR="00AE482D" w:rsidRPr="00F55B59" w:rsidRDefault="00AE482D" w:rsidP="00F03B40">
            <w:pPr>
              <w:ind w:left="134"/>
              <w:rPr>
                <w:rFonts w:ascii="Arial" w:hAnsi="Arial" w:cs="Arial"/>
                <w:sz w:val="20"/>
                <w:szCs w:val="20"/>
                <w:lang w:val="lv-LV"/>
              </w:rPr>
            </w:pPr>
          </w:p>
        </w:tc>
        <w:tc>
          <w:tcPr>
            <w:tcW w:w="3559" w:type="dxa"/>
            <w:tcBorders>
              <w:top w:val="single" w:sz="4" w:space="0" w:color="00000A"/>
              <w:left w:val="single" w:sz="4" w:space="0" w:color="00000A"/>
              <w:bottom w:val="single" w:sz="4" w:space="0" w:color="00000A"/>
            </w:tcBorders>
            <w:shd w:val="clear" w:color="auto" w:fill="auto"/>
            <w:vAlign w:val="center"/>
          </w:tcPr>
          <w:p w14:paraId="0CBD7AAF" w14:textId="4178AF37" w:rsidR="00AE482D" w:rsidRPr="00F55B59" w:rsidRDefault="00AE482D" w:rsidP="00F03B40">
            <w:pPr>
              <w:ind w:left="133"/>
              <w:rPr>
                <w:rFonts w:ascii="Arial" w:hAnsi="Arial" w:cs="Arial"/>
                <w:sz w:val="20"/>
                <w:szCs w:val="20"/>
                <w:lang w:val="lv-LV"/>
              </w:rPr>
            </w:pPr>
          </w:p>
        </w:tc>
        <w:tc>
          <w:tcPr>
            <w:tcW w:w="851" w:type="dxa"/>
            <w:tcBorders>
              <w:top w:val="single" w:sz="4" w:space="0" w:color="00000A"/>
              <w:left w:val="single" w:sz="4" w:space="0" w:color="00000A"/>
              <w:bottom w:val="single" w:sz="4" w:space="0" w:color="00000A"/>
            </w:tcBorders>
            <w:shd w:val="clear" w:color="auto" w:fill="auto"/>
            <w:vAlign w:val="center"/>
          </w:tcPr>
          <w:p w14:paraId="5C1855D4" w14:textId="2A7ABB85" w:rsidR="00AE482D" w:rsidRPr="00F55B59" w:rsidRDefault="00AE482D" w:rsidP="00F03B40">
            <w:pPr>
              <w:jc w:val="center"/>
              <w:rPr>
                <w:rFonts w:ascii="Arial" w:hAnsi="Arial" w:cs="Arial"/>
                <w:sz w:val="20"/>
                <w:szCs w:val="20"/>
                <w:lang w:val="lv-LV"/>
              </w:rPr>
            </w:pPr>
          </w:p>
        </w:tc>
        <w:tc>
          <w:tcPr>
            <w:tcW w:w="850" w:type="dxa"/>
            <w:tcBorders>
              <w:top w:val="single" w:sz="4" w:space="0" w:color="00000A"/>
              <w:left w:val="single" w:sz="4" w:space="0" w:color="00000A"/>
              <w:bottom w:val="single" w:sz="4" w:space="0" w:color="00000A"/>
              <w:right w:val="single" w:sz="4" w:space="0" w:color="00000A"/>
            </w:tcBorders>
            <w:vAlign w:val="center"/>
          </w:tcPr>
          <w:p w14:paraId="2CA18015" w14:textId="4D680453" w:rsidR="00AE482D" w:rsidRPr="00F55B59" w:rsidRDefault="00AE482D" w:rsidP="00F03B40">
            <w:pPr>
              <w:pStyle w:val="Standard"/>
              <w:snapToGrid w:val="0"/>
              <w:jc w:val="center"/>
              <w:rPr>
                <w:rFonts w:ascii="Arial" w:hAnsi="Arial" w:cs="Arial"/>
                <w:sz w:val="20"/>
                <w:szCs w:val="20"/>
                <w:lang w:val="lv-LV" w:eastAsia="lv-LV"/>
              </w:rPr>
            </w:pPr>
          </w:p>
        </w:tc>
        <w:tc>
          <w:tcPr>
            <w:tcW w:w="1559" w:type="dxa"/>
            <w:tcBorders>
              <w:top w:val="single" w:sz="4" w:space="0" w:color="00000A"/>
              <w:left w:val="single" w:sz="4" w:space="0" w:color="00000A"/>
              <w:bottom w:val="single" w:sz="4" w:space="0" w:color="00000A"/>
            </w:tcBorders>
            <w:shd w:val="clear" w:color="auto" w:fill="auto"/>
            <w:vAlign w:val="center"/>
          </w:tcPr>
          <w:p w14:paraId="4ABB65D8" w14:textId="605C3B9E" w:rsidR="00AE482D" w:rsidRPr="00F55B59" w:rsidRDefault="00AE482D" w:rsidP="00F03B40">
            <w:pPr>
              <w:pStyle w:val="Standard"/>
              <w:snapToGrid w:val="0"/>
              <w:jc w:val="center"/>
              <w:rPr>
                <w:rFonts w:ascii="Arial" w:hAnsi="Arial" w:cs="Arial"/>
                <w:sz w:val="20"/>
                <w:szCs w:val="20"/>
                <w:lang w:val="lv-LV" w:eastAsia="lv-LV"/>
              </w:rPr>
            </w:pPr>
          </w:p>
        </w:tc>
        <w:tc>
          <w:tcPr>
            <w:tcW w:w="1418" w:type="dxa"/>
            <w:tcBorders>
              <w:top w:val="single" w:sz="4" w:space="0" w:color="00000A"/>
              <w:left w:val="single" w:sz="4" w:space="0" w:color="00000A"/>
              <w:bottom w:val="single" w:sz="4" w:space="0" w:color="00000A"/>
              <w:right w:val="single" w:sz="4" w:space="0" w:color="00000A"/>
            </w:tcBorders>
            <w:vAlign w:val="center"/>
          </w:tcPr>
          <w:p w14:paraId="123EDC80" w14:textId="79C6F2C4" w:rsidR="00AE482D" w:rsidRPr="00F55B59" w:rsidRDefault="00AE482D" w:rsidP="00F03B40">
            <w:pPr>
              <w:pStyle w:val="Standard"/>
              <w:snapToGrid w:val="0"/>
              <w:jc w:val="center"/>
              <w:rPr>
                <w:rFonts w:ascii="Arial" w:hAnsi="Arial" w:cs="Arial"/>
                <w:color w:val="auto"/>
                <w:sz w:val="20"/>
                <w:szCs w:val="20"/>
                <w:lang w:val="lv-LV"/>
              </w:rPr>
            </w:pPr>
          </w:p>
        </w:tc>
      </w:tr>
      <w:tr w:rsidR="00AE482D" w:rsidRPr="00B71CF3" w14:paraId="217FB519" w14:textId="77777777" w:rsidTr="00AE482D">
        <w:trPr>
          <w:trHeight w:val="452"/>
        </w:trPr>
        <w:tc>
          <w:tcPr>
            <w:tcW w:w="8946" w:type="dxa"/>
            <w:gridSpan w:val="6"/>
            <w:tcBorders>
              <w:top w:val="single" w:sz="4" w:space="0" w:color="00000A"/>
              <w:left w:val="single" w:sz="4" w:space="0" w:color="00000A"/>
              <w:bottom w:val="single" w:sz="4" w:space="0" w:color="auto"/>
              <w:right w:val="single" w:sz="4" w:space="0" w:color="00000A"/>
            </w:tcBorders>
            <w:shd w:val="clear" w:color="auto" w:fill="auto"/>
            <w:vAlign w:val="center"/>
          </w:tcPr>
          <w:p w14:paraId="0F61539A" w14:textId="77777777" w:rsidR="00AE482D" w:rsidRPr="00F55B59" w:rsidRDefault="00AE482D" w:rsidP="00F03B40">
            <w:pPr>
              <w:pStyle w:val="Standard"/>
              <w:snapToGrid w:val="0"/>
              <w:jc w:val="center"/>
              <w:rPr>
                <w:rFonts w:ascii="Arial" w:hAnsi="Arial" w:cs="Arial"/>
                <w:sz w:val="20"/>
                <w:szCs w:val="20"/>
                <w:lang w:val="lv-LV"/>
              </w:rPr>
            </w:pPr>
            <w:r w:rsidRPr="00F55B59">
              <w:rPr>
                <w:rFonts w:ascii="Arial" w:hAnsi="Arial" w:cs="Arial"/>
                <w:sz w:val="22"/>
                <w:szCs w:val="22"/>
                <w:lang w:val="lv-LV" w:eastAsia="lv-LV"/>
              </w:rPr>
              <w:t>KOPĀ:</w:t>
            </w:r>
          </w:p>
        </w:tc>
        <w:tc>
          <w:tcPr>
            <w:tcW w:w="1418" w:type="dxa"/>
            <w:tcBorders>
              <w:top w:val="single" w:sz="4" w:space="0" w:color="00000A"/>
              <w:left w:val="single" w:sz="4" w:space="0" w:color="00000A"/>
              <w:bottom w:val="single" w:sz="4" w:space="0" w:color="auto"/>
              <w:right w:val="single" w:sz="4" w:space="0" w:color="00000A"/>
            </w:tcBorders>
            <w:vAlign w:val="center"/>
          </w:tcPr>
          <w:p w14:paraId="23D0EF79" w14:textId="64FED9E3" w:rsidR="00AE482D" w:rsidRPr="00F55B59" w:rsidRDefault="00AE482D" w:rsidP="00F03B40">
            <w:pPr>
              <w:pStyle w:val="Standard"/>
              <w:snapToGrid w:val="0"/>
              <w:jc w:val="center"/>
              <w:rPr>
                <w:rFonts w:ascii="Arial" w:hAnsi="Arial" w:cs="Arial"/>
                <w:color w:val="auto"/>
                <w:sz w:val="20"/>
                <w:szCs w:val="20"/>
                <w:lang w:val="lv-LV"/>
              </w:rPr>
            </w:pPr>
          </w:p>
        </w:tc>
      </w:tr>
    </w:tbl>
    <w:p w14:paraId="2BF5CEC2" w14:textId="77777777" w:rsidR="00AE482D" w:rsidRPr="00B71CF3" w:rsidRDefault="00AE482D" w:rsidP="001059AF">
      <w:pPr>
        <w:pStyle w:val="Standard"/>
        <w:jc w:val="center"/>
        <w:rPr>
          <w:rFonts w:ascii="Arial" w:hAnsi="Arial" w:cs="Arial"/>
          <w:b/>
          <w:caps/>
          <w:sz w:val="22"/>
          <w:szCs w:val="22"/>
          <w:lang w:val="lv-LV"/>
        </w:rPr>
      </w:pPr>
    </w:p>
    <w:p w14:paraId="1F289781" w14:textId="77777777" w:rsidR="001059AF" w:rsidRPr="00B71CF3" w:rsidRDefault="001059AF" w:rsidP="001059AF">
      <w:pPr>
        <w:pStyle w:val="Standard"/>
        <w:rPr>
          <w:rFonts w:ascii="Arial" w:hAnsi="Arial" w:cs="Arial"/>
          <w:sz w:val="22"/>
          <w:szCs w:val="22"/>
          <w:lang w:val="lv-LV"/>
        </w:rPr>
      </w:pPr>
    </w:p>
    <w:p w14:paraId="02B3DCF5" w14:textId="77777777" w:rsidR="001059AF" w:rsidRPr="00B71CF3" w:rsidRDefault="001059AF" w:rsidP="001059AF">
      <w:pPr>
        <w:rPr>
          <w:rFonts w:ascii="Arial" w:hAnsi="Arial" w:cs="Arial"/>
          <w:sz w:val="22"/>
          <w:szCs w:val="22"/>
          <w:lang w:val="lv-LV"/>
        </w:rPr>
      </w:pPr>
    </w:p>
    <w:p w14:paraId="493050A3" w14:textId="77777777" w:rsidR="001059AF" w:rsidRPr="00B71CF3" w:rsidRDefault="001059AF" w:rsidP="001059AF">
      <w:pPr>
        <w:rPr>
          <w:rFonts w:ascii="Arial" w:hAnsi="Arial" w:cs="Arial"/>
          <w:sz w:val="22"/>
          <w:szCs w:val="22"/>
          <w:lang w:val="lv-LV"/>
        </w:rPr>
      </w:pPr>
    </w:p>
    <w:p w14:paraId="5D924872" w14:textId="77777777" w:rsidR="001059AF" w:rsidRPr="00B71CF3" w:rsidRDefault="001059AF" w:rsidP="001059AF">
      <w:pPr>
        <w:rPr>
          <w:rFonts w:ascii="Arial" w:hAnsi="Arial" w:cs="Arial"/>
          <w:sz w:val="22"/>
          <w:szCs w:val="22"/>
          <w:lang w:val="lv-LV"/>
        </w:rPr>
      </w:pPr>
    </w:p>
    <w:p w14:paraId="4FF215FB" w14:textId="77777777" w:rsidR="001059AF" w:rsidRPr="00B71CF3" w:rsidRDefault="001059AF" w:rsidP="001059AF">
      <w:pPr>
        <w:ind w:firstLine="709"/>
        <w:jc w:val="both"/>
        <w:rPr>
          <w:rFonts w:ascii="Arial" w:hAnsi="Arial" w:cs="Arial"/>
          <w:b/>
          <w:sz w:val="22"/>
          <w:szCs w:val="22"/>
          <w:lang w:val="lv-LV"/>
        </w:rPr>
      </w:pPr>
      <w:r w:rsidRPr="00B71CF3">
        <w:rPr>
          <w:rFonts w:ascii="Arial" w:hAnsi="Arial" w:cs="Arial"/>
          <w:b/>
          <w:sz w:val="22"/>
          <w:szCs w:val="22"/>
          <w:lang w:val="lv-LV"/>
        </w:rPr>
        <w:t>PIRCĒJA VĀRDĀ:</w:t>
      </w:r>
      <w:r w:rsidRPr="00B71CF3">
        <w:rPr>
          <w:rFonts w:ascii="Arial" w:hAnsi="Arial" w:cs="Arial"/>
          <w:b/>
          <w:sz w:val="22"/>
          <w:szCs w:val="22"/>
          <w:lang w:val="lv-LV"/>
        </w:rPr>
        <w:tab/>
      </w:r>
      <w:r w:rsidRPr="00B71CF3">
        <w:rPr>
          <w:rFonts w:ascii="Arial" w:hAnsi="Arial" w:cs="Arial"/>
          <w:b/>
          <w:sz w:val="22"/>
          <w:szCs w:val="22"/>
          <w:lang w:val="lv-LV"/>
        </w:rPr>
        <w:tab/>
      </w:r>
      <w:r w:rsidRPr="00B71CF3">
        <w:rPr>
          <w:rFonts w:ascii="Arial" w:hAnsi="Arial" w:cs="Arial"/>
          <w:b/>
          <w:sz w:val="22"/>
          <w:szCs w:val="22"/>
          <w:lang w:val="lv-LV"/>
        </w:rPr>
        <w:tab/>
        <w:t xml:space="preserve">                PĀRDEVĒJA VĀRDĀ:</w:t>
      </w:r>
    </w:p>
    <w:p w14:paraId="15420C7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B71CF3"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B71CF3" w:rsidRDefault="001059AF" w:rsidP="001059AF">
      <w:pPr>
        <w:tabs>
          <w:tab w:val="right" w:pos="0"/>
          <w:tab w:val="right" w:pos="2835"/>
        </w:tabs>
        <w:ind w:right="-172"/>
        <w:contextualSpacing/>
        <w:jc w:val="both"/>
        <w:rPr>
          <w:rFonts w:ascii="Arial" w:hAnsi="Arial" w:cs="Arial"/>
          <w:b/>
          <w:sz w:val="22"/>
          <w:szCs w:val="22"/>
          <w:lang w:val="lv-LV"/>
        </w:rPr>
      </w:pPr>
      <w:r w:rsidRPr="00B71CF3">
        <w:rPr>
          <w:rFonts w:ascii="EMBEDDED_16+Times New Roman,Ita" w:eastAsiaTheme="minorHAnsi" w:hAnsi="EMBEDDED_16+Times New Roman,Ita" w:cs="EMBEDDED_16+Times New Roman,Ita"/>
          <w:i/>
          <w:iCs/>
          <w:sz w:val="22"/>
          <w:szCs w:val="22"/>
          <w:lang w:val="lv-LV"/>
        </w:rPr>
        <w:t>Parakstīts ar drošu elektronisko parakstu</w:t>
      </w:r>
      <w:r w:rsidRPr="00B71CF3">
        <w:rPr>
          <w:rFonts w:ascii="EMBEDDED_16+Times New Roman,Ita" w:eastAsiaTheme="minorHAnsi" w:hAnsi="EMBEDDED_16+Times New Roman,Ita" w:cs="EMBEDDED_16+Times New Roman,Ita"/>
          <w:i/>
          <w:iCs/>
          <w:sz w:val="22"/>
          <w:szCs w:val="22"/>
          <w:lang w:val="lv-LV"/>
        </w:rPr>
        <w:tab/>
      </w:r>
      <w:r w:rsidRPr="00B71CF3">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B71CF3" w:rsidRDefault="001059AF" w:rsidP="001059AF">
      <w:pPr>
        <w:jc w:val="both"/>
        <w:rPr>
          <w:rFonts w:ascii="Arial" w:hAnsi="Arial" w:cs="Arial"/>
          <w:sz w:val="22"/>
          <w:szCs w:val="22"/>
          <w:lang w:val="lv-LV"/>
        </w:rPr>
      </w:pPr>
    </w:p>
    <w:p w14:paraId="61C05B0A" w14:textId="77777777" w:rsidR="001059AF" w:rsidRPr="00B71CF3" w:rsidRDefault="001059AF" w:rsidP="001059AF">
      <w:pPr>
        <w:jc w:val="both"/>
        <w:rPr>
          <w:rFonts w:ascii="Arial" w:hAnsi="Arial" w:cs="Arial"/>
          <w:sz w:val="22"/>
          <w:szCs w:val="22"/>
          <w:lang w:val="lv-LV"/>
        </w:rPr>
      </w:pPr>
    </w:p>
    <w:p w14:paraId="2B7188EB" w14:textId="77777777" w:rsidR="001059AF" w:rsidRPr="00B71CF3" w:rsidRDefault="001059AF" w:rsidP="001059AF">
      <w:pPr>
        <w:jc w:val="both"/>
        <w:rPr>
          <w:rFonts w:ascii="Arial" w:hAnsi="Arial" w:cs="Arial"/>
          <w:sz w:val="22"/>
          <w:szCs w:val="22"/>
          <w:lang w:val="lv-LV"/>
        </w:rPr>
      </w:pPr>
    </w:p>
    <w:p w14:paraId="3D9E63A2" w14:textId="77777777" w:rsidR="001059AF" w:rsidRPr="00B71CF3" w:rsidRDefault="001059AF" w:rsidP="001059AF">
      <w:pPr>
        <w:tabs>
          <w:tab w:val="right" w:pos="0"/>
          <w:tab w:val="right" w:pos="2835"/>
        </w:tabs>
        <w:ind w:right="-172" w:firstLine="284"/>
        <w:contextualSpacing/>
        <w:jc w:val="both"/>
        <w:rPr>
          <w:rFonts w:ascii="Arial" w:hAnsi="Arial" w:cs="Arial"/>
          <w:bCs/>
          <w:sz w:val="22"/>
          <w:szCs w:val="22"/>
          <w:lang w:val="lv-LV"/>
        </w:rPr>
      </w:pPr>
      <w:r w:rsidRPr="00B71CF3">
        <w:rPr>
          <w:rFonts w:ascii="Arial" w:hAnsi="Arial" w:cs="Arial"/>
          <w:bCs/>
          <w:sz w:val="22"/>
          <w:szCs w:val="22"/>
          <w:lang w:val="lv-LV"/>
        </w:rPr>
        <w:t>_____________________</w:t>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r>
      <w:r w:rsidRPr="00B71CF3">
        <w:rPr>
          <w:rFonts w:ascii="Arial" w:hAnsi="Arial" w:cs="Arial"/>
          <w:bCs/>
          <w:sz w:val="22"/>
          <w:szCs w:val="22"/>
          <w:lang w:val="lv-LV"/>
        </w:rPr>
        <w:tab/>
        <w:t xml:space="preserve">   ______________________</w:t>
      </w:r>
    </w:p>
    <w:p w14:paraId="0061038A" w14:textId="77777777" w:rsidR="001059AF" w:rsidRPr="00B71CF3" w:rsidRDefault="001059AF" w:rsidP="001059AF">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24D175C3" w14:textId="77777777" w:rsidR="001059AF" w:rsidRPr="00B71CF3" w:rsidRDefault="001059AF" w:rsidP="001059AF">
      <w:pPr>
        <w:rPr>
          <w:rFonts w:ascii="Arial" w:hAnsi="Arial" w:cs="Arial"/>
          <w:sz w:val="22"/>
          <w:szCs w:val="22"/>
          <w:lang w:val="lv-LV"/>
        </w:rPr>
      </w:pPr>
    </w:p>
    <w:p w14:paraId="129F8F43" w14:textId="77777777" w:rsidR="001059AF" w:rsidRPr="00B71CF3"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314DFD0B"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17F165FE"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22E27055"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63FC230D"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5AD99013"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67790763"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291D3CAE"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61AD9F46" w14:textId="77777777"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5CC425E2" w14:textId="6D070C7D" w:rsidR="001059AF" w:rsidRPr="00B71CF3" w:rsidRDefault="001059AF" w:rsidP="001059AF">
      <w:pPr>
        <w:pStyle w:val="Standard"/>
        <w:tabs>
          <w:tab w:val="left" w:pos="5812"/>
          <w:tab w:val="left" w:pos="6096"/>
        </w:tabs>
        <w:ind w:left="6096" w:right="-28"/>
        <w:rPr>
          <w:rFonts w:ascii="Arial" w:hAnsi="Arial" w:cs="Arial"/>
          <w:b/>
          <w:bCs/>
          <w:sz w:val="22"/>
          <w:szCs w:val="22"/>
          <w:u w:val="single"/>
          <w:lang w:val="lv-LV"/>
        </w:rPr>
      </w:pPr>
    </w:p>
    <w:p w14:paraId="42771990" w14:textId="6E1C706B" w:rsidR="00F22711" w:rsidRPr="00B71CF3" w:rsidRDefault="00F22711" w:rsidP="001059AF">
      <w:pPr>
        <w:pStyle w:val="Standard"/>
        <w:tabs>
          <w:tab w:val="left" w:pos="5812"/>
          <w:tab w:val="left" w:pos="6096"/>
        </w:tabs>
        <w:ind w:left="6096" w:right="-28"/>
        <w:rPr>
          <w:rFonts w:ascii="Arial" w:hAnsi="Arial" w:cs="Arial"/>
          <w:b/>
          <w:bCs/>
          <w:sz w:val="22"/>
          <w:szCs w:val="22"/>
          <w:u w:val="single"/>
          <w:lang w:val="lv-LV"/>
        </w:rPr>
      </w:pPr>
    </w:p>
    <w:p w14:paraId="5411A12C" w14:textId="77777777" w:rsidR="00F22711" w:rsidRPr="00B71CF3" w:rsidRDefault="00F22711" w:rsidP="001059AF">
      <w:pPr>
        <w:pStyle w:val="Standard"/>
        <w:tabs>
          <w:tab w:val="left" w:pos="5812"/>
          <w:tab w:val="left" w:pos="6096"/>
        </w:tabs>
        <w:ind w:left="6096" w:right="-28"/>
        <w:rPr>
          <w:rFonts w:ascii="Arial" w:hAnsi="Arial" w:cs="Arial"/>
          <w:b/>
          <w:bCs/>
          <w:sz w:val="22"/>
          <w:szCs w:val="22"/>
          <w:u w:val="single"/>
          <w:lang w:val="lv-LV"/>
        </w:rPr>
      </w:pPr>
    </w:p>
    <w:p w14:paraId="6BEE26B1"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B71CF3"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
          <w:bCs/>
          <w:sz w:val="22"/>
          <w:szCs w:val="22"/>
          <w:u w:val="single"/>
          <w:lang w:val="lv-LV"/>
        </w:rPr>
        <w:t>Pielikums Nr. 2</w:t>
      </w:r>
    </w:p>
    <w:p w14:paraId="2981EA3A" w14:textId="77D0F0AB"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 xml:space="preserve">.gada </w:t>
      </w:r>
      <w:r w:rsidRPr="00B71CF3">
        <w:rPr>
          <w:rFonts w:ascii="Arial" w:hAnsi="Arial" w:cs="Arial"/>
          <w:sz w:val="22"/>
          <w:szCs w:val="22"/>
          <w:lang w:val="lv-LV"/>
        </w:rPr>
        <w:t>___.__________</w:t>
      </w:r>
    </w:p>
    <w:p w14:paraId="78037561" w14:textId="77777777" w:rsidR="001059AF" w:rsidRPr="00B71CF3" w:rsidRDefault="001059AF" w:rsidP="001059AF">
      <w:pPr>
        <w:pStyle w:val="Standard"/>
        <w:tabs>
          <w:tab w:val="left" w:pos="5812"/>
          <w:tab w:val="left" w:pos="6096"/>
        </w:tabs>
        <w:ind w:left="6096" w:right="-28"/>
        <w:jc w:val="right"/>
        <w:rPr>
          <w:rFonts w:ascii="Arial" w:hAnsi="Arial" w:cs="Arial"/>
          <w:sz w:val="22"/>
          <w:szCs w:val="22"/>
          <w:lang w:val="lv-LV"/>
        </w:rPr>
      </w:pPr>
      <w:r w:rsidRPr="00B71CF3">
        <w:rPr>
          <w:rFonts w:ascii="Arial" w:hAnsi="Arial" w:cs="Arial"/>
          <w:bCs/>
          <w:sz w:val="22"/>
          <w:szCs w:val="22"/>
          <w:lang w:val="lv-LV"/>
        </w:rPr>
        <w:t>līgumam Nr. RSS - ____</w:t>
      </w:r>
    </w:p>
    <w:p w14:paraId="37BB00ED" w14:textId="77777777" w:rsidR="001059AF" w:rsidRPr="00B71CF3" w:rsidRDefault="001059AF" w:rsidP="001059AF">
      <w:pPr>
        <w:pStyle w:val="Standard"/>
        <w:ind w:left="6096"/>
        <w:jc w:val="center"/>
        <w:rPr>
          <w:rFonts w:ascii="Arial" w:hAnsi="Arial" w:cs="Arial"/>
          <w:b/>
          <w:i/>
          <w:sz w:val="22"/>
          <w:szCs w:val="22"/>
          <w:lang w:val="lv-LV"/>
        </w:rPr>
      </w:pPr>
    </w:p>
    <w:p w14:paraId="1C1F5326" w14:textId="77777777" w:rsidR="001059AF" w:rsidRPr="00B71CF3" w:rsidRDefault="001059AF" w:rsidP="001059AF">
      <w:pPr>
        <w:pStyle w:val="Standard"/>
        <w:jc w:val="center"/>
        <w:rPr>
          <w:rFonts w:ascii="Arial" w:hAnsi="Arial" w:cs="Arial"/>
          <w:b/>
          <w:i/>
          <w:sz w:val="22"/>
          <w:szCs w:val="22"/>
          <w:lang w:val="lv-LV"/>
        </w:rPr>
      </w:pPr>
    </w:p>
    <w:p w14:paraId="78C5A47B" w14:textId="77777777" w:rsidR="001059AF" w:rsidRPr="00B71CF3" w:rsidRDefault="001059AF" w:rsidP="001059AF">
      <w:pPr>
        <w:pStyle w:val="Standard"/>
        <w:jc w:val="center"/>
        <w:rPr>
          <w:rFonts w:ascii="Arial" w:hAnsi="Arial" w:cs="Arial"/>
          <w:b/>
          <w:i/>
          <w:sz w:val="22"/>
          <w:szCs w:val="22"/>
          <w:lang w:val="lv-LV"/>
        </w:rPr>
      </w:pPr>
    </w:p>
    <w:p w14:paraId="5143EE0E" w14:textId="77777777" w:rsidR="001059AF" w:rsidRPr="00B71CF3" w:rsidRDefault="001059AF" w:rsidP="001059AF">
      <w:pPr>
        <w:pStyle w:val="Standard"/>
        <w:jc w:val="center"/>
        <w:rPr>
          <w:rFonts w:ascii="Arial" w:hAnsi="Arial" w:cs="Arial"/>
          <w:sz w:val="22"/>
          <w:szCs w:val="22"/>
          <w:lang w:val="lv-LV"/>
        </w:rPr>
      </w:pPr>
      <w:r w:rsidRPr="00B71CF3">
        <w:rPr>
          <w:rFonts w:ascii="Arial" w:hAnsi="Arial" w:cs="Arial"/>
          <w:b/>
          <w:i/>
          <w:sz w:val="22"/>
          <w:szCs w:val="22"/>
          <w:lang w:val="lv-LV"/>
        </w:rPr>
        <w:t>PIEGĀDĀTĀJA (PĀRDEVĒJA) ATBILSTĪBAS DEKLARĀCIJA</w:t>
      </w:r>
      <w:r w:rsidRPr="00B71CF3">
        <w:rPr>
          <w:rFonts w:ascii="Arial" w:hAnsi="Arial" w:cs="Arial"/>
          <w:sz w:val="22"/>
          <w:szCs w:val="22"/>
          <w:lang w:val="lv-LV"/>
        </w:rPr>
        <w:t xml:space="preserve"> (PARAUGS)</w:t>
      </w:r>
    </w:p>
    <w:p w14:paraId="3610742A" w14:textId="77777777" w:rsidR="001059AF" w:rsidRPr="00B71CF3" w:rsidRDefault="001059AF" w:rsidP="001059AF">
      <w:pPr>
        <w:pStyle w:val="Standard"/>
        <w:jc w:val="center"/>
        <w:rPr>
          <w:rFonts w:ascii="Arial" w:hAnsi="Arial" w:cs="Arial"/>
          <w:sz w:val="22"/>
          <w:szCs w:val="22"/>
          <w:lang w:val="lv-LV"/>
        </w:rPr>
      </w:pPr>
    </w:p>
    <w:p w14:paraId="30454A5F" w14:textId="77777777" w:rsidR="001059AF" w:rsidRPr="00B71CF3" w:rsidRDefault="001059AF" w:rsidP="001059AF">
      <w:pPr>
        <w:pStyle w:val="Standard"/>
        <w:jc w:val="center"/>
        <w:rPr>
          <w:rFonts w:ascii="Arial" w:hAnsi="Arial" w:cs="Arial"/>
          <w:sz w:val="22"/>
          <w:szCs w:val="22"/>
          <w:lang w:val="lv-LV"/>
        </w:rPr>
      </w:pPr>
    </w:p>
    <w:p w14:paraId="6D42F38E" w14:textId="77777777" w:rsidR="001059AF" w:rsidRPr="00B71CF3" w:rsidRDefault="001059AF" w:rsidP="001059AF">
      <w:pPr>
        <w:pStyle w:val="Standard"/>
        <w:jc w:val="center"/>
        <w:rPr>
          <w:rFonts w:ascii="Arial" w:hAnsi="Arial" w:cs="Arial"/>
          <w:sz w:val="22"/>
          <w:szCs w:val="22"/>
          <w:lang w:val="lv-LV"/>
        </w:rPr>
      </w:pPr>
    </w:p>
    <w:p w14:paraId="3C866EA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Piegādājamās preces nosaukums</w:t>
      </w:r>
    </w:p>
    <w:p w14:paraId="0C4F84B0"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(ja liels preces saraksts, tiek sastādīts pielikums)</w:t>
      </w:r>
    </w:p>
    <w:p w14:paraId="61A2181F"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nosaukums un rekvizīti</w:t>
      </w:r>
    </w:p>
    <w:p w14:paraId="22844258"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 xml:space="preserve">Piegādātāja firma apliecina, ka piegādātā prece atbilst standartiem vai prasībām </w:t>
      </w:r>
      <w:r w:rsidRPr="00B71CF3">
        <w:rPr>
          <w:rFonts w:ascii="Arial" w:hAnsi="Arial" w:cs="Arial"/>
          <w:sz w:val="22"/>
          <w:szCs w:val="22"/>
          <w:lang w:val="lv-LV"/>
        </w:rPr>
        <w:t xml:space="preserve">(GOST, DIN, EN u.c.) </w:t>
      </w:r>
      <w:r w:rsidRPr="00B71CF3">
        <w:rPr>
          <w:rFonts w:ascii="Arial" w:hAnsi="Arial" w:cs="Arial"/>
          <w:b/>
          <w:sz w:val="22"/>
          <w:szCs w:val="22"/>
          <w:lang w:val="lv-LV"/>
        </w:rPr>
        <w:t>balstoties uz kuriem tā tika ražota</w:t>
      </w:r>
    </w:p>
    <w:p w14:paraId="47FA0DE3"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ražošanas datumu un derīguma termiņu</w:t>
      </w:r>
    </w:p>
    <w:p w14:paraId="5EF39D85"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Ražotāja nosaukums un rekvizīti</w:t>
      </w:r>
    </w:p>
    <w:p w14:paraId="42EEF246"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(reģistrācija Nr., bankas  rekvizīti, adrese, tālruņa numurs)</w:t>
      </w:r>
    </w:p>
    <w:p w14:paraId="63D1440A"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piegādājamās preces ražošanas veidu</w:t>
      </w:r>
    </w:p>
    <w:p w14:paraId="6E2C20F3"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(masveida ražošana, partija vai individuāls ražojums)</w:t>
      </w:r>
    </w:p>
    <w:p w14:paraId="2DF90B01"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uz kā pamatojoties tiek sastādīta un izdota dotā deklarācija</w:t>
      </w:r>
    </w:p>
    <w:p w14:paraId="4628019A" w14:textId="77777777" w:rsidR="001059AF" w:rsidRPr="00F55B59" w:rsidRDefault="001059AF" w:rsidP="001059AF">
      <w:pPr>
        <w:pStyle w:val="Standard"/>
        <w:ind w:left="426"/>
        <w:jc w:val="both"/>
        <w:rPr>
          <w:rFonts w:ascii="Arial" w:hAnsi="Arial" w:cs="Arial"/>
          <w:sz w:val="22"/>
          <w:szCs w:val="22"/>
          <w:lang w:val="lv-LV"/>
        </w:rPr>
      </w:pPr>
      <w:r w:rsidRPr="00B71CF3">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Norāda informāciju par „CE” marķējumu</w:t>
      </w:r>
    </w:p>
    <w:p w14:paraId="273E8D34"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norāda deklarācijas izdošanas vietu, datumu un tās derīguma termiņu</w:t>
      </w:r>
    </w:p>
    <w:p w14:paraId="25BBDE1B" w14:textId="77777777" w:rsidR="001059AF" w:rsidRPr="00F55B59" w:rsidRDefault="001059AF" w:rsidP="0000206A">
      <w:pPr>
        <w:pStyle w:val="Standard"/>
        <w:numPr>
          <w:ilvl w:val="0"/>
          <w:numId w:val="11"/>
        </w:numPr>
        <w:ind w:left="426" w:hanging="426"/>
        <w:jc w:val="both"/>
        <w:rPr>
          <w:rFonts w:ascii="Arial" w:hAnsi="Arial" w:cs="Arial"/>
          <w:sz w:val="22"/>
          <w:szCs w:val="22"/>
          <w:lang w:val="lv-LV"/>
        </w:rPr>
      </w:pPr>
      <w:r w:rsidRPr="00B71CF3">
        <w:rPr>
          <w:rFonts w:ascii="Arial" w:hAnsi="Arial" w:cs="Arial"/>
          <w:b/>
          <w:sz w:val="22"/>
          <w:szCs w:val="22"/>
          <w:lang w:val="lv-LV"/>
        </w:rPr>
        <w:t>Piegādātāja firma uzliek zīmogu un parakstu ar atšifrējumu.</w:t>
      </w:r>
    </w:p>
    <w:p w14:paraId="33447FF6" w14:textId="77777777" w:rsidR="001059AF" w:rsidRPr="00B71CF3"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B71CF3" w:rsidRDefault="001059AF" w:rsidP="001059AF">
      <w:pPr>
        <w:pStyle w:val="Standard"/>
        <w:ind w:right="-28"/>
        <w:rPr>
          <w:rFonts w:ascii="Arial" w:hAnsi="Arial" w:cs="Arial"/>
          <w:b/>
          <w:bCs/>
          <w:sz w:val="22"/>
          <w:szCs w:val="22"/>
          <w:u w:val="single"/>
          <w:lang w:val="lv-LV"/>
        </w:rPr>
      </w:pPr>
    </w:p>
    <w:p w14:paraId="42EEC636" w14:textId="77777777" w:rsidR="001059AF" w:rsidRPr="00B71CF3" w:rsidRDefault="001059AF" w:rsidP="001059AF">
      <w:pPr>
        <w:pStyle w:val="Standard"/>
        <w:ind w:left="6237" w:right="-28"/>
        <w:rPr>
          <w:rFonts w:ascii="Arial" w:hAnsi="Arial" w:cs="Arial"/>
          <w:b/>
          <w:bCs/>
          <w:sz w:val="22"/>
          <w:szCs w:val="22"/>
          <w:u w:val="single"/>
          <w:lang w:val="lv-LV"/>
        </w:rPr>
      </w:pPr>
    </w:p>
    <w:p w14:paraId="5D36DDA8" w14:textId="77777777" w:rsidR="001059AF" w:rsidRPr="00B71CF3" w:rsidRDefault="001059AF" w:rsidP="001059AF">
      <w:pPr>
        <w:pStyle w:val="Standard"/>
        <w:ind w:left="6237" w:right="-28"/>
        <w:rPr>
          <w:rFonts w:ascii="Arial" w:hAnsi="Arial" w:cs="Arial"/>
          <w:b/>
          <w:bCs/>
          <w:sz w:val="22"/>
          <w:szCs w:val="22"/>
          <w:u w:val="single"/>
          <w:lang w:val="lv-LV"/>
        </w:rPr>
      </w:pPr>
    </w:p>
    <w:p w14:paraId="1CE26048" w14:textId="77777777" w:rsidR="001059AF" w:rsidRPr="00B71CF3" w:rsidRDefault="001059AF" w:rsidP="001059AF">
      <w:pPr>
        <w:pStyle w:val="Standard"/>
        <w:ind w:left="6237" w:right="-28"/>
        <w:rPr>
          <w:rFonts w:ascii="Arial" w:hAnsi="Arial" w:cs="Arial"/>
          <w:b/>
          <w:bCs/>
          <w:sz w:val="22"/>
          <w:szCs w:val="22"/>
          <w:u w:val="single"/>
          <w:lang w:val="lv-LV"/>
        </w:rPr>
      </w:pPr>
    </w:p>
    <w:p w14:paraId="3394735D" w14:textId="77777777" w:rsidR="001059AF" w:rsidRPr="00B71CF3" w:rsidRDefault="001059AF" w:rsidP="001059AF">
      <w:pPr>
        <w:pStyle w:val="Standard"/>
        <w:ind w:left="6237" w:right="-28"/>
        <w:rPr>
          <w:rFonts w:ascii="Arial" w:hAnsi="Arial" w:cs="Arial"/>
          <w:b/>
          <w:bCs/>
          <w:sz w:val="22"/>
          <w:szCs w:val="22"/>
          <w:u w:val="single"/>
          <w:lang w:val="lv-LV"/>
        </w:rPr>
      </w:pPr>
    </w:p>
    <w:p w14:paraId="611A7C04" w14:textId="77777777" w:rsidR="001059AF" w:rsidRPr="00B71CF3" w:rsidRDefault="001059AF" w:rsidP="001059AF">
      <w:pPr>
        <w:pStyle w:val="Standard"/>
        <w:ind w:left="6237" w:right="-28"/>
        <w:rPr>
          <w:rFonts w:ascii="Arial" w:hAnsi="Arial" w:cs="Arial"/>
          <w:b/>
          <w:bCs/>
          <w:sz w:val="22"/>
          <w:szCs w:val="22"/>
          <w:u w:val="single"/>
          <w:lang w:val="lv-LV"/>
        </w:rPr>
      </w:pPr>
    </w:p>
    <w:p w14:paraId="50149F5C" w14:textId="77777777" w:rsidR="001059AF" w:rsidRPr="00B71CF3" w:rsidRDefault="001059AF" w:rsidP="001059AF">
      <w:pPr>
        <w:pStyle w:val="Standard"/>
        <w:ind w:left="6237" w:right="-28"/>
        <w:rPr>
          <w:rFonts w:ascii="Arial" w:hAnsi="Arial" w:cs="Arial"/>
          <w:b/>
          <w:bCs/>
          <w:sz w:val="22"/>
          <w:szCs w:val="22"/>
          <w:u w:val="single"/>
          <w:lang w:val="lv-LV"/>
        </w:rPr>
      </w:pPr>
    </w:p>
    <w:p w14:paraId="42327A91" w14:textId="77777777" w:rsidR="001059AF" w:rsidRPr="00B71CF3" w:rsidRDefault="001059AF" w:rsidP="001059AF">
      <w:pPr>
        <w:pStyle w:val="Standard"/>
        <w:ind w:left="6237" w:right="-28"/>
        <w:rPr>
          <w:rFonts w:ascii="Arial" w:hAnsi="Arial" w:cs="Arial"/>
          <w:b/>
          <w:bCs/>
          <w:sz w:val="22"/>
          <w:szCs w:val="22"/>
          <w:u w:val="single"/>
          <w:lang w:val="lv-LV"/>
        </w:rPr>
      </w:pPr>
    </w:p>
    <w:p w14:paraId="2594E6F7" w14:textId="77777777" w:rsidR="001059AF" w:rsidRPr="00B71CF3" w:rsidRDefault="001059AF" w:rsidP="001059AF">
      <w:pPr>
        <w:pStyle w:val="Standard"/>
        <w:ind w:left="6237" w:right="-28"/>
        <w:rPr>
          <w:rFonts w:ascii="Arial" w:hAnsi="Arial" w:cs="Arial"/>
          <w:b/>
          <w:bCs/>
          <w:sz w:val="22"/>
          <w:szCs w:val="22"/>
          <w:u w:val="single"/>
          <w:lang w:val="lv-LV"/>
        </w:rPr>
      </w:pPr>
    </w:p>
    <w:p w14:paraId="5C6D66D9" w14:textId="77777777" w:rsidR="001059AF" w:rsidRPr="00B71CF3" w:rsidRDefault="001059AF" w:rsidP="001059AF">
      <w:pPr>
        <w:pStyle w:val="Standard"/>
        <w:ind w:left="6237" w:right="-28"/>
        <w:rPr>
          <w:rFonts w:ascii="Arial" w:hAnsi="Arial" w:cs="Arial"/>
          <w:b/>
          <w:bCs/>
          <w:sz w:val="22"/>
          <w:szCs w:val="22"/>
          <w:u w:val="single"/>
          <w:lang w:val="lv-LV"/>
        </w:rPr>
      </w:pPr>
    </w:p>
    <w:p w14:paraId="6C0F79DB" w14:textId="77777777" w:rsidR="001059AF" w:rsidRPr="00B71CF3" w:rsidRDefault="001059AF" w:rsidP="001059AF">
      <w:pPr>
        <w:pStyle w:val="Standard"/>
        <w:ind w:left="6237" w:right="-28"/>
        <w:rPr>
          <w:rFonts w:ascii="Arial" w:hAnsi="Arial" w:cs="Arial"/>
          <w:b/>
          <w:bCs/>
          <w:sz w:val="22"/>
          <w:szCs w:val="22"/>
          <w:u w:val="single"/>
          <w:lang w:val="lv-LV"/>
        </w:rPr>
      </w:pPr>
    </w:p>
    <w:p w14:paraId="28C2BD66" w14:textId="77777777" w:rsidR="001059AF" w:rsidRPr="00B71CF3" w:rsidRDefault="001059AF" w:rsidP="001059AF">
      <w:pPr>
        <w:pStyle w:val="Standard"/>
        <w:ind w:left="6237" w:right="-28"/>
        <w:rPr>
          <w:rFonts w:ascii="Arial" w:hAnsi="Arial" w:cs="Arial"/>
          <w:b/>
          <w:bCs/>
          <w:sz w:val="22"/>
          <w:szCs w:val="22"/>
          <w:u w:val="single"/>
          <w:lang w:val="lv-LV"/>
        </w:rPr>
      </w:pPr>
    </w:p>
    <w:p w14:paraId="51E8A8D4" w14:textId="77777777" w:rsidR="001059AF" w:rsidRPr="00B71CF3" w:rsidRDefault="001059AF" w:rsidP="001059AF">
      <w:pPr>
        <w:pStyle w:val="Standard"/>
        <w:ind w:left="6237" w:right="-28"/>
        <w:rPr>
          <w:rFonts w:ascii="Arial" w:hAnsi="Arial" w:cs="Arial"/>
          <w:b/>
          <w:bCs/>
          <w:sz w:val="22"/>
          <w:szCs w:val="22"/>
          <w:u w:val="single"/>
          <w:lang w:val="lv-LV"/>
        </w:rPr>
      </w:pPr>
    </w:p>
    <w:p w14:paraId="65A19E63" w14:textId="77777777" w:rsidR="001059AF" w:rsidRPr="00B71CF3" w:rsidRDefault="001059AF" w:rsidP="001059AF">
      <w:pPr>
        <w:pStyle w:val="Standard"/>
        <w:ind w:left="6237" w:right="-28"/>
        <w:rPr>
          <w:rFonts w:ascii="Arial" w:hAnsi="Arial" w:cs="Arial"/>
          <w:b/>
          <w:bCs/>
          <w:sz w:val="22"/>
          <w:szCs w:val="22"/>
          <w:u w:val="single"/>
          <w:lang w:val="lv-LV"/>
        </w:rPr>
      </w:pPr>
    </w:p>
    <w:p w14:paraId="04461FD9" w14:textId="77777777" w:rsidR="001059AF" w:rsidRPr="00B71CF3" w:rsidRDefault="001059AF" w:rsidP="001059AF">
      <w:pPr>
        <w:pStyle w:val="Standard"/>
        <w:ind w:left="6237" w:right="-28"/>
        <w:rPr>
          <w:rFonts w:ascii="Arial" w:hAnsi="Arial" w:cs="Arial"/>
          <w:b/>
          <w:bCs/>
          <w:sz w:val="22"/>
          <w:szCs w:val="22"/>
          <w:u w:val="single"/>
          <w:lang w:val="lv-LV"/>
        </w:rPr>
      </w:pPr>
    </w:p>
    <w:p w14:paraId="1140802E" w14:textId="77777777" w:rsidR="001059AF" w:rsidRPr="00B71CF3" w:rsidRDefault="001059AF" w:rsidP="001059AF">
      <w:pPr>
        <w:pStyle w:val="Standard"/>
        <w:ind w:left="6237" w:right="-28"/>
        <w:rPr>
          <w:rFonts w:ascii="Arial" w:hAnsi="Arial" w:cs="Arial"/>
          <w:b/>
          <w:bCs/>
          <w:sz w:val="22"/>
          <w:szCs w:val="22"/>
          <w:u w:val="single"/>
          <w:lang w:val="lv-LV"/>
        </w:rPr>
      </w:pPr>
    </w:p>
    <w:p w14:paraId="72822EF6" w14:textId="77777777" w:rsidR="001059AF" w:rsidRPr="00B71CF3" w:rsidRDefault="001059AF" w:rsidP="001059AF">
      <w:pPr>
        <w:pStyle w:val="Standard"/>
        <w:ind w:left="6237" w:right="-28"/>
        <w:rPr>
          <w:rFonts w:ascii="Arial" w:hAnsi="Arial" w:cs="Arial"/>
          <w:b/>
          <w:bCs/>
          <w:sz w:val="22"/>
          <w:szCs w:val="22"/>
          <w:u w:val="single"/>
          <w:lang w:val="lv-LV"/>
        </w:rPr>
      </w:pPr>
    </w:p>
    <w:p w14:paraId="075093CC" w14:textId="77777777" w:rsidR="001059AF" w:rsidRPr="00B71CF3" w:rsidRDefault="001059AF" w:rsidP="001059AF">
      <w:pPr>
        <w:pStyle w:val="Standard"/>
        <w:ind w:right="-28"/>
        <w:rPr>
          <w:rFonts w:ascii="Arial" w:hAnsi="Arial" w:cs="Arial"/>
          <w:b/>
          <w:bCs/>
          <w:sz w:val="22"/>
          <w:szCs w:val="22"/>
          <w:u w:val="single"/>
          <w:lang w:val="lv-LV"/>
        </w:rPr>
      </w:pPr>
    </w:p>
    <w:p w14:paraId="3942B979" w14:textId="77777777" w:rsidR="001059AF" w:rsidRPr="00B71CF3" w:rsidRDefault="001059AF" w:rsidP="001059AF">
      <w:pPr>
        <w:pStyle w:val="Standard"/>
        <w:ind w:right="-28"/>
        <w:rPr>
          <w:rFonts w:ascii="Arial" w:hAnsi="Arial" w:cs="Arial"/>
          <w:b/>
          <w:bCs/>
          <w:sz w:val="22"/>
          <w:szCs w:val="22"/>
          <w:u w:val="single"/>
          <w:lang w:val="lv-LV"/>
        </w:rPr>
      </w:pPr>
    </w:p>
    <w:p w14:paraId="4FD231EB" w14:textId="77777777" w:rsidR="001059AF" w:rsidRPr="00B71CF3" w:rsidRDefault="001059AF" w:rsidP="001059AF">
      <w:pPr>
        <w:pStyle w:val="Standard"/>
        <w:ind w:right="-28"/>
        <w:rPr>
          <w:rFonts w:ascii="Arial" w:hAnsi="Arial" w:cs="Arial"/>
          <w:b/>
          <w:bCs/>
          <w:sz w:val="22"/>
          <w:szCs w:val="22"/>
          <w:u w:val="single"/>
          <w:lang w:val="lv-LV"/>
        </w:rPr>
      </w:pPr>
    </w:p>
    <w:p w14:paraId="4DD1F1D7" w14:textId="77777777" w:rsidR="001059AF" w:rsidRPr="00B71CF3" w:rsidRDefault="001059AF" w:rsidP="001059AF">
      <w:pPr>
        <w:pStyle w:val="Standard"/>
        <w:ind w:right="-28"/>
        <w:rPr>
          <w:rFonts w:ascii="Arial" w:hAnsi="Arial" w:cs="Arial"/>
          <w:b/>
          <w:bCs/>
          <w:sz w:val="22"/>
          <w:szCs w:val="22"/>
          <w:u w:val="single"/>
          <w:lang w:val="lv-LV"/>
        </w:rPr>
      </w:pPr>
    </w:p>
    <w:p w14:paraId="0A37AD69" w14:textId="77777777" w:rsidR="001059AF" w:rsidRPr="00B71CF3" w:rsidRDefault="001059AF" w:rsidP="001059AF">
      <w:pPr>
        <w:pStyle w:val="Standard"/>
        <w:ind w:right="-28"/>
        <w:rPr>
          <w:rFonts w:ascii="Arial" w:hAnsi="Arial" w:cs="Arial"/>
          <w:b/>
          <w:bCs/>
          <w:sz w:val="22"/>
          <w:szCs w:val="22"/>
          <w:u w:val="single"/>
          <w:lang w:val="lv-LV"/>
        </w:rPr>
      </w:pPr>
    </w:p>
    <w:p w14:paraId="150442A1" w14:textId="77777777" w:rsidR="001059AF" w:rsidRPr="00B71CF3" w:rsidRDefault="001059AF" w:rsidP="001059AF">
      <w:pPr>
        <w:pStyle w:val="Standard"/>
        <w:ind w:right="-28"/>
        <w:rPr>
          <w:rFonts w:ascii="Arial" w:hAnsi="Arial" w:cs="Arial"/>
          <w:b/>
          <w:bCs/>
          <w:sz w:val="22"/>
          <w:szCs w:val="22"/>
          <w:u w:val="single"/>
          <w:lang w:val="lv-LV"/>
        </w:rPr>
      </w:pPr>
    </w:p>
    <w:p w14:paraId="5F7CD7C7" w14:textId="77777777" w:rsidR="001059AF" w:rsidRPr="00B71CF3" w:rsidRDefault="001059AF" w:rsidP="001059AF">
      <w:pPr>
        <w:pStyle w:val="Standard"/>
        <w:ind w:right="-28"/>
        <w:rPr>
          <w:rFonts w:ascii="Arial" w:hAnsi="Arial" w:cs="Arial"/>
          <w:b/>
          <w:bCs/>
          <w:sz w:val="22"/>
          <w:szCs w:val="22"/>
          <w:u w:val="single"/>
          <w:lang w:val="lv-LV"/>
        </w:rPr>
      </w:pPr>
    </w:p>
    <w:p w14:paraId="536EDD76" w14:textId="77777777" w:rsidR="001059AF" w:rsidRPr="00B71CF3" w:rsidRDefault="001059AF" w:rsidP="001059AF">
      <w:pPr>
        <w:pStyle w:val="Standard"/>
        <w:ind w:right="-28"/>
        <w:rPr>
          <w:rFonts w:ascii="Arial" w:hAnsi="Arial" w:cs="Arial"/>
          <w:b/>
          <w:bCs/>
          <w:sz w:val="22"/>
          <w:szCs w:val="22"/>
          <w:u w:val="single"/>
          <w:lang w:val="lv-LV"/>
        </w:rPr>
      </w:pPr>
    </w:p>
    <w:p w14:paraId="5F32CE7C"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
          <w:bCs/>
          <w:sz w:val="22"/>
          <w:szCs w:val="22"/>
          <w:u w:val="single"/>
          <w:lang w:val="lv-LV"/>
        </w:rPr>
        <w:t>Pielikums Nr. 3</w:t>
      </w:r>
    </w:p>
    <w:p w14:paraId="3B2843FD" w14:textId="6507551E"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color w:val="auto"/>
          <w:sz w:val="22"/>
          <w:szCs w:val="22"/>
          <w:lang w:val="lv-LV"/>
        </w:rPr>
        <w:t>202</w:t>
      </w:r>
      <w:r w:rsidR="00F22711" w:rsidRPr="00B71CF3">
        <w:rPr>
          <w:rFonts w:ascii="Arial" w:hAnsi="Arial" w:cs="Arial"/>
          <w:bCs/>
          <w:color w:val="auto"/>
          <w:sz w:val="22"/>
          <w:szCs w:val="22"/>
          <w:lang w:val="lv-LV"/>
        </w:rPr>
        <w:t>3</w:t>
      </w:r>
      <w:r w:rsidRPr="00B71CF3">
        <w:rPr>
          <w:rFonts w:ascii="Arial" w:hAnsi="Arial" w:cs="Arial"/>
          <w:bCs/>
          <w:color w:val="auto"/>
          <w:sz w:val="22"/>
          <w:szCs w:val="22"/>
          <w:lang w:val="lv-LV"/>
        </w:rPr>
        <w:t>.</w:t>
      </w:r>
      <w:r w:rsidRPr="00B71CF3">
        <w:rPr>
          <w:rFonts w:ascii="Arial" w:hAnsi="Arial" w:cs="Arial"/>
          <w:bCs/>
          <w:sz w:val="22"/>
          <w:szCs w:val="22"/>
          <w:lang w:val="lv-LV"/>
        </w:rPr>
        <w:t xml:space="preserve">gada </w:t>
      </w:r>
      <w:r w:rsidRPr="00B71CF3">
        <w:rPr>
          <w:rFonts w:ascii="Arial" w:hAnsi="Arial" w:cs="Arial"/>
          <w:sz w:val="22"/>
          <w:szCs w:val="22"/>
          <w:lang w:val="lv-LV"/>
        </w:rPr>
        <w:t>___.__________</w:t>
      </w:r>
    </w:p>
    <w:p w14:paraId="12C50BB1" w14:textId="77777777" w:rsidR="001059AF" w:rsidRPr="00F55B59" w:rsidRDefault="001059AF" w:rsidP="001059AF">
      <w:pPr>
        <w:pStyle w:val="Standard"/>
        <w:ind w:left="6237" w:right="-28"/>
        <w:jc w:val="right"/>
        <w:rPr>
          <w:rFonts w:ascii="Arial" w:hAnsi="Arial" w:cs="Arial"/>
          <w:sz w:val="22"/>
          <w:szCs w:val="22"/>
          <w:lang w:val="lv-LV"/>
        </w:rPr>
      </w:pPr>
      <w:r w:rsidRPr="00B71CF3">
        <w:rPr>
          <w:rFonts w:ascii="Arial" w:hAnsi="Arial" w:cs="Arial"/>
          <w:bCs/>
          <w:sz w:val="22"/>
          <w:szCs w:val="22"/>
          <w:lang w:val="lv-LV"/>
        </w:rPr>
        <w:t>līgumam Nr. RSS - ____</w:t>
      </w:r>
    </w:p>
    <w:p w14:paraId="2C5E436B" w14:textId="77777777" w:rsidR="001059AF" w:rsidRPr="00B71CF3"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F55B59" w:rsidRDefault="001059AF" w:rsidP="001059AF">
      <w:pPr>
        <w:rPr>
          <w:rFonts w:ascii="Arial" w:hAnsi="Arial" w:cs="Arial"/>
          <w:sz w:val="22"/>
          <w:szCs w:val="22"/>
          <w:lang w:val="lv-LV"/>
        </w:rPr>
      </w:pPr>
    </w:p>
    <w:p w14:paraId="2641C899" w14:textId="77777777" w:rsidR="001059AF" w:rsidRPr="00F55B59" w:rsidRDefault="001059AF" w:rsidP="001059AF">
      <w:pPr>
        <w:tabs>
          <w:tab w:val="left" w:pos="6440"/>
        </w:tabs>
        <w:ind w:firstLine="6379"/>
        <w:rPr>
          <w:rFonts w:ascii="Arial" w:hAnsi="Arial" w:cs="Arial"/>
          <w:b/>
          <w:bCs/>
          <w:sz w:val="22"/>
          <w:szCs w:val="22"/>
          <w:lang w:val="lv-LV"/>
        </w:rPr>
      </w:pPr>
    </w:p>
    <w:p w14:paraId="44B94C48" w14:textId="77777777" w:rsidR="001059AF" w:rsidRPr="00F55B59" w:rsidRDefault="001059AF" w:rsidP="001059AF">
      <w:pPr>
        <w:tabs>
          <w:tab w:val="left" w:pos="6440"/>
        </w:tabs>
        <w:ind w:firstLine="6379"/>
        <w:rPr>
          <w:rFonts w:ascii="Arial" w:hAnsi="Arial" w:cs="Arial"/>
          <w:b/>
          <w:bCs/>
          <w:sz w:val="22"/>
          <w:szCs w:val="22"/>
          <w:lang w:val="lv-LV"/>
        </w:rPr>
      </w:pPr>
    </w:p>
    <w:p w14:paraId="13B03090" w14:textId="77777777" w:rsidR="001059AF" w:rsidRPr="00F55B59" w:rsidRDefault="001059AF" w:rsidP="001059AF">
      <w:pPr>
        <w:tabs>
          <w:tab w:val="left" w:pos="6440"/>
        </w:tabs>
        <w:ind w:firstLine="6379"/>
        <w:rPr>
          <w:rFonts w:ascii="Arial" w:hAnsi="Arial" w:cs="Arial"/>
          <w:b/>
          <w:bCs/>
          <w:sz w:val="22"/>
          <w:szCs w:val="22"/>
          <w:lang w:val="lv-LV"/>
        </w:rPr>
      </w:pPr>
      <w:r w:rsidRPr="00F55B59">
        <w:rPr>
          <w:rFonts w:ascii="Arial" w:hAnsi="Arial" w:cs="Arial"/>
          <w:b/>
          <w:bCs/>
          <w:sz w:val="22"/>
          <w:szCs w:val="22"/>
          <w:lang w:val="lv-LV"/>
        </w:rPr>
        <w:t>SIA “______________”</w:t>
      </w:r>
    </w:p>
    <w:p w14:paraId="6943C5F3" w14:textId="77777777" w:rsidR="001059AF" w:rsidRPr="00F55B59" w:rsidRDefault="001059AF" w:rsidP="001059AF">
      <w:pPr>
        <w:ind w:left="6379"/>
        <w:rPr>
          <w:rFonts w:ascii="Arial" w:hAnsi="Arial" w:cs="Arial"/>
          <w:sz w:val="22"/>
          <w:szCs w:val="22"/>
          <w:lang w:val="lv-LV"/>
        </w:rPr>
      </w:pPr>
      <w:r w:rsidRPr="00F55B59">
        <w:rPr>
          <w:rFonts w:ascii="Arial" w:hAnsi="Arial" w:cs="Arial"/>
          <w:sz w:val="22"/>
          <w:szCs w:val="22"/>
          <w:lang w:val="lv-LV"/>
        </w:rPr>
        <w:t>[</w:t>
      </w:r>
      <w:r w:rsidRPr="00B71CF3">
        <w:rPr>
          <w:rFonts w:ascii="Arial" w:hAnsi="Arial" w:cs="Arial"/>
          <w:sz w:val="22"/>
          <w:szCs w:val="22"/>
          <w:lang w:val="lv-LV"/>
        </w:rPr>
        <w:t>juridiskā</w:t>
      </w:r>
      <w:r w:rsidRPr="00F55B59">
        <w:rPr>
          <w:rFonts w:ascii="Arial" w:hAnsi="Arial" w:cs="Arial"/>
          <w:sz w:val="22"/>
          <w:szCs w:val="22"/>
          <w:lang w:val="lv-LV"/>
        </w:rPr>
        <w:t xml:space="preserve"> </w:t>
      </w:r>
      <w:r w:rsidRPr="00B71CF3">
        <w:rPr>
          <w:rFonts w:ascii="Arial" w:hAnsi="Arial" w:cs="Arial"/>
          <w:sz w:val="22"/>
          <w:szCs w:val="22"/>
          <w:lang w:val="lv-LV"/>
        </w:rPr>
        <w:t>adrese</w:t>
      </w:r>
      <w:r w:rsidRPr="00F55B59">
        <w:rPr>
          <w:rFonts w:ascii="Arial" w:hAnsi="Arial" w:cs="Arial"/>
          <w:sz w:val="22"/>
          <w:szCs w:val="22"/>
          <w:lang w:val="lv-LV"/>
        </w:rPr>
        <w:t>]</w:t>
      </w:r>
    </w:p>
    <w:p w14:paraId="680DD99C" w14:textId="77777777" w:rsidR="001059AF" w:rsidRPr="00F55B59" w:rsidRDefault="001059AF" w:rsidP="001059AF">
      <w:pPr>
        <w:rPr>
          <w:rFonts w:ascii="Arial" w:hAnsi="Arial" w:cs="Arial"/>
          <w:sz w:val="22"/>
          <w:szCs w:val="22"/>
          <w:lang w:val="lv-LV"/>
        </w:rPr>
      </w:pPr>
    </w:p>
    <w:p w14:paraId="766229CF" w14:textId="77777777" w:rsidR="001059AF" w:rsidRPr="00F55B59" w:rsidRDefault="001059AF" w:rsidP="001059AF">
      <w:pPr>
        <w:rPr>
          <w:rFonts w:ascii="Arial" w:hAnsi="Arial" w:cs="Arial"/>
          <w:sz w:val="22"/>
          <w:szCs w:val="22"/>
          <w:lang w:val="lv-LV"/>
        </w:rPr>
      </w:pPr>
    </w:p>
    <w:p w14:paraId="2EEAD8DF" w14:textId="77777777" w:rsidR="001059AF" w:rsidRPr="00F55B59" w:rsidRDefault="001059AF" w:rsidP="001059AF">
      <w:pPr>
        <w:rPr>
          <w:rFonts w:ascii="Arial" w:hAnsi="Arial" w:cs="Arial"/>
          <w:sz w:val="22"/>
          <w:szCs w:val="22"/>
          <w:lang w:val="lv-LV"/>
        </w:rPr>
      </w:pPr>
    </w:p>
    <w:p w14:paraId="028EA16E" w14:textId="77777777" w:rsidR="001059AF" w:rsidRPr="00B71CF3" w:rsidRDefault="001059AF" w:rsidP="001059AF">
      <w:pPr>
        <w:pStyle w:val="Heading5"/>
        <w:ind w:firstLine="0"/>
        <w:jc w:val="left"/>
        <w:rPr>
          <w:rFonts w:ascii="Arial" w:hAnsi="Arial" w:cs="Arial"/>
          <w:b/>
          <w:i/>
          <w:sz w:val="22"/>
          <w:szCs w:val="22"/>
        </w:rPr>
      </w:pPr>
    </w:p>
    <w:p w14:paraId="34D3B834" w14:textId="77777777" w:rsidR="001059AF" w:rsidRPr="00B71CF3" w:rsidRDefault="001059AF" w:rsidP="001059AF">
      <w:pPr>
        <w:pStyle w:val="Heading5"/>
        <w:ind w:firstLine="426"/>
        <w:jc w:val="left"/>
        <w:rPr>
          <w:rFonts w:ascii="Arial" w:hAnsi="Arial" w:cs="Arial"/>
          <w:b/>
          <w:i/>
          <w:sz w:val="22"/>
          <w:szCs w:val="22"/>
        </w:rPr>
      </w:pPr>
      <w:r w:rsidRPr="00B71CF3">
        <w:rPr>
          <w:rFonts w:ascii="Arial" w:hAnsi="Arial" w:cs="Arial"/>
          <w:b/>
          <w:i/>
          <w:sz w:val="22"/>
          <w:szCs w:val="22"/>
        </w:rPr>
        <w:t>Par preces piegādi</w:t>
      </w:r>
    </w:p>
    <w:p w14:paraId="394E620F" w14:textId="77777777" w:rsidR="001059AF" w:rsidRPr="00B71CF3" w:rsidRDefault="001059AF" w:rsidP="001059AF">
      <w:pPr>
        <w:pStyle w:val="BodyTextIndent2"/>
        <w:spacing w:line="240" w:lineRule="auto"/>
        <w:ind w:left="0"/>
        <w:rPr>
          <w:rFonts w:ascii="Arial" w:hAnsi="Arial" w:cs="Arial"/>
          <w:sz w:val="22"/>
          <w:szCs w:val="22"/>
          <w:lang w:val="lv-LV"/>
        </w:rPr>
      </w:pPr>
    </w:p>
    <w:p w14:paraId="0F14A8A7" w14:textId="77777777" w:rsidR="001059AF" w:rsidRPr="00B71CF3" w:rsidRDefault="001059AF" w:rsidP="001059AF">
      <w:pPr>
        <w:pStyle w:val="BodyTextIndent2"/>
        <w:spacing w:line="240" w:lineRule="auto"/>
        <w:ind w:left="0"/>
        <w:rPr>
          <w:rFonts w:ascii="Arial" w:hAnsi="Arial" w:cs="Arial"/>
          <w:sz w:val="22"/>
          <w:szCs w:val="22"/>
          <w:lang w:val="lv-LV"/>
        </w:rPr>
      </w:pPr>
    </w:p>
    <w:p w14:paraId="2696C1EC" w14:textId="0F0BB703" w:rsidR="001059AF" w:rsidRPr="00B71CF3" w:rsidRDefault="001059AF" w:rsidP="001059AF">
      <w:pPr>
        <w:spacing w:line="360" w:lineRule="auto"/>
        <w:ind w:firstLine="851"/>
        <w:jc w:val="both"/>
        <w:rPr>
          <w:rFonts w:ascii="Arial" w:hAnsi="Arial" w:cs="Arial"/>
          <w:sz w:val="22"/>
          <w:szCs w:val="22"/>
          <w:lang w:val="lv-LV"/>
        </w:rPr>
      </w:pPr>
      <w:r w:rsidRPr="00B71CF3">
        <w:rPr>
          <w:rFonts w:ascii="Arial" w:hAnsi="Arial" w:cs="Arial"/>
          <w:sz w:val="22"/>
          <w:szCs w:val="22"/>
          <w:lang w:val="lv-LV"/>
        </w:rPr>
        <w:t>Pamatojoties uz noslēgtā 202</w:t>
      </w:r>
      <w:r w:rsidR="00F22711" w:rsidRPr="00B71CF3">
        <w:rPr>
          <w:rFonts w:ascii="Arial" w:hAnsi="Arial" w:cs="Arial"/>
          <w:sz w:val="22"/>
          <w:szCs w:val="22"/>
          <w:lang w:val="lv-LV"/>
        </w:rPr>
        <w:t>3</w:t>
      </w:r>
      <w:r w:rsidRPr="00B71CF3">
        <w:rPr>
          <w:rFonts w:ascii="Arial" w:hAnsi="Arial" w:cs="Arial"/>
          <w:sz w:val="22"/>
          <w:szCs w:val="22"/>
          <w:lang w:val="lv-LV"/>
        </w:rPr>
        <w:t>.gada _______ starp SIA „LDZ ritošā sastāva serviss” un SIA “________” līguma Nr. RSS-_____/202</w:t>
      </w:r>
      <w:r w:rsidR="00F22711" w:rsidRPr="00B71CF3">
        <w:rPr>
          <w:rFonts w:ascii="Arial" w:hAnsi="Arial" w:cs="Arial"/>
          <w:sz w:val="22"/>
          <w:szCs w:val="22"/>
          <w:lang w:val="lv-LV"/>
        </w:rPr>
        <w:t>3</w:t>
      </w:r>
      <w:r w:rsidRPr="00B71CF3">
        <w:rPr>
          <w:rFonts w:ascii="Arial" w:hAnsi="Arial" w:cs="Arial"/>
          <w:sz w:val="22"/>
          <w:szCs w:val="22"/>
          <w:lang w:val="lv-LV"/>
        </w:rPr>
        <w:t xml:space="preserve"> (turpmāk – Līgums) ___.punktu, SIA </w:t>
      </w:r>
      <w:r w:rsidRPr="00B71CF3">
        <w:rPr>
          <w:rFonts w:ascii="Arial" w:hAnsi="Arial" w:cs="Arial"/>
          <w:color w:val="222222"/>
          <w:sz w:val="22"/>
          <w:szCs w:val="22"/>
          <w:lang w:val="lv-LV"/>
        </w:rPr>
        <w:t>„</w:t>
      </w:r>
      <w:r w:rsidRPr="00B71CF3">
        <w:rPr>
          <w:rFonts w:ascii="Arial" w:hAnsi="Arial" w:cs="Arial"/>
          <w:sz w:val="22"/>
          <w:szCs w:val="22"/>
          <w:lang w:val="lv-LV"/>
        </w:rPr>
        <w:t xml:space="preserve">LDZ ritošā sastāva serviss” (remonta centrs) lūdz Jūs piegādāt </w:t>
      </w:r>
      <w:r w:rsidRPr="00B71CF3">
        <w:rPr>
          <w:rFonts w:ascii="Arial" w:hAnsi="Arial" w:cs="Arial"/>
          <w:b/>
          <w:sz w:val="22"/>
          <w:szCs w:val="22"/>
          <w:lang w:val="lv-LV"/>
        </w:rPr>
        <w:t xml:space="preserve">_____________  </w:t>
      </w:r>
      <w:r w:rsidRPr="00B71CF3">
        <w:rPr>
          <w:rFonts w:ascii="Arial" w:hAnsi="Arial" w:cs="Arial"/>
          <w:sz w:val="22"/>
          <w:szCs w:val="22"/>
          <w:lang w:val="lv-LV"/>
        </w:rPr>
        <w:t>___ gab. daudzumā.</w:t>
      </w:r>
    </w:p>
    <w:p w14:paraId="009A3781" w14:textId="77777777" w:rsidR="001059AF" w:rsidRPr="00F55B59" w:rsidRDefault="001059AF" w:rsidP="001059AF">
      <w:pPr>
        <w:spacing w:line="360" w:lineRule="auto"/>
        <w:ind w:firstLine="426"/>
        <w:jc w:val="both"/>
        <w:rPr>
          <w:rFonts w:ascii="Arial" w:hAnsi="Arial" w:cs="Arial"/>
          <w:sz w:val="22"/>
          <w:szCs w:val="22"/>
          <w:lang w:val="lv-LV"/>
        </w:rPr>
      </w:pPr>
      <w:r w:rsidRPr="00B71CF3">
        <w:rPr>
          <w:rFonts w:ascii="Arial" w:hAnsi="Arial" w:cs="Arial"/>
          <w:sz w:val="22"/>
          <w:szCs w:val="22"/>
          <w:u w:val="single"/>
          <w:lang w:val="lv-LV"/>
        </w:rPr>
        <w:t>Preces</w:t>
      </w:r>
      <w:r w:rsidRPr="00F55B59">
        <w:rPr>
          <w:rFonts w:ascii="Arial" w:hAnsi="Arial" w:cs="Arial"/>
          <w:sz w:val="22"/>
          <w:szCs w:val="22"/>
          <w:u w:val="single"/>
          <w:lang w:val="lv-LV"/>
        </w:rPr>
        <w:t xml:space="preserve"> </w:t>
      </w:r>
      <w:r w:rsidRPr="00B71CF3">
        <w:rPr>
          <w:rFonts w:ascii="Arial" w:hAnsi="Arial" w:cs="Arial"/>
          <w:sz w:val="22"/>
          <w:szCs w:val="22"/>
          <w:u w:val="single"/>
          <w:lang w:val="lv-LV"/>
        </w:rPr>
        <w:t>piegādes</w:t>
      </w:r>
      <w:r w:rsidRPr="00F55B59">
        <w:rPr>
          <w:rFonts w:ascii="Arial" w:hAnsi="Arial" w:cs="Arial"/>
          <w:sz w:val="22"/>
          <w:szCs w:val="22"/>
          <w:u w:val="single"/>
          <w:lang w:val="lv-LV"/>
        </w:rPr>
        <w:t xml:space="preserve"> vieta:</w:t>
      </w:r>
      <w:r w:rsidRPr="00F55B59">
        <w:rPr>
          <w:rFonts w:ascii="Arial" w:hAnsi="Arial" w:cs="Arial"/>
          <w:sz w:val="22"/>
          <w:szCs w:val="22"/>
          <w:lang w:val="lv-LV"/>
        </w:rPr>
        <w:t xml:space="preserve">  _____________________________</w:t>
      </w:r>
    </w:p>
    <w:p w14:paraId="37500F41" w14:textId="77777777" w:rsidR="001059AF" w:rsidRPr="00F55B59" w:rsidRDefault="001059AF" w:rsidP="001059AF">
      <w:pPr>
        <w:pStyle w:val="BodyTextIndent2"/>
        <w:ind w:firstLine="143"/>
        <w:rPr>
          <w:rFonts w:ascii="Arial" w:hAnsi="Arial" w:cs="Arial"/>
          <w:sz w:val="22"/>
          <w:szCs w:val="22"/>
          <w:lang w:val="lv-LV"/>
        </w:rPr>
      </w:pPr>
      <w:r w:rsidRPr="00B71CF3">
        <w:rPr>
          <w:rFonts w:ascii="Arial" w:hAnsi="Arial" w:cs="Arial"/>
          <w:sz w:val="22"/>
          <w:szCs w:val="22"/>
          <w:lang w:val="lv-LV"/>
        </w:rPr>
        <w:t>Preces</w:t>
      </w:r>
      <w:r w:rsidRPr="00F55B59">
        <w:rPr>
          <w:rFonts w:ascii="Arial" w:hAnsi="Arial" w:cs="Arial"/>
          <w:sz w:val="22"/>
          <w:szCs w:val="22"/>
          <w:lang w:val="lv-LV"/>
        </w:rPr>
        <w:t xml:space="preserve"> </w:t>
      </w:r>
      <w:r w:rsidRPr="00B71CF3">
        <w:rPr>
          <w:rFonts w:ascii="Arial" w:hAnsi="Arial" w:cs="Arial"/>
          <w:sz w:val="22"/>
          <w:szCs w:val="22"/>
          <w:lang w:val="lv-LV"/>
        </w:rPr>
        <w:t>piegādes</w:t>
      </w:r>
      <w:r w:rsidRPr="00F55B59">
        <w:rPr>
          <w:rFonts w:ascii="Arial" w:hAnsi="Arial" w:cs="Arial"/>
          <w:sz w:val="22"/>
          <w:szCs w:val="22"/>
          <w:lang w:val="lv-LV"/>
        </w:rPr>
        <w:t xml:space="preserve"> </w:t>
      </w:r>
      <w:r w:rsidRPr="00B71CF3">
        <w:rPr>
          <w:rFonts w:ascii="Arial" w:hAnsi="Arial" w:cs="Arial"/>
          <w:sz w:val="22"/>
          <w:szCs w:val="22"/>
          <w:lang w:val="lv-LV"/>
        </w:rPr>
        <w:t>jautājumos</w:t>
      </w:r>
      <w:r w:rsidRPr="00F55B59">
        <w:rPr>
          <w:rFonts w:ascii="Arial" w:hAnsi="Arial" w:cs="Arial"/>
          <w:sz w:val="22"/>
          <w:szCs w:val="22"/>
          <w:lang w:val="lv-LV"/>
        </w:rPr>
        <w:t xml:space="preserve"> </w:t>
      </w:r>
      <w:r w:rsidRPr="00B71CF3">
        <w:rPr>
          <w:rFonts w:ascii="Arial" w:hAnsi="Arial" w:cs="Arial"/>
          <w:sz w:val="22"/>
          <w:szCs w:val="22"/>
          <w:lang w:val="lv-LV"/>
        </w:rPr>
        <w:t>griezties</w:t>
      </w:r>
      <w:r w:rsidRPr="00F55B59">
        <w:rPr>
          <w:rFonts w:ascii="Arial" w:hAnsi="Arial" w:cs="Arial"/>
          <w:sz w:val="22"/>
          <w:szCs w:val="22"/>
          <w:lang w:val="lv-LV"/>
        </w:rPr>
        <w:t xml:space="preserve"> pie ___________ (tālr.________, e-pasts: _______). </w:t>
      </w:r>
    </w:p>
    <w:p w14:paraId="1565FDB8" w14:textId="77777777" w:rsidR="001059AF" w:rsidRPr="00B71CF3"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B71CF3"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B71CF3"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F55B59" w:rsidRDefault="001059AF" w:rsidP="001059AF">
      <w:pPr>
        <w:pStyle w:val="BodyText"/>
        <w:tabs>
          <w:tab w:val="left" w:pos="5715"/>
        </w:tabs>
        <w:spacing w:before="120"/>
        <w:rPr>
          <w:rFonts w:ascii="Arial" w:hAnsi="Arial" w:cs="Arial"/>
          <w:sz w:val="22"/>
          <w:szCs w:val="22"/>
          <w:lang w:val="lv-LV"/>
        </w:rPr>
      </w:pPr>
      <w:r w:rsidRPr="00B71CF3">
        <w:rPr>
          <w:rFonts w:ascii="Arial" w:hAnsi="Arial" w:cs="Arial"/>
          <w:sz w:val="22"/>
          <w:szCs w:val="22"/>
          <w:lang w:val="lv-LV"/>
        </w:rPr>
        <w:t>Vadītājs</w:t>
      </w:r>
      <w:r w:rsidRPr="00F55B59">
        <w:rPr>
          <w:rFonts w:ascii="Arial" w:hAnsi="Arial" w:cs="Arial"/>
          <w:sz w:val="22"/>
          <w:szCs w:val="22"/>
          <w:lang w:val="lv-LV"/>
        </w:rPr>
        <w:tab/>
      </w:r>
    </w:p>
    <w:p w14:paraId="21246DB2" w14:textId="77777777" w:rsidR="001059AF" w:rsidRPr="00B71CF3" w:rsidRDefault="001059AF" w:rsidP="001059AF">
      <w:pPr>
        <w:rPr>
          <w:rFonts w:ascii="Arial" w:hAnsi="Arial" w:cs="Arial"/>
          <w:sz w:val="22"/>
          <w:szCs w:val="22"/>
          <w:lang w:val="lv-LV"/>
        </w:rPr>
      </w:pPr>
    </w:p>
    <w:p w14:paraId="0D911BC3" w14:textId="77777777" w:rsidR="001059AF" w:rsidRPr="00B71CF3" w:rsidRDefault="001059AF" w:rsidP="001059AF">
      <w:pPr>
        <w:rPr>
          <w:rFonts w:ascii="Arial" w:hAnsi="Arial" w:cs="Arial"/>
          <w:sz w:val="22"/>
          <w:szCs w:val="22"/>
          <w:lang w:val="lv-LV"/>
        </w:rPr>
      </w:pPr>
    </w:p>
    <w:p w14:paraId="12E2B001" w14:textId="77777777" w:rsidR="001059AF" w:rsidRPr="00B71CF3" w:rsidRDefault="001059AF" w:rsidP="001059AF">
      <w:pPr>
        <w:rPr>
          <w:rFonts w:ascii="Arial" w:hAnsi="Arial" w:cs="Arial"/>
          <w:sz w:val="22"/>
          <w:szCs w:val="22"/>
          <w:lang w:val="lv-LV"/>
        </w:rPr>
      </w:pPr>
    </w:p>
    <w:p w14:paraId="1D86D7A1" w14:textId="77777777" w:rsidR="001059AF" w:rsidRPr="00B71CF3" w:rsidRDefault="001059AF" w:rsidP="001059AF">
      <w:pPr>
        <w:rPr>
          <w:rFonts w:ascii="Arial" w:hAnsi="Arial" w:cs="Arial"/>
          <w:sz w:val="22"/>
          <w:szCs w:val="22"/>
          <w:lang w:val="lv-LV"/>
        </w:rPr>
      </w:pPr>
    </w:p>
    <w:p w14:paraId="590AF6FB" w14:textId="77777777" w:rsidR="001059AF" w:rsidRPr="00B71CF3" w:rsidRDefault="001059AF" w:rsidP="001059AF">
      <w:pPr>
        <w:rPr>
          <w:rFonts w:ascii="Arial" w:hAnsi="Arial" w:cs="Arial"/>
          <w:sz w:val="22"/>
          <w:szCs w:val="22"/>
          <w:lang w:val="lv-LV"/>
        </w:rPr>
      </w:pPr>
    </w:p>
    <w:p w14:paraId="14B1DD91"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Sagatavotāja</w:t>
      </w:r>
    </w:p>
    <w:p w14:paraId="068DCA1D" w14:textId="77777777" w:rsidR="001059AF" w:rsidRPr="00F55B59" w:rsidRDefault="001059AF" w:rsidP="001059AF">
      <w:pPr>
        <w:rPr>
          <w:rFonts w:ascii="Arial" w:hAnsi="Arial" w:cs="Arial"/>
          <w:sz w:val="20"/>
          <w:szCs w:val="20"/>
          <w:lang w:val="lv-LV"/>
        </w:rPr>
      </w:pPr>
      <w:r w:rsidRPr="00B71CF3">
        <w:rPr>
          <w:rFonts w:ascii="Arial" w:hAnsi="Arial" w:cs="Arial"/>
          <w:sz w:val="20"/>
          <w:szCs w:val="20"/>
          <w:lang w:val="lv-LV"/>
        </w:rPr>
        <w:t>V. Uzvārds</w:t>
      </w:r>
      <w:r w:rsidRPr="00F55B59">
        <w:rPr>
          <w:rFonts w:ascii="Arial" w:hAnsi="Arial" w:cs="Arial"/>
          <w:sz w:val="20"/>
          <w:szCs w:val="20"/>
          <w:lang w:val="lv-LV"/>
        </w:rPr>
        <w:t xml:space="preserve"> </w:t>
      </w:r>
    </w:p>
    <w:p w14:paraId="088F6420" w14:textId="77777777" w:rsidR="001059AF" w:rsidRPr="00F55B59" w:rsidRDefault="001059AF" w:rsidP="001059AF">
      <w:pPr>
        <w:rPr>
          <w:rFonts w:ascii="Arial" w:hAnsi="Arial" w:cs="Arial"/>
          <w:sz w:val="22"/>
          <w:szCs w:val="22"/>
          <w:lang w:val="lv-LV"/>
        </w:rPr>
      </w:pPr>
    </w:p>
    <w:p w14:paraId="5DF74227" w14:textId="77777777" w:rsidR="009429BF" w:rsidRPr="00F55B59" w:rsidRDefault="009429BF" w:rsidP="001059AF">
      <w:pPr>
        <w:pStyle w:val="Standard"/>
        <w:tabs>
          <w:tab w:val="right" w:pos="9072"/>
        </w:tabs>
        <w:ind w:right="43"/>
        <w:jc w:val="both"/>
        <w:rPr>
          <w:rFonts w:ascii="Arial" w:hAnsi="Arial" w:cs="Arial"/>
          <w:sz w:val="22"/>
          <w:szCs w:val="22"/>
          <w:lang w:val="lv-LV"/>
        </w:rPr>
      </w:pPr>
    </w:p>
    <w:sectPr w:rsidR="009429BF" w:rsidRPr="00F55B59" w:rsidSect="001059AF">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E21D" w14:textId="77777777" w:rsidR="00925EDD" w:rsidRDefault="00925EDD" w:rsidP="00AD51DE">
      <w:r>
        <w:separator/>
      </w:r>
    </w:p>
  </w:endnote>
  <w:endnote w:type="continuationSeparator" w:id="0">
    <w:p w14:paraId="1C4F24C9" w14:textId="77777777" w:rsidR="00925EDD" w:rsidRDefault="00925EDD"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9420" w14:textId="77777777" w:rsidR="00925EDD" w:rsidRDefault="00925EDD" w:rsidP="00AD51DE">
      <w:r>
        <w:separator/>
      </w:r>
    </w:p>
  </w:footnote>
  <w:footnote w:type="continuationSeparator" w:id="0">
    <w:p w14:paraId="10B2CED8" w14:textId="77777777" w:rsidR="00925EDD" w:rsidRDefault="00925EDD" w:rsidP="00AD51DE">
      <w:r>
        <w:continuationSeparator/>
      </w:r>
    </w:p>
  </w:footnote>
  <w:footnote w:id="1">
    <w:p w14:paraId="1643125B" w14:textId="77777777" w:rsidR="005B6647" w:rsidRPr="00213BA3" w:rsidRDefault="005B6647" w:rsidP="00213BA3">
      <w:pPr>
        <w:pStyle w:val="FootnoteText"/>
        <w:jc w:val="both"/>
        <w:rPr>
          <w:rFonts w:ascii="Arial" w:hAnsi="Arial" w:cs="Arial"/>
          <w:lang w:val="lv-LV"/>
        </w:rPr>
      </w:pPr>
      <w:r>
        <w:rPr>
          <w:rStyle w:val="FootnoteReference"/>
        </w:rPr>
        <w:footnoteRef/>
      </w:r>
      <w:r>
        <w:t xml:space="preserve"> </w:t>
      </w:r>
      <w:r w:rsidRPr="00213BA3">
        <w:rPr>
          <w:rFonts w:ascii="Arial" w:hAnsi="Arial" w:cs="Arial"/>
          <w:sz w:val="16"/>
          <w:szCs w:val="16"/>
          <w:lang w:val="lv-LV"/>
        </w:rPr>
        <w:t xml:space="preserve">ievērojot epidemioloģisko situāciju, </w:t>
      </w:r>
      <w:r w:rsidRPr="00213BA3">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247420" w:rsidRDefault="005B6647" w:rsidP="000408EF">
      <w:pPr>
        <w:pStyle w:val="FootnoteText"/>
        <w:jc w:val="both"/>
        <w:rPr>
          <w:rFonts w:ascii="Arial" w:hAnsi="Arial" w:cs="Arial"/>
          <w:sz w:val="16"/>
          <w:szCs w:val="16"/>
          <w:lang w:val="lv-LV" w:eastAsia="lv-LV"/>
        </w:rPr>
      </w:pPr>
      <w:r w:rsidRPr="00213BA3">
        <w:rPr>
          <w:rStyle w:val="FootnoteReference"/>
          <w:sz w:val="22"/>
          <w:szCs w:val="22"/>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BB6D8B" w:rsidRDefault="005B6647" w:rsidP="000001D2">
      <w:pPr>
        <w:ind w:firstLine="142"/>
        <w:jc w:val="both"/>
        <w:rPr>
          <w:rFonts w:ascii="Arial" w:hAnsi="Arial" w:cs="Arial"/>
          <w:sz w:val="16"/>
          <w:szCs w:val="16"/>
          <w:lang w:val="lv-LV"/>
        </w:rPr>
      </w:pPr>
      <w:r w:rsidRPr="00751E00">
        <w:rPr>
          <w:rStyle w:val="FootnoteReference"/>
          <w:sz w:val="20"/>
          <w:szCs w:val="20"/>
        </w:rPr>
        <w:footnoteRef/>
      </w:r>
      <w:r w:rsidRPr="00751E00">
        <w:rPr>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8">
    <w:p w14:paraId="10F4269E" w14:textId="56C931B8" w:rsidR="005B6647" w:rsidRPr="00BB6D8B" w:rsidRDefault="005B6647" w:rsidP="00D21942">
      <w:pPr>
        <w:pStyle w:val="FootnoteText"/>
        <w:jc w:val="both"/>
        <w:rPr>
          <w:rFonts w:ascii="Arial" w:hAnsi="Arial" w:cs="Arial"/>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9">
    <w:p w14:paraId="2EF19B9A" w14:textId="77777777" w:rsidR="009A70D5" w:rsidRPr="004B6DCA" w:rsidRDefault="009A70D5" w:rsidP="009A70D5">
      <w:pPr>
        <w:pStyle w:val="FootnoteText"/>
        <w:jc w:val="both"/>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w:t>
      </w:r>
      <w:r>
        <w:rPr>
          <w:rFonts w:ascii="Arial" w:hAnsi="Arial" w:cs="Arial"/>
          <w:b/>
          <w:bCs/>
          <w:sz w:val="16"/>
          <w:szCs w:val="16"/>
          <w:lang w:val="lv-LV"/>
        </w:rPr>
        <w:t xml:space="preserve"> </w:t>
      </w:r>
      <w:r w:rsidRPr="004B6DCA">
        <w:rPr>
          <w:rFonts w:ascii="Arial" w:hAnsi="Arial" w:cs="Arial"/>
          <w:b/>
          <w:bCs/>
          <w:sz w:val="16"/>
          <w:szCs w:val="16"/>
          <w:lang w:val="lv-LV"/>
        </w:rPr>
        <w:t>/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0">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1">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2">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8"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5"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30"/>
  </w:num>
  <w:num w:numId="9">
    <w:abstractNumId w:val="34"/>
  </w:num>
  <w:num w:numId="10">
    <w:abstractNumId w:val="13"/>
  </w:num>
  <w:num w:numId="11">
    <w:abstractNumId w:val="31"/>
    <w:lvlOverride w:ilvl="0">
      <w:startOverride w:val="1"/>
    </w:lvlOverride>
  </w:num>
  <w:num w:numId="12">
    <w:abstractNumId w:val="9"/>
  </w:num>
  <w:num w:numId="13">
    <w:abstractNumId w:val="25"/>
  </w:num>
  <w:num w:numId="14">
    <w:abstractNumId w:val="3"/>
  </w:num>
  <w:num w:numId="15">
    <w:abstractNumId w:val="24"/>
    <w:lvlOverride w:ilvl="0">
      <w:lvl w:ilvl="0">
        <w:start w:val="1"/>
        <w:numFmt w:val="decimal"/>
        <w:lvlText w:val="%1."/>
        <w:lvlJc w:val="left"/>
        <w:rPr>
          <w:i w:val="0"/>
          <w:sz w:val="22"/>
        </w:rPr>
      </w:lvl>
    </w:lvlOverride>
  </w:num>
  <w:num w:numId="16">
    <w:abstractNumId w:val="33"/>
  </w:num>
  <w:num w:numId="17">
    <w:abstractNumId w:val="24"/>
  </w:num>
  <w:num w:numId="18">
    <w:abstractNumId w:val="7"/>
  </w:num>
  <w:num w:numId="19">
    <w:abstractNumId w:val="36"/>
  </w:num>
  <w:num w:numId="20">
    <w:abstractNumId w:val="10"/>
  </w:num>
  <w:num w:numId="21">
    <w:abstractNumId w:val="8"/>
  </w:num>
  <w:num w:numId="22">
    <w:abstractNumId w:val="18"/>
  </w:num>
  <w:num w:numId="23">
    <w:abstractNumId w:val="11"/>
  </w:num>
  <w:num w:numId="24">
    <w:abstractNumId w:val="20"/>
  </w:num>
  <w:num w:numId="25">
    <w:abstractNumId w:val="16"/>
  </w:num>
  <w:num w:numId="26">
    <w:abstractNumId w:val="5"/>
  </w:num>
  <w:num w:numId="27">
    <w:abstractNumId w:val="21"/>
  </w:num>
  <w:num w:numId="28">
    <w:abstractNumId w:val="15"/>
  </w:num>
  <w:num w:numId="29">
    <w:abstractNumId w:val="12"/>
  </w:num>
  <w:num w:numId="30">
    <w:abstractNumId w:val="6"/>
  </w:num>
  <w:num w:numId="31">
    <w:abstractNumId w:val="22"/>
  </w:num>
  <w:num w:numId="32">
    <w:abstractNumId w:val="23"/>
  </w:num>
  <w:num w:numId="33">
    <w:abstractNumId w:val="35"/>
  </w:num>
  <w:num w:numId="34">
    <w:abstractNumId w:val="28"/>
  </w:num>
  <w:num w:numId="35">
    <w:abstractNumId w:val="4"/>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06A"/>
    <w:rsid w:val="00002B3D"/>
    <w:rsid w:val="000032D8"/>
    <w:rsid w:val="000033FF"/>
    <w:rsid w:val="0000455E"/>
    <w:rsid w:val="0000496E"/>
    <w:rsid w:val="000159B8"/>
    <w:rsid w:val="00015DFA"/>
    <w:rsid w:val="0001636B"/>
    <w:rsid w:val="00020BB2"/>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6FA3"/>
    <w:rsid w:val="00047E78"/>
    <w:rsid w:val="00047FF6"/>
    <w:rsid w:val="0005307D"/>
    <w:rsid w:val="0005357C"/>
    <w:rsid w:val="000619E2"/>
    <w:rsid w:val="00064A72"/>
    <w:rsid w:val="000678EC"/>
    <w:rsid w:val="00067BBC"/>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79AB"/>
    <w:rsid w:val="000B0D4C"/>
    <w:rsid w:val="000B4B7D"/>
    <w:rsid w:val="000B5FE2"/>
    <w:rsid w:val="000C191A"/>
    <w:rsid w:val="000C2A71"/>
    <w:rsid w:val="000C3EF2"/>
    <w:rsid w:val="000D0D9C"/>
    <w:rsid w:val="000D201E"/>
    <w:rsid w:val="000D2110"/>
    <w:rsid w:val="000D5223"/>
    <w:rsid w:val="000D5486"/>
    <w:rsid w:val="000D7968"/>
    <w:rsid w:val="000E0F4E"/>
    <w:rsid w:val="000E1FEE"/>
    <w:rsid w:val="000E3469"/>
    <w:rsid w:val="000E38E5"/>
    <w:rsid w:val="000E4BFA"/>
    <w:rsid w:val="000E76F3"/>
    <w:rsid w:val="000F6AD3"/>
    <w:rsid w:val="000F7743"/>
    <w:rsid w:val="00100EA6"/>
    <w:rsid w:val="00105208"/>
    <w:rsid w:val="001057E2"/>
    <w:rsid w:val="001059AF"/>
    <w:rsid w:val="0010612F"/>
    <w:rsid w:val="00106D82"/>
    <w:rsid w:val="00106ECB"/>
    <w:rsid w:val="00106F38"/>
    <w:rsid w:val="001072CA"/>
    <w:rsid w:val="00111741"/>
    <w:rsid w:val="001127E4"/>
    <w:rsid w:val="001130C3"/>
    <w:rsid w:val="0012333D"/>
    <w:rsid w:val="001235CF"/>
    <w:rsid w:val="00123CC2"/>
    <w:rsid w:val="001243BB"/>
    <w:rsid w:val="00125301"/>
    <w:rsid w:val="00125953"/>
    <w:rsid w:val="0012615B"/>
    <w:rsid w:val="00130C0E"/>
    <w:rsid w:val="00132ECF"/>
    <w:rsid w:val="0013357E"/>
    <w:rsid w:val="00134037"/>
    <w:rsid w:val="001359E9"/>
    <w:rsid w:val="00137E60"/>
    <w:rsid w:val="0014285E"/>
    <w:rsid w:val="00142C6B"/>
    <w:rsid w:val="00142F41"/>
    <w:rsid w:val="00143569"/>
    <w:rsid w:val="00143929"/>
    <w:rsid w:val="00144C14"/>
    <w:rsid w:val="00145249"/>
    <w:rsid w:val="001468E9"/>
    <w:rsid w:val="0015309E"/>
    <w:rsid w:val="0015325A"/>
    <w:rsid w:val="001552E4"/>
    <w:rsid w:val="00155B77"/>
    <w:rsid w:val="0015683B"/>
    <w:rsid w:val="001615A9"/>
    <w:rsid w:val="00161848"/>
    <w:rsid w:val="00164EA8"/>
    <w:rsid w:val="00166A80"/>
    <w:rsid w:val="00167E2F"/>
    <w:rsid w:val="001713E1"/>
    <w:rsid w:val="00175526"/>
    <w:rsid w:val="00175DD2"/>
    <w:rsid w:val="001764D7"/>
    <w:rsid w:val="00176DB3"/>
    <w:rsid w:val="001813D3"/>
    <w:rsid w:val="00182F4A"/>
    <w:rsid w:val="001832B3"/>
    <w:rsid w:val="0018367D"/>
    <w:rsid w:val="0018438F"/>
    <w:rsid w:val="001848F3"/>
    <w:rsid w:val="0018689C"/>
    <w:rsid w:val="00186C94"/>
    <w:rsid w:val="001922BB"/>
    <w:rsid w:val="00195E73"/>
    <w:rsid w:val="001969A3"/>
    <w:rsid w:val="001A1847"/>
    <w:rsid w:val="001A36BD"/>
    <w:rsid w:val="001A4DA5"/>
    <w:rsid w:val="001A64A5"/>
    <w:rsid w:val="001A6E53"/>
    <w:rsid w:val="001B1070"/>
    <w:rsid w:val="001B44AB"/>
    <w:rsid w:val="001B45C8"/>
    <w:rsid w:val="001B4D5C"/>
    <w:rsid w:val="001B5EA5"/>
    <w:rsid w:val="001B7872"/>
    <w:rsid w:val="001C0016"/>
    <w:rsid w:val="001C0585"/>
    <w:rsid w:val="001C37E4"/>
    <w:rsid w:val="001C48E3"/>
    <w:rsid w:val="001C5381"/>
    <w:rsid w:val="001C6F4D"/>
    <w:rsid w:val="001C6F8E"/>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57381"/>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720"/>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39D"/>
    <w:rsid w:val="003146CC"/>
    <w:rsid w:val="003154B3"/>
    <w:rsid w:val="00317D8E"/>
    <w:rsid w:val="0032059D"/>
    <w:rsid w:val="00321836"/>
    <w:rsid w:val="00322DE8"/>
    <w:rsid w:val="00323BA8"/>
    <w:rsid w:val="00323FFD"/>
    <w:rsid w:val="0032413D"/>
    <w:rsid w:val="003263F2"/>
    <w:rsid w:val="00326BB8"/>
    <w:rsid w:val="00327FE1"/>
    <w:rsid w:val="00330464"/>
    <w:rsid w:val="0033409C"/>
    <w:rsid w:val="00335790"/>
    <w:rsid w:val="003358D6"/>
    <w:rsid w:val="00335B43"/>
    <w:rsid w:val="003419EA"/>
    <w:rsid w:val="00343503"/>
    <w:rsid w:val="00345214"/>
    <w:rsid w:val="0034576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44F1"/>
    <w:rsid w:val="003A67F1"/>
    <w:rsid w:val="003A7D91"/>
    <w:rsid w:val="003A7E76"/>
    <w:rsid w:val="003B1638"/>
    <w:rsid w:val="003B286F"/>
    <w:rsid w:val="003B43FE"/>
    <w:rsid w:val="003B4969"/>
    <w:rsid w:val="003B498B"/>
    <w:rsid w:val="003B6603"/>
    <w:rsid w:val="003B756E"/>
    <w:rsid w:val="003B79B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2218"/>
    <w:rsid w:val="003F6CFC"/>
    <w:rsid w:val="00400DD5"/>
    <w:rsid w:val="004014A5"/>
    <w:rsid w:val="00402A0B"/>
    <w:rsid w:val="004075EA"/>
    <w:rsid w:val="00410919"/>
    <w:rsid w:val="0041192C"/>
    <w:rsid w:val="0041198A"/>
    <w:rsid w:val="00412369"/>
    <w:rsid w:val="00414BF4"/>
    <w:rsid w:val="00415B31"/>
    <w:rsid w:val="00417614"/>
    <w:rsid w:val="00420248"/>
    <w:rsid w:val="004279C4"/>
    <w:rsid w:val="004329D9"/>
    <w:rsid w:val="00432BCE"/>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19E0"/>
    <w:rsid w:val="004731B3"/>
    <w:rsid w:val="00474AF4"/>
    <w:rsid w:val="00476B01"/>
    <w:rsid w:val="004834BA"/>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5263"/>
    <w:rsid w:val="004B6105"/>
    <w:rsid w:val="004B64A0"/>
    <w:rsid w:val="004B6DCA"/>
    <w:rsid w:val="004C174B"/>
    <w:rsid w:val="004C24FB"/>
    <w:rsid w:val="004C2D00"/>
    <w:rsid w:val="004C70E5"/>
    <w:rsid w:val="004D4595"/>
    <w:rsid w:val="004D4E93"/>
    <w:rsid w:val="004D6C9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7BB"/>
    <w:rsid w:val="005D2BBE"/>
    <w:rsid w:val="005D3507"/>
    <w:rsid w:val="005D3A3F"/>
    <w:rsid w:val="005D55A3"/>
    <w:rsid w:val="005D5740"/>
    <w:rsid w:val="005D5E16"/>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2D32"/>
    <w:rsid w:val="00612F19"/>
    <w:rsid w:val="00614016"/>
    <w:rsid w:val="00616612"/>
    <w:rsid w:val="00624520"/>
    <w:rsid w:val="006279DA"/>
    <w:rsid w:val="00631399"/>
    <w:rsid w:val="006341EE"/>
    <w:rsid w:val="00634DD8"/>
    <w:rsid w:val="006356D5"/>
    <w:rsid w:val="00637E63"/>
    <w:rsid w:val="00644438"/>
    <w:rsid w:val="00644F1F"/>
    <w:rsid w:val="0064780C"/>
    <w:rsid w:val="00647DA6"/>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8EE"/>
    <w:rsid w:val="006A49BE"/>
    <w:rsid w:val="006A4C00"/>
    <w:rsid w:val="006A553D"/>
    <w:rsid w:val="006B0137"/>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390C"/>
    <w:rsid w:val="0072402D"/>
    <w:rsid w:val="00724207"/>
    <w:rsid w:val="007247D6"/>
    <w:rsid w:val="007269C3"/>
    <w:rsid w:val="00727175"/>
    <w:rsid w:val="00730F6A"/>
    <w:rsid w:val="00734CF9"/>
    <w:rsid w:val="00735406"/>
    <w:rsid w:val="007364A2"/>
    <w:rsid w:val="0073756E"/>
    <w:rsid w:val="00737CA2"/>
    <w:rsid w:val="00741A49"/>
    <w:rsid w:val="007421F3"/>
    <w:rsid w:val="00742D10"/>
    <w:rsid w:val="007441D1"/>
    <w:rsid w:val="007479E4"/>
    <w:rsid w:val="00750009"/>
    <w:rsid w:val="007501EA"/>
    <w:rsid w:val="00751E00"/>
    <w:rsid w:val="00751E47"/>
    <w:rsid w:val="007524D6"/>
    <w:rsid w:val="00752D24"/>
    <w:rsid w:val="0075329D"/>
    <w:rsid w:val="00754648"/>
    <w:rsid w:val="00755E1B"/>
    <w:rsid w:val="007606D9"/>
    <w:rsid w:val="00762246"/>
    <w:rsid w:val="00762C97"/>
    <w:rsid w:val="00763165"/>
    <w:rsid w:val="007648D2"/>
    <w:rsid w:val="007651AB"/>
    <w:rsid w:val="007658D7"/>
    <w:rsid w:val="0077024D"/>
    <w:rsid w:val="00772FE5"/>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744"/>
    <w:rsid w:val="007E0DDE"/>
    <w:rsid w:val="007E13C0"/>
    <w:rsid w:val="007E5E38"/>
    <w:rsid w:val="007E6439"/>
    <w:rsid w:val="007E709B"/>
    <w:rsid w:val="007E7947"/>
    <w:rsid w:val="007F10F1"/>
    <w:rsid w:val="007F189E"/>
    <w:rsid w:val="007F1CB6"/>
    <w:rsid w:val="007F3580"/>
    <w:rsid w:val="00803A61"/>
    <w:rsid w:val="00804FAA"/>
    <w:rsid w:val="0080539D"/>
    <w:rsid w:val="008057E3"/>
    <w:rsid w:val="008058C4"/>
    <w:rsid w:val="00805CFA"/>
    <w:rsid w:val="00805E09"/>
    <w:rsid w:val="008142D5"/>
    <w:rsid w:val="0081756D"/>
    <w:rsid w:val="00821A31"/>
    <w:rsid w:val="00821AFF"/>
    <w:rsid w:val="00822D15"/>
    <w:rsid w:val="00824616"/>
    <w:rsid w:val="008247E0"/>
    <w:rsid w:val="00824BD1"/>
    <w:rsid w:val="00825B7F"/>
    <w:rsid w:val="00827450"/>
    <w:rsid w:val="00827F64"/>
    <w:rsid w:val="00831012"/>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944"/>
    <w:rsid w:val="008C0AFE"/>
    <w:rsid w:val="008C0D18"/>
    <w:rsid w:val="008C1C6A"/>
    <w:rsid w:val="008C3121"/>
    <w:rsid w:val="008C471C"/>
    <w:rsid w:val="008D16AC"/>
    <w:rsid w:val="008D2E08"/>
    <w:rsid w:val="008D3DB1"/>
    <w:rsid w:val="008D469D"/>
    <w:rsid w:val="008D5247"/>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5ED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A70D5"/>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2F92"/>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342E8"/>
    <w:rsid w:val="00A3560F"/>
    <w:rsid w:val="00A357EB"/>
    <w:rsid w:val="00A3592D"/>
    <w:rsid w:val="00A369E9"/>
    <w:rsid w:val="00A4079E"/>
    <w:rsid w:val="00A52E48"/>
    <w:rsid w:val="00A549BF"/>
    <w:rsid w:val="00A56083"/>
    <w:rsid w:val="00A60729"/>
    <w:rsid w:val="00A60A1A"/>
    <w:rsid w:val="00A61A67"/>
    <w:rsid w:val="00A62F73"/>
    <w:rsid w:val="00A6680F"/>
    <w:rsid w:val="00A66EA8"/>
    <w:rsid w:val="00A73A4F"/>
    <w:rsid w:val="00A76AF7"/>
    <w:rsid w:val="00A847D0"/>
    <w:rsid w:val="00A8507E"/>
    <w:rsid w:val="00A8615B"/>
    <w:rsid w:val="00A863AD"/>
    <w:rsid w:val="00A874D6"/>
    <w:rsid w:val="00A910E1"/>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4740"/>
    <w:rsid w:val="00AD51DE"/>
    <w:rsid w:val="00AD7973"/>
    <w:rsid w:val="00AD7F9C"/>
    <w:rsid w:val="00AE0636"/>
    <w:rsid w:val="00AE22E1"/>
    <w:rsid w:val="00AE250B"/>
    <w:rsid w:val="00AE28EF"/>
    <w:rsid w:val="00AE482D"/>
    <w:rsid w:val="00AE4A1E"/>
    <w:rsid w:val="00AE58F4"/>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11885"/>
    <w:rsid w:val="00B12FC6"/>
    <w:rsid w:val="00B14918"/>
    <w:rsid w:val="00B14D58"/>
    <w:rsid w:val="00B17ED1"/>
    <w:rsid w:val="00B22466"/>
    <w:rsid w:val="00B23374"/>
    <w:rsid w:val="00B2553F"/>
    <w:rsid w:val="00B25AE3"/>
    <w:rsid w:val="00B25C2F"/>
    <w:rsid w:val="00B27ACF"/>
    <w:rsid w:val="00B309C9"/>
    <w:rsid w:val="00B31DF4"/>
    <w:rsid w:val="00B328F5"/>
    <w:rsid w:val="00B337F1"/>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FD5"/>
    <w:rsid w:val="00B74BCF"/>
    <w:rsid w:val="00B76D8B"/>
    <w:rsid w:val="00B806D3"/>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4F3"/>
    <w:rsid w:val="00BB46BF"/>
    <w:rsid w:val="00BB4765"/>
    <w:rsid w:val="00BB5A57"/>
    <w:rsid w:val="00BB6685"/>
    <w:rsid w:val="00BB68BD"/>
    <w:rsid w:val="00BB6AD0"/>
    <w:rsid w:val="00BB6D8B"/>
    <w:rsid w:val="00BC115C"/>
    <w:rsid w:val="00BC3869"/>
    <w:rsid w:val="00BC3CD5"/>
    <w:rsid w:val="00BC4A94"/>
    <w:rsid w:val="00BC5694"/>
    <w:rsid w:val="00BC5869"/>
    <w:rsid w:val="00BC65B7"/>
    <w:rsid w:val="00BC698E"/>
    <w:rsid w:val="00BD13D3"/>
    <w:rsid w:val="00BD1F7C"/>
    <w:rsid w:val="00BD41A6"/>
    <w:rsid w:val="00BD4A17"/>
    <w:rsid w:val="00BD558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B658E"/>
    <w:rsid w:val="00CC1979"/>
    <w:rsid w:val="00CC23FB"/>
    <w:rsid w:val="00CC2D0B"/>
    <w:rsid w:val="00CC643B"/>
    <w:rsid w:val="00CD016C"/>
    <w:rsid w:val="00CD625D"/>
    <w:rsid w:val="00CE29FB"/>
    <w:rsid w:val="00CE77E6"/>
    <w:rsid w:val="00CE7E86"/>
    <w:rsid w:val="00CF2529"/>
    <w:rsid w:val="00CF3B45"/>
    <w:rsid w:val="00CF4983"/>
    <w:rsid w:val="00CF4C65"/>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0DAE"/>
    <w:rsid w:val="00D21942"/>
    <w:rsid w:val="00D21EFB"/>
    <w:rsid w:val="00D2392E"/>
    <w:rsid w:val="00D2467F"/>
    <w:rsid w:val="00D25301"/>
    <w:rsid w:val="00D27332"/>
    <w:rsid w:val="00D32F5D"/>
    <w:rsid w:val="00D361C9"/>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70E"/>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09B7"/>
    <w:rsid w:val="00E41387"/>
    <w:rsid w:val="00E4175E"/>
    <w:rsid w:val="00E4398A"/>
    <w:rsid w:val="00E43ED4"/>
    <w:rsid w:val="00E60A07"/>
    <w:rsid w:val="00E6123B"/>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6C99"/>
    <w:rsid w:val="00E9051F"/>
    <w:rsid w:val="00E92728"/>
    <w:rsid w:val="00E93DC5"/>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55B59"/>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256A"/>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43919</Words>
  <Characters>25034</Characters>
  <Application>Microsoft Office Word</Application>
  <DocSecurity>0</DocSecurity>
  <Lines>208</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11</cp:revision>
  <cp:lastPrinted>2023-01-13T06:42:00Z</cp:lastPrinted>
  <dcterms:created xsi:type="dcterms:W3CDTF">2023-01-12T14:08:00Z</dcterms:created>
  <dcterms:modified xsi:type="dcterms:W3CDTF">2023-01-13T08:30:00Z</dcterms:modified>
</cp:coreProperties>
</file>